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C2" w:rsidRDefault="00E408C2" w:rsidP="001505B5">
      <w:pPr>
        <w:spacing w:line="360" w:lineRule="auto"/>
        <w:jc w:val="center"/>
        <w:rPr>
          <w:b/>
          <w:bCs/>
          <w:color w:val="0000FF"/>
          <w:u w:val="single"/>
        </w:rPr>
      </w:pPr>
    </w:p>
    <w:p w:rsidR="00E408C2" w:rsidRDefault="00E408C2" w:rsidP="001505B5">
      <w:pPr>
        <w:spacing w:line="360" w:lineRule="auto"/>
        <w:jc w:val="center"/>
        <w:rPr>
          <w:b/>
          <w:bCs/>
          <w:color w:val="0000FF"/>
          <w:u w:val="single"/>
        </w:rPr>
      </w:pP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ACADEMIC REGULATIONS,</w:t>
      </w: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COURSE STRUCTURE</w:t>
      </w: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AND</w:t>
      </w: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DETAILED SYLLABUS</w:t>
      </w:r>
    </w:p>
    <w:p w:rsidR="00E408C2" w:rsidRDefault="00E408C2" w:rsidP="00E408C2">
      <w:pPr>
        <w:jc w:val="center"/>
        <w:rPr>
          <w:rFonts w:ascii="Gotham Book" w:hAnsi="Gotham Book"/>
          <w:b/>
          <w:sz w:val="52"/>
          <w:szCs w:val="52"/>
        </w:rPr>
      </w:pPr>
    </w:p>
    <w:p w:rsidR="00E408C2" w:rsidRPr="008D1115" w:rsidRDefault="00E408C2" w:rsidP="00E408C2">
      <w:pPr>
        <w:jc w:val="center"/>
        <w:rPr>
          <w:rFonts w:ascii="Gotham Book" w:hAnsi="Gotham Book"/>
          <w:b/>
          <w:caps/>
          <w:sz w:val="52"/>
          <w:szCs w:val="52"/>
        </w:rPr>
      </w:pPr>
      <w:r w:rsidRPr="008D1115">
        <w:rPr>
          <w:rFonts w:ascii="Gotham Book" w:hAnsi="Gotham Book"/>
          <w:b/>
          <w:caps/>
          <w:sz w:val="40"/>
          <w:szCs w:val="52"/>
        </w:rPr>
        <w:t>for</w:t>
      </w:r>
    </w:p>
    <w:p w:rsidR="00E408C2" w:rsidRPr="008D1115" w:rsidRDefault="00E408C2" w:rsidP="00E408C2">
      <w:pPr>
        <w:jc w:val="center"/>
        <w:rPr>
          <w:rFonts w:ascii="Gotham Book" w:hAnsi="Gotham Book"/>
          <w:b/>
          <w:sz w:val="40"/>
          <w:szCs w:val="52"/>
        </w:rPr>
      </w:pPr>
    </w:p>
    <w:p w:rsidR="00E408C2" w:rsidRDefault="00E408C2" w:rsidP="00E408C2">
      <w:pPr>
        <w:spacing w:after="120"/>
        <w:jc w:val="center"/>
        <w:rPr>
          <w:rFonts w:ascii="Gotham Book" w:hAnsi="Gotham Book"/>
          <w:b/>
          <w:sz w:val="36"/>
          <w:szCs w:val="52"/>
        </w:rPr>
      </w:pPr>
      <w:proofErr w:type="spellStart"/>
      <w:r w:rsidRPr="008D1115">
        <w:rPr>
          <w:rFonts w:ascii="Gotham Book" w:hAnsi="Gotham Book"/>
          <w:b/>
          <w:sz w:val="44"/>
          <w:szCs w:val="52"/>
        </w:rPr>
        <w:t>B.Tech</w:t>
      </w:r>
      <w:proofErr w:type="spellEnd"/>
      <w:r>
        <w:rPr>
          <w:rFonts w:ascii="Gotham Book" w:hAnsi="Gotham Book"/>
          <w:b/>
          <w:sz w:val="44"/>
          <w:szCs w:val="52"/>
        </w:rPr>
        <w:t>.–</w:t>
      </w:r>
      <w:proofErr w:type="gramStart"/>
      <w:r>
        <w:rPr>
          <w:rFonts w:ascii="Gotham Book" w:hAnsi="Gotham Book"/>
          <w:b/>
          <w:sz w:val="40"/>
          <w:szCs w:val="52"/>
        </w:rPr>
        <w:t>CSE(</w:t>
      </w:r>
      <w:proofErr w:type="gramEnd"/>
      <w:r>
        <w:rPr>
          <w:rFonts w:ascii="Gotham Book" w:hAnsi="Gotham Book"/>
          <w:b/>
          <w:sz w:val="40"/>
          <w:szCs w:val="52"/>
        </w:rPr>
        <w:t>Internet Of Things)</w:t>
      </w:r>
      <w:r w:rsidRPr="008D1115">
        <w:rPr>
          <w:rFonts w:ascii="Gotham Book" w:hAnsi="Gotham Book"/>
          <w:b/>
          <w:sz w:val="36"/>
          <w:szCs w:val="52"/>
        </w:rPr>
        <w:t xml:space="preserve">I </w:t>
      </w:r>
      <w:r>
        <w:rPr>
          <w:rFonts w:ascii="Gotham Book" w:hAnsi="Gotham Book"/>
          <w:b/>
          <w:sz w:val="36"/>
          <w:szCs w:val="52"/>
        </w:rPr>
        <w:t>&amp;</w:t>
      </w:r>
      <w:r w:rsidRPr="008D1115">
        <w:rPr>
          <w:rFonts w:ascii="Gotham Book" w:hAnsi="Gotham Book"/>
          <w:b/>
          <w:sz w:val="36"/>
          <w:szCs w:val="52"/>
        </w:rPr>
        <w:t xml:space="preserve"> I</w:t>
      </w:r>
      <w:r>
        <w:rPr>
          <w:rFonts w:ascii="Gotham Book" w:hAnsi="Gotham Book"/>
          <w:b/>
          <w:sz w:val="36"/>
          <w:szCs w:val="52"/>
        </w:rPr>
        <w:t>I</w:t>
      </w:r>
      <w:r w:rsidRPr="008D1115">
        <w:rPr>
          <w:rFonts w:ascii="Gotham Book" w:hAnsi="Gotham Book"/>
          <w:b/>
          <w:sz w:val="36"/>
          <w:szCs w:val="52"/>
        </w:rPr>
        <w:t xml:space="preserve"> Year</w:t>
      </w:r>
    </w:p>
    <w:p w:rsidR="00E408C2" w:rsidRDefault="00E408C2" w:rsidP="00E408C2">
      <w:pPr>
        <w:spacing w:after="120"/>
        <w:jc w:val="center"/>
        <w:rPr>
          <w:rFonts w:ascii="Gotham Book" w:hAnsi="Gotham Book"/>
          <w:b/>
          <w:sz w:val="36"/>
          <w:szCs w:val="52"/>
        </w:rPr>
      </w:pPr>
      <w:r>
        <w:rPr>
          <w:rFonts w:ascii="Gotham Book" w:hAnsi="Gotham Book"/>
          <w:b/>
          <w:sz w:val="36"/>
          <w:szCs w:val="52"/>
        </w:rPr>
        <w:t xml:space="preserve">A22 Regulation </w:t>
      </w:r>
    </w:p>
    <w:p w:rsidR="002159BB" w:rsidRDefault="002159BB" w:rsidP="00E408C2">
      <w:pPr>
        <w:spacing w:after="120"/>
        <w:jc w:val="center"/>
        <w:rPr>
          <w:rFonts w:ascii="Gotham Book" w:hAnsi="Gotham Book"/>
          <w:b/>
          <w:sz w:val="36"/>
          <w:szCs w:val="52"/>
        </w:rPr>
      </w:pPr>
    </w:p>
    <w:p w:rsidR="002159BB" w:rsidRDefault="002159BB" w:rsidP="00E408C2">
      <w:pPr>
        <w:spacing w:after="120"/>
        <w:jc w:val="center"/>
        <w:rPr>
          <w:rFonts w:ascii="Gotham Book" w:hAnsi="Gotham Book"/>
          <w:b/>
          <w:sz w:val="36"/>
          <w:szCs w:val="52"/>
        </w:rPr>
      </w:pPr>
    </w:p>
    <w:p w:rsidR="002159BB" w:rsidRPr="008D1115" w:rsidRDefault="002159BB" w:rsidP="00E408C2">
      <w:pPr>
        <w:spacing w:after="120"/>
        <w:jc w:val="center"/>
        <w:rPr>
          <w:rFonts w:ascii="Gotham Book" w:hAnsi="Gotham Book"/>
          <w:b/>
          <w:sz w:val="44"/>
          <w:szCs w:val="52"/>
        </w:rPr>
      </w:pPr>
    </w:p>
    <w:p w:rsidR="00E408C2" w:rsidRPr="008D1115" w:rsidRDefault="00E408C2" w:rsidP="00E408C2">
      <w:pPr>
        <w:spacing w:after="120"/>
        <w:jc w:val="center"/>
        <w:rPr>
          <w:rFonts w:ascii="Gotham Book" w:hAnsi="Gotham Book"/>
          <w:b/>
          <w:color w:val="000000"/>
          <w:sz w:val="40"/>
          <w:szCs w:val="52"/>
        </w:rPr>
      </w:pPr>
      <w:r w:rsidRPr="008D1115">
        <w:rPr>
          <w:rFonts w:ascii="Gotham Book" w:hAnsi="Gotham Book" w:cs="Bookman Old Style"/>
          <w:color w:val="000000"/>
          <w:sz w:val="28"/>
        </w:rPr>
        <w:t>(Applicable for the Batches admitted from 20</w:t>
      </w:r>
      <w:r>
        <w:rPr>
          <w:rFonts w:ascii="Gotham Book" w:hAnsi="Gotham Book" w:cs="Bookman Old Style"/>
          <w:color w:val="000000"/>
          <w:sz w:val="28"/>
        </w:rPr>
        <w:t>22</w:t>
      </w:r>
      <w:r w:rsidRPr="008D1115">
        <w:rPr>
          <w:rFonts w:ascii="Gotham Book" w:hAnsi="Gotham Book" w:cs="Bookman Old Style"/>
          <w:color w:val="000000"/>
          <w:sz w:val="28"/>
        </w:rPr>
        <w:t>-20</w:t>
      </w:r>
      <w:r>
        <w:rPr>
          <w:rFonts w:ascii="Gotham Book" w:hAnsi="Gotham Book" w:cs="Bookman Old Style"/>
          <w:color w:val="000000"/>
          <w:sz w:val="28"/>
        </w:rPr>
        <w:t>23</w:t>
      </w:r>
      <w:r w:rsidRPr="008D1115">
        <w:rPr>
          <w:rFonts w:ascii="Gotham Book" w:hAnsi="Gotham Book" w:cs="Bookman Old Style"/>
          <w:color w:val="000000"/>
          <w:sz w:val="28"/>
        </w:rPr>
        <w:t>)</w:t>
      </w:r>
    </w:p>
    <w:p w:rsidR="00E408C2" w:rsidRDefault="00E408C2" w:rsidP="00E408C2">
      <w:pPr>
        <w:pStyle w:val="Heading1"/>
        <w:rPr>
          <w:rFonts w:ascii="Gotham Book" w:hAnsi="Gotham Book"/>
        </w:rPr>
      </w:pPr>
    </w:p>
    <w:p w:rsidR="0067716A" w:rsidRPr="0067716A" w:rsidRDefault="0067716A" w:rsidP="0067716A">
      <w:pPr>
        <w:rPr>
          <w:lang w:val="en-GB"/>
        </w:rPr>
      </w:pPr>
    </w:p>
    <w:p w:rsidR="002159BB" w:rsidRDefault="002159BB" w:rsidP="002159BB">
      <w:pPr>
        <w:rPr>
          <w:lang w:val="en-GB"/>
        </w:rPr>
      </w:pPr>
    </w:p>
    <w:p w:rsidR="002159BB" w:rsidRDefault="002159BB" w:rsidP="002159BB">
      <w:pPr>
        <w:rPr>
          <w:lang w:val="en-GB"/>
        </w:rPr>
      </w:pPr>
    </w:p>
    <w:p w:rsidR="002159BB" w:rsidRPr="002159BB" w:rsidRDefault="002159BB" w:rsidP="002159BB">
      <w:pPr>
        <w:rPr>
          <w:lang w:val="en-GB"/>
        </w:rPr>
      </w:pPr>
    </w:p>
    <w:p w:rsidR="00E408C2" w:rsidRPr="008D1115" w:rsidRDefault="00E408C2" w:rsidP="00E408C2">
      <w:pPr>
        <w:jc w:val="center"/>
        <w:rPr>
          <w:rFonts w:ascii="Gotham Book" w:hAnsi="Gotham Book"/>
          <w:b/>
          <w:sz w:val="28"/>
        </w:rPr>
      </w:pPr>
      <w:r>
        <w:rPr>
          <w:rFonts w:ascii="Gotham Book" w:hAnsi="Gotham Book"/>
          <w:b/>
          <w:noProof/>
          <w:sz w:val="28"/>
          <w:lang w:val="en-IN" w:eastAsia="en-IN"/>
        </w:rPr>
        <w:drawing>
          <wp:inline distT="0" distB="0" distL="0" distR="0" wp14:anchorId="1B6C0A9E" wp14:editId="1AE02246">
            <wp:extent cx="4102735" cy="588645"/>
            <wp:effectExtent l="0" t="0" r="0" b="1905"/>
            <wp:docPr id="1" name="Picture 1"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go\snist logos\both log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735" cy="588645"/>
                    </a:xfrm>
                    <a:prstGeom prst="rect">
                      <a:avLst/>
                    </a:prstGeom>
                    <a:noFill/>
                    <a:ln>
                      <a:noFill/>
                    </a:ln>
                  </pic:spPr>
                </pic:pic>
              </a:graphicData>
            </a:graphic>
          </wp:inline>
        </w:drawing>
      </w:r>
    </w:p>
    <w:p w:rsidR="00E408C2" w:rsidRPr="008D1115" w:rsidRDefault="00E408C2" w:rsidP="00E408C2">
      <w:pPr>
        <w:jc w:val="center"/>
        <w:rPr>
          <w:rFonts w:ascii="Gotham Book" w:hAnsi="Gotham Book"/>
          <w:b/>
        </w:rPr>
      </w:pPr>
      <w:r w:rsidRPr="008D1115">
        <w:rPr>
          <w:rFonts w:ascii="Gotham Book" w:hAnsi="Gotham Book"/>
          <w:b/>
        </w:rPr>
        <w:t xml:space="preserve">DEPARTMENT OF </w:t>
      </w:r>
      <w:r>
        <w:rPr>
          <w:rFonts w:ascii="Gotham Book" w:hAnsi="Gotham Book"/>
          <w:b/>
        </w:rPr>
        <w:t>COMPUTER SCIENCE AND ENGINEERING</w:t>
      </w:r>
      <w:r w:rsidR="00A16476">
        <w:rPr>
          <w:rFonts w:ascii="Gotham Book" w:hAnsi="Gotham Book"/>
          <w:b/>
        </w:rPr>
        <w:t>-IOT</w:t>
      </w:r>
    </w:p>
    <w:p w:rsidR="00E408C2" w:rsidRPr="008D1115" w:rsidRDefault="00E408C2" w:rsidP="00E408C2">
      <w:pPr>
        <w:jc w:val="center"/>
        <w:rPr>
          <w:rFonts w:ascii="Gotham Book" w:hAnsi="Gotham Book"/>
          <w:sz w:val="28"/>
        </w:rPr>
      </w:pPr>
      <w:r w:rsidRPr="008D1115">
        <w:rPr>
          <w:rFonts w:ascii="Gotham Book" w:hAnsi="Gotham Book"/>
          <w:sz w:val="28"/>
        </w:rPr>
        <w:t>SREENIDHI INSTITUTE OF SCIENCE AND TECHNOLOGY</w:t>
      </w:r>
    </w:p>
    <w:p w:rsidR="00E408C2" w:rsidRPr="008D1115" w:rsidRDefault="00E408C2" w:rsidP="00E408C2">
      <w:pPr>
        <w:jc w:val="center"/>
        <w:rPr>
          <w:rFonts w:ascii="Gotham Book" w:hAnsi="Gotham Book"/>
          <w:sz w:val="28"/>
          <w:szCs w:val="28"/>
        </w:rPr>
      </w:pPr>
      <w:r w:rsidRPr="004E7A8D">
        <w:rPr>
          <w:rFonts w:ascii="Gotham Book" w:hAnsi="Gotham Book"/>
          <w:sz w:val="20"/>
          <w:szCs w:val="28"/>
        </w:rPr>
        <w:t>(An Autonomous Institution approved by UGC and affiliated to JNTUH)</w:t>
      </w:r>
    </w:p>
    <w:p w:rsidR="00E408C2" w:rsidRDefault="00E408C2" w:rsidP="00E408C2">
      <w:pPr>
        <w:jc w:val="center"/>
        <w:rPr>
          <w:rFonts w:ascii="Gotham Book" w:hAnsi="Gotham Book"/>
          <w:b/>
          <w:sz w:val="28"/>
          <w:szCs w:val="28"/>
        </w:rPr>
      </w:pPr>
      <w:proofErr w:type="spellStart"/>
      <w:r w:rsidRPr="008D1115">
        <w:rPr>
          <w:rFonts w:ascii="Gotham Book" w:hAnsi="Gotham Book"/>
          <w:szCs w:val="28"/>
        </w:rPr>
        <w:t>Yamnampet</w:t>
      </w:r>
      <w:proofErr w:type="spellEnd"/>
      <w:r w:rsidRPr="008D1115">
        <w:rPr>
          <w:rFonts w:ascii="Gotham Book" w:hAnsi="Gotham Book"/>
          <w:szCs w:val="28"/>
        </w:rPr>
        <w:t xml:space="preserve">, </w:t>
      </w:r>
      <w:proofErr w:type="spellStart"/>
      <w:r w:rsidRPr="008D1115">
        <w:rPr>
          <w:rFonts w:ascii="Gotham Book" w:hAnsi="Gotham Book"/>
          <w:szCs w:val="28"/>
        </w:rPr>
        <w:t>Ghatkesar</w:t>
      </w:r>
      <w:proofErr w:type="spellEnd"/>
      <w:r w:rsidRPr="008D1115">
        <w:rPr>
          <w:rFonts w:ascii="Gotham Book" w:hAnsi="Gotham Book"/>
          <w:szCs w:val="28"/>
        </w:rPr>
        <w:t>, Hyderabad - 501 301</w:t>
      </w:r>
    </w:p>
    <w:p w:rsidR="00E408C2" w:rsidRDefault="00E408C2" w:rsidP="00E408C2">
      <w:pPr>
        <w:jc w:val="center"/>
        <w:rPr>
          <w:rFonts w:ascii="Gotham Book" w:hAnsi="Gotham Book"/>
          <w:b/>
          <w:sz w:val="28"/>
          <w:szCs w:val="28"/>
        </w:rPr>
      </w:pPr>
    </w:p>
    <w:p w:rsidR="00E408C2" w:rsidRDefault="00E408C2" w:rsidP="00E408C2">
      <w:pPr>
        <w:spacing w:line="360" w:lineRule="auto"/>
        <w:jc w:val="center"/>
        <w:rPr>
          <w:b/>
          <w:bCs/>
          <w:color w:val="0000FF"/>
        </w:rPr>
      </w:pPr>
      <w:r>
        <w:rPr>
          <w:rFonts w:ascii="Gotham Book" w:hAnsi="Gotham Book"/>
          <w:b/>
          <w:sz w:val="28"/>
          <w:szCs w:val="28"/>
        </w:rPr>
        <w:t>February 2022</w:t>
      </w:r>
    </w:p>
    <w:p w:rsidR="00E408C2" w:rsidRDefault="00E408C2" w:rsidP="001505B5">
      <w:pPr>
        <w:spacing w:line="360" w:lineRule="auto"/>
        <w:jc w:val="center"/>
        <w:rPr>
          <w:b/>
          <w:bCs/>
          <w:color w:val="0000FF"/>
          <w:u w:val="single"/>
        </w:rPr>
      </w:pPr>
    </w:p>
    <w:p w:rsidR="00E408C2" w:rsidRDefault="00E408C2" w:rsidP="001505B5">
      <w:pPr>
        <w:spacing w:line="360" w:lineRule="auto"/>
        <w:jc w:val="center"/>
        <w:rPr>
          <w:b/>
          <w:bCs/>
          <w:color w:val="0000FF"/>
          <w:u w:val="single"/>
        </w:rPr>
      </w:pPr>
    </w:p>
    <w:p w:rsidR="00E408C2" w:rsidRDefault="00E408C2" w:rsidP="001505B5">
      <w:pPr>
        <w:spacing w:line="360" w:lineRule="auto"/>
        <w:jc w:val="center"/>
        <w:rPr>
          <w:b/>
          <w:bCs/>
          <w:color w:val="0000FF"/>
          <w:u w:val="single"/>
        </w:rPr>
      </w:pPr>
    </w:p>
    <w:p w:rsidR="00E408C2" w:rsidRDefault="00E408C2" w:rsidP="001505B5">
      <w:pPr>
        <w:spacing w:line="360" w:lineRule="auto"/>
        <w:jc w:val="center"/>
        <w:rPr>
          <w:b/>
          <w:bCs/>
          <w:color w:val="0000FF"/>
          <w:u w:val="single"/>
        </w:rPr>
      </w:pPr>
    </w:p>
    <w:p w:rsidR="00647A32" w:rsidRDefault="00647A32" w:rsidP="00647A32">
      <w:pPr>
        <w:spacing w:line="360" w:lineRule="auto"/>
        <w:rPr>
          <w:b/>
          <w:bCs/>
          <w:color w:val="0000FF"/>
          <w:u w:val="single"/>
        </w:rPr>
      </w:pPr>
    </w:p>
    <w:p w:rsidR="001505B5" w:rsidRPr="00647A32" w:rsidRDefault="001505B5" w:rsidP="00647A32">
      <w:pPr>
        <w:spacing w:line="360" w:lineRule="auto"/>
        <w:jc w:val="center"/>
        <w:rPr>
          <w:b/>
          <w:sz w:val="28"/>
        </w:rPr>
      </w:pPr>
      <w:r w:rsidRPr="00647A32">
        <w:rPr>
          <w:b/>
          <w:bCs/>
          <w:sz w:val="28"/>
        </w:rPr>
        <w:lastRenderedPageBreak/>
        <w:t>B</w:t>
      </w:r>
      <w:r w:rsidRPr="00647A32">
        <w:rPr>
          <w:b/>
          <w:sz w:val="28"/>
        </w:rPr>
        <w:t xml:space="preserve">. Tech </w:t>
      </w:r>
      <w:bookmarkStart w:id="0" w:name="bookmark=id.17dp8vu" w:colFirst="0" w:colLast="0"/>
      <w:bookmarkEnd w:id="0"/>
      <w:proofErr w:type="gramStart"/>
      <w:r w:rsidRPr="00647A32">
        <w:rPr>
          <w:b/>
          <w:sz w:val="28"/>
        </w:rPr>
        <w:t>CSE(</w:t>
      </w:r>
      <w:proofErr w:type="gramEnd"/>
      <w:r w:rsidRPr="00647A32">
        <w:rPr>
          <w:b/>
          <w:sz w:val="28"/>
        </w:rPr>
        <w:t>IOT) Course Structure</w:t>
      </w:r>
    </w:p>
    <w:p w:rsidR="001505B5" w:rsidRDefault="001505B5" w:rsidP="001505B5">
      <w:pPr>
        <w:spacing w:before="90"/>
        <w:jc w:val="center"/>
        <w:rPr>
          <w:b/>
        </w:rPr>
      </w:pPr>
      <w:bookmarkStart w:id="1" w:name="bookmark=id.3rdcrjn" w:colFirst="0" w:colLast="0"/>
      <w:bookmarkEnd w:id="1"/>
      <w:r w:rsidRPr="00A63822">
        <w:rPr>
          <w:b/>
        </w:rPr>
        <w:t xml:space="preserve">B. Tech. </w:t>
      </w:r>
      <w:r w:rsidR="008E5185" w:rsidRPr="00A63822">
        <w:rPr>
          <w:b/>
        </w:rPr>
        <w:t>CSE</w:t>
      </w:r>
      <w:r w:rsidR="008E5185">
        <w:rPr>
          <w:b/>
        </w:rPr>
        <w:t xml:space="preserve"> </w:t>
      </w:r>
      <w:r w:rsidR="00647A32">
        <w:rPr>
          <w:b/>
        </w:rPr>
        <w:t>–</w:t>
      </w:r>
      <w:proofErr w:type="gramStart"/>
      <w:r w:rsidRPr="00647A32">
        <w:rPr>
          <w:b/>
        </w:rPr>
        <w:t>IOT</w:t>
      </w:r>
      <w:r w:rsidR="00647A32">
        <w:rPr>
          <w:b/>
        </w:rPr>
        <w:t xml:space="preserve"> </w:t>
      </w:r>
      <w:r w:rsidRPr="00A63822">
        <w:rPr>
          <w:b/>
        </w:rPr>
        <w:t xml:space="preserve"> I</w:t>
      </w:r>
      <w:proofErr w:type="gramEnd"/>
      <w:r w:rsidRPr="00A63822">
        <w:rPr>
          <w:b/>
        </w:rPr>
        <w:t xml:space="preserve"> Year</w:t>
      </w:r>
      <w:r w:rsidR="00647A32">
        <w:rPr>
          <w:b/>
        </w:rPr>
        <w:t>-</w:t>
      </w:r>
      <w:r w:rsidRPr="00A63822">
        <w:rPr>
          <w:b/>
        </w:rPr>
        <w:t xml:space="preserve"> I Semester</w:t>
      </w:r>
      <w:bookmarkStart w:id="2" w:name="bookmark=id.lnxbz9" w:colFirst="0" w:colLast="0"/>
      <w:bookmarkEnd w:id="2"/>
    </w:p>
    <w:p w:rsidR="001505B5" w:rsidRDefault="001505B5" w:rsidP="001505B5">
      <w:pPr>
        <w:spacing w:before="62"/>
        <w:ind w:left="1901" w:right="1895"/>
        <w:rPr>
          <w:b/>
        </w:rPr>
      </w:pPr>
    </w:p>
    <w:p w:rsidR="001505B5" w:rsidRPr="00B8488A" w:rsidRDefault="00F37E06" w:rsidP="001505B5">
      <w:pPr>
        <w:jc w:val="center"/>
        <w:rPr>
          <w:b/>
          <w:bCs/>
          <w:sz w:val="28"/>
          <w:szCs w:val="28"/>
        </w:rPr>
      </w:pPr>
      <w:r w:rsidRPr="00F37E06">
        <w:rPr>
          <w:b/>
          <w:sz w:val="28"/>
        </w:rPr>
        <w:t>B. Tech. CSE –</w:t>
      </w:r>
      <w:proofErr w:type="gramStart"/>
      <w:r w:rsidRPr="00F37E06">
        <w:rPr>
          <w:b/>
          <w:sz w:val="28"/>
        </w:rPr>
        <w:t xml:space="preserve">IOT  </w:t>
      </w:r>
      <w:r w:rsidR="001505B5">
        <w:rPr>
          <w:b/>
          <w:bCs/>
          <w:sz w:val="28"/>
          <w:szCs w:val="28"/>
        </w:rPr>
        <w:t>I</w:t>
      </w:r>
      <w:proofErr w:type="gramEnd"/>
      <w:r w:rsidR="001505B5">
        <w:rPr>
          <w:b/>
          <w:bCs/>
          <w:sz w:val="28"/>
          <w:szCs w:val="28"/>
        </w:rPr>
        <w:t xml:space="preserve"> YEAR </w:t>
      </w:r>
      <w:r w:rsidR="001505B5" w:rsidRPr="00B8488A">
        <w:rPr>
          <w:b/>
          <w:bCs/>
          <w:sz w:val="28"/>
          <w:szCs w:val="28"/>
        </w:rPr>
        <w:t>I SEM</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72"/>
        <w:gridCol w:w="1037"/>
        <w:gridCol w:w="709"/>
        <w:gridCol w:w="992"/>
        <w:gridCol w:w="2552"/>
        <w:gridCol w:w="567"/>
        <w:gridCol w:w="283"/>
        <w:gridCol w:w="567"/>
        <w:gridCol w:w="525"/>
        <w:gridCol w:w="651"/>
        <w:gridCol w:w="809"/>
      </w:tblGrid>
      <w:tr w:rsidR="002064C7" w:rsidRPr="00550532" w:rsidTr="000A24CC">
        <w:trPr>
          <w:trHeight w:val="510"/>
        </w:trPr>
        <w:tc>
          <w:tcPr>
            <w:tcW w:w="772" w:type="dxa"/>
            <w:vMerge w:val="restart"/>
          </w:tcPr>
          <w:p w:rsidR="00A64616" w:rsidRPr="00550532" w:rsidRDefault="00A64616" w:rsidP="00AF3EB7">
            <w:proofErr w:type="spellStart"/>
            <w:r w:rsidRPr="004E117A">
              <w:rPr>
                <w:b/>
              </w:rPr>
              <w:t>Sl.No</w:t>
            </w:r>
            <w:proofErr w:type="spellEnd"/>
            <w:r w:rsidRPr="004E117A">
              <w:rPr>
                <w:b/>
              </w:rPr>
              <w:t>.</w:t>
            </w:r>
          </w:p>
        </w:tc>
        <w:tc>
          <w:tcPr>
            <w:tcW w:w="1037" w:type="dxa"/>
            <w:vMerge w:val="restart"/>
          </w:tcPr>
          <w:p w:rsidR="00A64616" w:rsidRPr="00550532" w:rsidRDefault="00A64616" w:rsidP="00AF3EB7">
            <w:r w:rsidRPr="004E117A">
              <w:rPr>
                <w:b/>
              </w:rPr>
              <w:t>Course Category</w:t>
            </w:r>
          </w:p>
        </w:tc>
        <w:tc>
          <w:tcPr>
            <w:tcW w:w="709" w:type="dxa"/>
            <w:vMerge w:val="restart"/>
          </w:tcPr>
          <w:p w:rsidR="00A64616" w:rsidRPr="00550532" w:rsidRDefault="00A64616" w:rsidP="00AF3EB7">
            <w:proofErr w:type="spellStart"/>
            <w:r w:rsidRPr="004E117A">
              <w:rPr>
                <w:b/>
              </w:rPr>
              <w:t>Dept</w:t>
            </w:r>
            <w:proofErr w:type="spellEnd"/>
            <w:r w:rsidRPr="004E117A">
              <w:rPr>
                <w:b/>
              </w:rPr>
              <w:t xml:space="preserve"> Course</w:t>
            </w:r>
          </w:p>
        </w:tc>
        <w:tc>
          <w:tcPr>
            <w:tcW w:w="992" w:type="dxa"/>
            <w:vMerge w:val="restart"/>
          </w:tcPr>
          <w:p w:rsidR="00A64616" w:rsidRPr="004E117A" w:rsidRDefault="00A64616" w:rsidP="00AF3EB7">
            <w:pPr>
              <w:rPr>
                <w:b/>
              </w:rPr>
            </w:pPr>
            <w:r>
              <w:rPr>
                <w:b/>
              </w:rPr>
              <w:t xml:space="preserve">Code </w:t>
            </w:r>
          </w:p>
        </w:tc>
        <w:tc>
          <w:tcPr>
            <w:tcW w:w="2552" w:type="dxa"/>
            <w:vMerge w:val="restart"/>
          </w:tcPr>
          <w:p w:rsidR="00A64616" w:rsidRPr="00550532" w:rsidRDefault="00A64616" w:rsidP="00AF3EB7">
            <w:r w:rsidRPr="004E117A">
              <w:rPr>
                <w:b/>
              </w:rPr>
              <w:t>Course</w:t>
            </w:r>
          </w:p>
        </w:tc>
        <w:tc>
          <w:tcPr>
            <w:tcW w:w="567" w:type="dxa"/>
            <w:vMerge w:val="restart"/>
          </w:tcPr>
          <w:p w:rsidR="00A64616" w:rsidRPr="00550532" w:rsidRDefault="00A64616" w:rsidP="00AF3EB7">
            <w:r w:rsidRPr="004E117A">
              <w:rPr>
                <w:b/>
              </w:rPr>
              <w:t>L</w:t>
            </w:r>
          </w:p>
        </w:tc>
        <w:tc>
          <w:tcPr>
            <w:tcW w:w="283" w:type="dxa"/>
            <w:vMerge w:val="restart"/>
          </w:tcPr>
          <w:p w:rsidR="00A64616" w:rsidRPr="00550532" w:rsidRDefault="00A64616" w:rsidP="00AF3EB7">
            <w:r w:rsidRPr="004E117A">
              <w:rPr>
                <w:b/>
              </w:rPr>
              <w:t>T</w:t>
            </w:r>
          </w:p>
        </w:tc>
        <w:tc>
          <w:tcPr>
            <w:tcW w:w="567" w:type="dxa"/>
            <w:vMerge w:val="restart"/>
          </w:tcPr>
          <w:p w:rsidR="00A64616" w:rsidRPr="00550532" w:rsidRDefault="00A64616" w:rsidP="00AF3EB7">
            <w:r w:rsidRPr="004E117A">
              <w:rPr>
                <w:b/>
              </w:rPr>
              <w:t>P/D</w:t>
            </w:r>
          </w:p>
        </w:tc>
        <w:tc>
          <w:tcPr>
            <w:tcW w:w="525" w:type="dxa"/>
            <w:vMerge w:val="restart"/>
          </w:tcPr>
          <w:p w:rsidR="00A64616" w:rsidRPr="00550532" w:rsidRDefault="00A64616" w:rsidP="00AF3EB7">
            <w:r w:rsidRPr="004E117A">
              <w:rPr>
                <w:b/>
              </w:rPr>
              <w:t>C</w:t>
            </w:r>
          </w:p>
        </w:tc>
        <w:tc>
          <w:tcPr>
            <w:tcW w:w="1460" w:type="dxa"/>
            <w:gridSpan w:val="2"/>
          </w:tcPr>
          <w:p w:rsidR="00A64616" w:rsidRPr="00A64616" w:rsidRDefault="00A64616" w:rsidP="00AF3EB7">
            <w:pPr>
              <w:rPr>
                <w:b/>
                <w:sz w:val="20"/>
              </w:rPr>
            </w:pPr>
            <w:r w:rsidRPr="00A64616">
              <w:rPr>
                <w:b/>
                <w:sz w:val="20"/>
              </w:rPr>
              <w:t>Max Marks</w:t>
            </w:r>
          </w:p>
        </w:tc>
      </w:tr>
      <w:tr w:rsidR="002064C7" w:rsidRPr="00550532" w:rsidTr="000A24CC">
        <w:trPr>
          <w:trHeight w:hRule="exact" w:val="213"/>
        </w:trPr>
        <w:tc>
          <w:tcPr>
            <w:tcW w:w="772" w:type="dxa"/>
            <w:vMerge/>
          </w:tcPr>
          <w:p w:rsidR="00A64616" w:rsidRPr="004E117A" w:rsidRDefault="00A64616" w:rsidP="00AF3EB7">
            <w:pPr>
              <w:rPr>
                <w:b/>
              </w:rPr>
            </w:pPr>
          </w:p>
        </w:tc>
        <w:tc>
          <w:tcPr>
            <w:tcW w:w="1037" w:type="dxa"/>
            <w:vMerge/>
          </w:tcPr>
          <w:p w:rsidR="00A64616" w:rsidRPr="004E117A" w:rsidRDefault="00A64616" w:rsidP="00AF3EB7">
            <w:pPr>
              <w:rPr>
                <w:b/>
              </w:rPr>
            </w:pPr>
          </w:p>
        </w:tc>
        <w:tc>
          <w:tcPr>
            <w:tcW w:w="709" w:type="dxa"/>
            <w:vMerge/>
          </w:tcPr>
          <w:p w:rsidR="00A64616" w:rsidRPr="004E117A" w:rsidRDefault="00A64616" w:rsidP="00AF3EB7">
            <w:pPr>
              <w:rPr>
                <w:b/>
              </w:rPr>
            </w:pPr>
          </w:p>
        </w:tc>
        <w:tc>
          <w:tcPr>
            <w:tcW w:w="992" w:type="dxa"/>
            <w:vMerge/>
          </w:tcPr>
          <w:p w:rsidR="00A64616" w:rsidRDefault="00A64616" w:rsidP="00AF3EB7">
            <w:pPr>
              <w:rPr>
                <w:b/>
              </w:rPr>
            </w:pPr>
          </w:p>
        </w:tc>
        <w:tc>
          <w:tcPr>
            <w:tcW w:w="2552" w:type="dxa"/>
            <w:vMerge/>
          </w:tcPr>
          <w:p w:rsidR="00A64616" w:rsidRPr="004E117A" w:rsidRDefault="00A64616" w:rsidP="00AF3EB7">
            <w:pPr>
              <w:rPr>
                <w:b/>
              </w:rPr>
            </w:pPr>
          </w:p>
        </w:tc>
        <w:tc>
          <w:tcPr>
            <w:tcW w:w="567" w:type="dxa"/>
            <w:vMerge/>
          </w:tcPr>
          <w:p w:rsidR="00A64616" w:rsidRPr="004E117A" w:rsidRDefault="00A64616" w:rsidP="00AF3EB7">
            <w:pPr>
              <w:rPr>
                <w:b/>
              </w:rPr>
            </w:pPr>
          </w:p>
        </w:tc>
        <w:tc>
          <w:tcPr>
            <w:tcW w:w="283" w:type="dxa"/>
            <w:vMerge/>
          </w:tcPr>
          <w:p w:rsidR="00A64616" w:rsidRPr="004E117A" w:rsidRDefault="00A64616" w:rsidP="00AF3EB7">
            <w:pPr>
              <w:rPr>
                <w:b/>
              </w:rPr>
            </w:pPr>
          </w:p>
        </w:tc>
        <w:tc>
          <w:tcPr>
            <w:tcW w:w="567" w:type="dxa"/>
            <w:vMerge/>
          </w:tcPr>
          <w:p w:rsidR="00A64616" w:rsidRPr="004E117A" w:rsidRDefault="00A64616" w:rsidP="00AF3EB7">
            <w:pPr>
              <w:rPr>
                <w:b/>
              </w:rPr>
            </w:pPr>
          </w:p>
        </w:tc>
        <w:tc>
          <w:tcPr>
            <w:tcW w:w="525" w:type="dxa"/>
            <w:vMerge/>
          </w:tcPr>
          <w:p w:rsidR="00A64616" w:rsidRPr="004E117A" w:rsidRDefault="00A64616" w:rsidP="00AF3EB7">
            <w:pPr>
              <w:rPr>
                <w:b/>
              </w:rPr>
            </w:pPr>
          </w:p>
        </w:tc>
        <w:tc>
          <w:tcPr>
            <w:tcW w:w="651" w:type="dxa"/>
          </w:tcPr>
          <w:p w:rsidR="00A64616" w:rsidRPr="00A64616" w:rsidRDefault="00A64616" w:rsidP="00AF3EB7">
            <w:pPr>
              <w:rPr>
                <w:b/>
                <w:sz w:val="20"/>
              </w:rPr>
            </w:pPr>
            <w:r w:rsidRPr="00A64616">
              <w:rPr>
                <w:b/>
                <w:sz w:val="20"/>
              </w:rPr>
              <w:t>CIE</w:t>
            </w:r>
          </w:p>
        </w:tc>
        <w:tc>
          <w:tcPr>
            <w:tcW w:w="809" w:type="dxa"/>
          </w:tcPr>
          <w:p w:rsidR="00A64616" w:rsidRPr="00A64616" w:rsidRDefault="00A64616" w:rsidP="00AF3EB7">
            <w:pPr>
              <w:rPr>
                <w:b/>
                <w:sz w:val="20"/>
              </w:rPr>
            </w:pPr>
            <w:r>
              <w:rPr>
                <w:b/>
                <w:sz w:val="20"/>
              </w:rPr>
              <w:t>SEE</w:t>
            </w:r>
          </w:p>
        </w:tc>
      </w:tr>
      <w:tr w:rsidR="002064C7" w:rsidRPr="00550532" w:rsidTr="000A24CC">
        <w:trPr>
          <w:trHeight w:hRule="exact" w:val="340"/>
        </w:trPr>
        <w:tc>
          <w:tcPr>
            <w:tcW w:w="772" w:type="dxa"/>
            <w:hideMark/>
          </w:tcPr>
          <w:p w:rsidR="00A64616" w:rsidRPr="00550532" w:rsidRDefault="00A64616" w:rsidP="00AF3EB7">
            <w:r w:rsidRPr="00550532">
              <w:t>1</w:t>
            </w:r>
          </w:p>
        </w:tc>
        <w:tc>
          <w:tcPr>
            <w:tcW w:w="1037" w:type="dxa"/>
          </w:tcPr>
          <w:p w:rsidR="00A64616" w:rsidRPr="00550532" w:rsidRDefault="00A64616" w:rsidP="00AF3EB7">
            <w:r w:rsidRPr="00550532">
              <w:t>BS</w:t>
            </w:r>
          </w:p>
        </w:tc>
        <w:tc>
          <w:tcPr>
            <w:tcW w:w="709" w:type="dxa"/>
            <w:hideMark/>
          </w:tcPr>
          <w:p w:rsidR="00A64616" w:rsidRPr="00550532" w:rsidRDefault="00A64616" w:rsidP="00AF3EB7">
            <w:r w:rsidRPr="00550532">
              <w:t>S&amp;H</w:t>
            </w:r>
          </w:p>
        </w:tc>
        <w:tc>
          <w:tcPr>
            <w:tcW w:w="992" w:type="dxa"/>
          </w:tcPr>
          <w:p w:rsidR="00A64616" w:rsidRPr="00550532" w:rsidRDefault="00A64616" w:rsidP="00AF3EB7">
            <w:r>
              <w:t>9HC04</w:t>
            </w:r>
          </w:p>
        </w:tc>
        <w:tc>
          <w:tcPr>
            <w:tcW w:w="2552" w:type="dxa"/>
            <w:hideMark/>
          </w:tcPr>
          <w:p w:rsidR="00A64616" w:rsidRPr="00550532" w:rsidRDefault="00A64616" w:rsidP="00AF3EB7">
            <w:r w:rsidRPr="00550532">
              <w:t>Engineering Chemistry</w:t>
            </w:r>
          </w:p>
        </w:tc>
        <w:tc>
          <w:tcPr>
            <w:tcW w:w="567" w:type="dxa"/>
            <w:hideMark/>
          </w:tcPr>
          <w:p w:rsidR="00A64616" w:rsidRPr="00550532" w:rsidRDefault="00A64616" w:rsidP="00AF3EB7">
            <w:r w:rsidRPr="00550532">
              <w:t>2</w:t>
            </w:r>
          </w:p>
        </w:tc>
        <w:tc>
          <w:tcPr>
            <w:tcW w:w="283" w:type="dxa"/>
            <w:hideMark/>
          </w:tcPr>
          <w:p w:rsidR="00A64616" w:rsidRPr="00550532" w:rsidRDefault="00A64616" w:rsidP="00AF3EB7">
            <w:r w:rsidRPr="00550532">
              <w:t>1</w:t>
            </w:r>
          </w:p>
        </w:tc>
        <w:tc>
          <w:tcPr>
            <w:tcW w:w="567" w:type="dxa"/>
            <w:hideMark/>
          </w:tcPr>
          <w:p w:rsidR="00A64616" w:rsidRPr="00550532" w:rsidRDefault="00A64616" w:rsidP="00AF3EB7">
            <w:r w:rsidRPr="00550532">
              <w:t>0</w:t>
            </w:r>
          </w:p>
        </w:tc>
        <w:tc>
          <w:tcPr>
            <w:tcW w:w="525" w:type="dxa"/>
            <w:hideMark/>
          </w:tcPr>
          <w:p w:rsidR="00A64616" w:rsidRPr="00550532" w:rsidRDefault="00A64616" w:rsidP="00AF3EB7">
            <w:r w:rsidRPr="00550532">
              <w:t>3</w:t>
            </w:r>
          </w:p>
        </w:tc>
        <w:tc>
          <w:tcPr>
            <w:tcW w:w="651" w:type="dxa"/>
          </w:tcPr>
          <w:p w:rsidR="00A64616" w:rsidRPr="00550532" w:rsidRDefault="00822C64" w:rsidP="002C5B09">
            <w:r>
              <w:t>40</w:t>
            </w:r>
          </w:p>
        </w:tc>
        <w:tc>
          <w:tcPr>
            <w:tcW w:w="809" w:type="dxa"/>
          </w:tcPr>
          <w:p w:rsidR="00A64616" w:rsidRPr="00550532" w:rsidRDefault="00822C64" w:rsidP="002C5B09">
            <w:r>
              <w:t>60</w:t>
            </w:r>
          </w:p>
        </w:tc>
      </w:tr>
      <w:tr w:rsidR="002064C7" w:rsidRPr="00550532" w:rsidTr="000A24CC">
        <w:trPr>
          <w:trHeight w:hRule="exact" w:val="340"/>
        </w:trPr>
        <w:tc>
          <w:tcPr>
            <w:tcW w:w="772" w:type="dxa"/>
            <w:hideMark/>
          </w:tcPr>
          <w:p w:rsidR="00A64616" w:rsidRPr="00550532" w:rsidRDefault="00A64616" w:rsidP="00AF3EB7">
            <w:r w:rsidRPr="00550532">
              <w:t>2</w:t>
            </w:r>
          </w:p>
        </w:tc>
        <w:tc>
          <w:tcPr>
            <w:tcW w:w="1037" w:type="dxa"/>
          </w:tcPr>
          <w:p w:rsidR="00A64616" w:rsidRPr="00550532" w:rsidRDefault="00A64616" w:rsidP="00AF3EB7">
            <w:r>
              <w:t>PC</w:t>
            </w:r>
          </w:p>
        </w:tc>
        <w:tc>
          <w:tcPr>
            <w:tcW w:w="709" w:type="dxa"/>
            <w:hideMark/>
          </w:tcPr>
          <w:p w:rsidR="00A64616" w:rsidRPr="00550532" w:rsidRDefault="00A64616" w:rsidP="00AF3EB7">
            <w:r w:rsidRPr="00550532">
              <w:t>IT</w:t>
            </w:r>
          </w:p>
        </w:tc>
        <w:tc>
          <w:tcPr>
            <w:tcW w:w="992" w:type="dxa"/>
          </w:tcPr>
          <w:p w:rsidR="00A64616" w:rsidRPr="00550532" w:rsidRDefault="00A64616" w:rsidP="00AF3EB7">
            <w:r>
              <w:t>9FC01</w:t>
            </w:r>
          </w:p>
        </w:tc>
        <w:tc>
          <w:tcPr>
            <w:tcW w:w="2552" w:type="dxa"/>
            <w:hideMark/>
          </w:tcPr>
          <w:p w:rsidR="00A64616" w:rsidRPr="00550532" w:rsidRDefault="00A64616" w:rsidP="00AF3EB7">
            <w:r w:rsidRPr="00550532">
              <w:t>Problem Solving using C</w:t>
            </w:r>
          </w:p>
        </w:tc>
        <w:tc>
          <w:tcPr>
            <w:tcW w:w="567" w:type="dxa"/>
            <w:hideMark/>
          </w:tcPr>
          <w:p w:rsidR="00A64616" w:rsidRPr="00550532" w:rsidRDefault="00A64616" w:rsidP="00AF3EB7">
            <w:r w:rsidRPr="00550532">
              <w:t>3</w:t>
            </w:r>
          </w:p>
        </w:tc>
        <w:tc>
          <w:tcPr>
            <w:tcW w:w="283" w:type="dxa"/>
            <w:hideMark/>
          </w:tcPr>
          <w:p w:rsidR="00A64616" w:rsidRPr="00550532" w:rsidRDefault="00A64616" w:rsidP="00AF3EB7">
            <w:r w:rsidRPr="00550532">
              <w:t>0</w:t>
            </w:r>
          </w:p>
        </w:tc>
        <w:tc>
          <w:tcPr>
            <w:tcW w:w="567" w:type="dxa"/>
            <w:hideMark/>
          </w:tcPr>
          <w:p w:rsidR="00A64616" w:rsidRPr="00550532" w:rsidRDefault="00A64616" w:rsidP="00AF3EB7">
            <w:r w:rsidRPr="00550532">
              <w:t>0</w:t>
            </w:r>
          </w:p>
        </w:tc>
        <w:tc>
          <w:tcPr>
            <w:tcW w:w="525" w:type="dxa"/>
            <w:hideMark/>
          </w:tcPr>
          <w:p w:rsidR="00A64616" w:rsidRPr="00550532" w:rsidRDefault="00A64616" w:rsidP="00AF3EB7">
            <w:r w:rsidRPr="00550532">
              <w:t>3</w:t>
            </w:r>
          </w:p>
        </w:tc>
        <w:tc>
          <w:tcPr>
            <w:tcW w:w="651" w:type="dxa"/>
          </w:tcPr>
          <w:p w:rsidR="00A64616" w:rsidRPr="00550532" w:rsidRDefault="00822C64" w:rsidP="002C5B09">
            <w:r>
              <w:t>40</w:t>
            </w:r>
          </w:p>
        </w:tc>
        <w:tc>
          <w:tcPr>
            <w:tcW w:w="809" w:type="dxa"/>
          </w:tcPr>
          <w:p w:rsidR="00A64616" w:rsidRPr="00550532" w:rsidRDefault="00822C64" w:rsidP="002C5B09">
            <w:r>
              <w:t>60</w:t>
            </w:r>
          </w:p>
        </w:tc>
      </w:tr>
      <w:tr w:rsidR="002064C7" w:rsidRPr="00550532" w:rsidTr="000A24CC">
        <w:trPr>
          <w:trHeight w:hRule="exact" w:val="541"/>
        </w:trPr>
        <w:tc>
          <w:tcPr>
            <w:tcW w:w="772" w:type="dxa"/>
            <w:hideMark/>
          </w:tcPr>
          <w:p w:rsidR="002C5B09" w:rsidRPr="00550532" w:rsidRDefault="002C5B09" w:rsidP="00AF3EB7">
            <w:r w:rsidRPr="00550532">
              <w:t>3</w:t>
            </w:r>
          </w:p>
        </w:tc>
        <w:tc>
          <w:tcPr>
            <w:tcW w:w="1037" w:type="dxa"/>
          </w:tcPr>
          <w:p w:rsidR="002C5B09" w:rsidRPr="00550532" w:rsidRDefault="002C5B09" w:rsidP="00AF3EB7">
            <w:r w:rsidRPr="00550532">
              <w:t>BS</w:t>
            </w:r>
          </w:p>
        </w:tc>
        <w:tc>
          <w:tcPr>
            <w:tcW w:w="709" w:type="dxa"/>
            <w:hideMark/>
          </w:tcPr>
          <w:p w:rsidR="002C5B09" w:rsidRPr="00550532" w:rsidRDefault="002C5B09" w:rsidP="00AF3EB7">
            <w:r w:rsidRPr="00550532">
              <w:t>S&amp;H</w:t>
            </w:r>
          </w:p>
        </w:tc>
        <w:tc>
          <w:tcPr>
            <w:tcW w:w="992" w:type="dxa"/>
          </w:tcPr>
          <w:p w:rsidR="002C5B09" w:rsidRPr="00FA392C" w:rsidRDefault="002C5B09" w:rsidP="00AF3EB7">
            <w:pPr>
              <w:rPr>
                <w:lang w:val="en-IN"/>
              </w:rPr>
            </w:pPr>
            <w:r>
              <w:rPr>
                <w:lang w:val="en-IN"/>
              </w:rPr>
              <w:t>9HC11</w:t>
            </w:r>
          </w:p>
        </w:tc>
        <w:tc>
          <w:tcPr>
            <w:tcW w:w="2552" w:type="dxa"/>
            <w:hideMark/>
          </w:tcPr>
          <w:p w:rsidR="002C5B09" w:rsidRPr="00FA392C" w:rsidRDefault="002C5B09" w:rsidP="00AF3EB7">
            <w:pPr>
              <w:rPr>
                <w:lang w:val="en-IN"/>
              </w:rPr>
            </w:pPr>
            <w:r w:rsidRPr="00FA392C">
              <w:rPr>
                <w:lang w:val="en-IN"/>
              </w:rPr>
              <w:t>Matrix Algebra and Calculus</w:t>
            </w:r>
          </w:p>
        </w:tc>
        <w:tc>
          <w:tcPr>
            <w:tcW w:w="567" w:type="dxa"/>
            <w:hideMark/>
          </w:tcPr>
          <w:p w:rsidR="002C5B09" w:rsidRPr="00550532" w:rsidRDefault="002C5B09" w:rsidP="00AF3EB7">
            <w:r w:rsidRPr="00550532">
              <w:t>2</w:t>
            </w:r>
          </w:p>
        </w:tc>
        <w:tc>
          <w:tcPr>
            <w:tcW w:w="283" w:type="dxa"/>
            <w:hideMark/>
          </w:tcPr>
          <w:p w:rsidR="002C5B09" w:rsidRPr="00550532" w:rsidRDefault="002C5B09" w:rsidP="00AF3EB7">
            <w:r w:rsidRPr="00550532">
              <w:t>1</w:t>
            </w:r>
          </w:p>
        </w:tc>
        <w:tc>
          <w:tcPr>
            <w:tcW w:w="567" w:type="dxa"/>
            <w:hideMark/>
          </w:tcPr>
          <w:p w:rsidR="002C5B09" w:rsidRPr="00550532" w:rsidRDefault="002C5B09" w:rsidP="00AF3EB7">
            <w:r w:rsidRPr="00550532">
              <w:t>0</w:t>
            </w:r>
          </w:p>
        </w:tc>
        <w:tc>
          <w:tcPr>
            <w:tcW w:w="525" w:type="dxa"/>
            <w:hideMark/>
          </w:tcPr>
          <w:p w:rsidR="002C5B09" w:rsidRPr="00550532" w:rsidRDefault="002C5B09" w:rsidP="00AF3EB7">
            <w:r w:rsidRPr="00550532">
              <w:t>3</w:t>
            </w:r>
          </w:p>
        </w:tc>
        <w:tc>
          <w:tcPr>
            <w:tcW w:w="651" w:type="dxa"/>
          </w:tcPr>
          <w:p w:rsidR="002C5B09" w:rsidRPr="00550532" w:rsidRDefault="00822C64" w:rsidP="00587705">
            <w:r>
              <w:t>40</w:t>
            </w:r>
          </w:p>
        </w:tc>
        <w:tc>
          <w:tcPr>
            <w:tcW w:w="809" w:type="dxa"/>
          </w:tcPr>
          <w:p w:rsidR="002C5B09" w:rsidRPr="00550532" w:rsidRDefault="00822C64" w:rsidP="00587705">
            <w:r>
              <w:t>60</w:t>
            </w:r>
          </w:p>
        </w:tc>
      </w:tr>
      <w:tr w:rsidR="002064C7" w:rsidRPr="00550532" w:rsidTr="000A24CC">
        <w:trPr>
          <w:trHeight w:hRule="exact" w:val="572"/>
        </w:trPr>
        <w:tc>
          <w:tcPr>
            <w:tcW w:w="772" w:type="dxa"/>
            <w:hideMark/>
          </w:tcPr>
          <w:p w:rsidR="002C5B09" w:rsidRPr="00550532" w:rsidRDefault="002C5B09" w:rsidP="00AF3EB7">
            <w:r w:rsidRPr="00550532">
              <w:t>4</w:t>
            </w:r>
          </w:p>
        </w:tc>
        <w:tc>
          <w:tcPr>
            <w:tcW w:w="1037" w:type="dxa"/>
          </w:tcPr>
          <w:p w:rsidR="002C5B09" w:rsidRPr="00550532" w:rsidRDefault="002C5B09" w:rsidP="00AF3EB7">
            <w:r w:rsidRPr="00550532">
              <w:t>HS</w:t>
            </w:r>
          </w:p>
        </w:tc>
        <w:tc>
          <w:tcPr>
            <w:tcW w:w="709" w:type="dxa"/>
            <w:hideMark/>
          </w:tcPr>
          <w:p w:rsidR="002C5B09" w:rsidRPr="00550532" w:rsidRDefault="002C5B09" w:rsidP="00AF3EB7">
            <w:r w:rsidRPr="00550532">
              <w:t>S&amp;H</w:t>
            </w:r>
          </w:p>
        </w:tc>
        <w:tc>
          <w:tcPr>
            <w:tcW w:w="992" w:type="dxa"/>
          </w:tcPr>
          <w:p w:rsidR="002C5B09" w:rsidRPr="00550532" w:rsidRDefault="002C5B09" w:rsidP="002605D9">
            <w:r>
              <w:t>9HC01</w:t>
            </w:r>
          </w:p>
        </w:tc>
        <w:tc>
          <w:tcPr>
            <w:tcW w:w="2552" w:type="dxa"/>
            <w:hideMark/>
          </w:tcPr>
          <w:p w:rsidR="002C5B09" w:rsidRPr="006A4863" w:rsidRDefault="00192A8D" w:rsidP="006A4863">
            <w:pPr>
              <w:pStyle w:val="NoSpacing"/>
              <w:rPr>
                <w:rFonts w:ascii="Times New Roman" w:hAnsi="Times New Roman"/>
                <w:b/>
                <w:sz w:val="24"/>
                <w:szCs w:val="24"/>
              </w:rPr>
            </w:pPr>
            <w:r w:rsidRPr="00192A8D">
              <w:rPr>
                <w:rFonts w:ascii="Times New Roman" w:hAnsi="Times New Roman"/>
              </w:rPr>
              <w:t>Essential English    Language</w:t>
            </w:r>
            <w:r w:rsidRPr="00192A8D">
              <w:rPr>
                <w:b/>
                <w:sz w:val="24"/>
                <w:szCs w:val="24"/>
              </w:rPr>
              <w:t xml:space="preserve"> </w:t>
            </w:r>
            <w:r w:rsidRPr="00192A8D">
              <w:rPr>
                <w:rFonts w:ascii="Times New Roman" w:hAnsi="Times New Roman"/>
              </w:rPr>
              <w:t xml:space="preserve">Skills </w:t>
            </w:r>
          </w:p>
        </w:tc>
        <w:tc>
          <w:tcPr>
            <w:tcW w:w="567" w:type="dxa"/>
            <w:hideMark/>
          </w:tcPr>
          <w:p w:rsidR="002C5B09" w:rsidRPr="00550532" w:rsidRDefault="002C5B09" w:rsidP="00AF3EB7">
            <w:r>
              <w:t>2</w:t>
            </w:r>
          </w:p>
        </w:tc>
        <w:tc>
          <w:tcPr>
            <w:tcW w:w="283" w:type="dxa"/>
            <w:hideMark/>
          </w:tcPr>
          <w:p w:rsidR="002C5B09" w:rsidRPr="00550532" w:rsidRDefault="002C5B09" w:rsidP="00AF3EB7">
            <w:r>
              <w:t>0</w:t>
            </w:r>
          </w:p>
        </w:tc>
        <w:tc>
          <w:tcPr>
            <w:tcW w:w="567" w:type="dxa"/>
            <w:hideMark/>
          </w:tcPr>
          <w:p w:rsidR="002C5B09" w:rsidRPr="00550532" w:rsidRDefault="002C5B09" w:rsidP="00AF3EB7">
            <w:r>
              <w:t>0</w:t>
            </w:r>
          </w:p>
        </w:tc>
        <w:tc>
          <w:tcPr>
            <w:tcW w:w="525" w:type="dxa"/>
            <w:hideMark/>
          </w:tcPr>
          <w:p w:rsidR="002C5B09" w:rsidRPr="00550532" w:rsidRDefault="002C5B09" w:rsidP="00AF3EB7">
            <w:r>
              <w:t>2</w:t>
            </w:r>
          </w:p>
        </w:tc>
        <w:tc>
          <w:tcPr>
            <w:tcW w:w="651" w:type="dxa"/>
          </w:tcPr>
          <w:p w:rsidR="002C5B09" w:rsidRPr="00550532" w:rsidRDefault="00822C64" w:rsidP="00587705">
            <w:r>
              <w:t>40</w:t>
            </w:r>
          </w:p>
        </w:tc>
        <w:tc>
          <w:tcPr>
            <w:tcW w:w="809" w:type="dxa"/>
          </w:tcPr>
          <w:p w:rsidR="002C5B09" w:rsidRPr="00550532" w:rsidRDefault="00822C64" w:rsidP="00587705">
            <w:r>
              <w:t>60</w:t>
            </w:r>
          </w:p>
        </w:tc>
      </w:tr>
      <w:tr w:rsidR="002064C7" w:rsidRPr="00550532" w:rsidTr="000A24CC">
        <w:trPr>
          <w:trHeight w:hRule="exact" w:val="568"/>
        </w:trPr>
        <w:tc>
          <w:tcPr>
            <w:tcW w:w="772" w:type="dxa"/>
          </w:tcPr>
          <w:p w:rsidR="002C5B09" w:rsidRPr="00C453BD" w:rsidRDefault="002C5B09" w:rsidP="00AF3EB7">
            <w:r>
              <w:t>5</w:t>
            </w:r>
          </w:p>
        </w:tc>
        <w:tc>
          <w:tcPr>
            <w:tcW w:w="1037" w:type="dxa"/>
          </w:tcPr>
          <w:p w:rsidR="002C5B09" w:rsidRPr="00C453BD" w:rsidRDefault="002C5B09" w:rsidP="00AF3EB7">
            <w:r>
              <w:t>HS</w:t>
            </w:r>
          </w:p>
        </w:tc>
        <w:tc>
          <w:tcPr>
            <w:tcW w:w="709" w:type="dxa"/>
          </w:tcPr>
          <w:p w:rsidR="002C5B09" w:rsidRPr="00C453BD" w:rsidRDefault="002C5B09" w:rsidP="00AF3EB7">
            <w:r w:rsidRPr="00C453BD">
              <w:t>S&amp;H</w:t>
            </w:r>
          </w:p>
        </w:tc>
        <w:tc>
          <w:tcPr>
            <w:tcW w:w="992" w:type="dxa"/>
          </w:tcPr>
          <w:p w:rsidR="002C5B09" w:rsidRDefault="002C5B09" w:rsidP="00AF3EB7">
            <w:r>
              <w:t>9HC61</w:t>
            </w:r>
          </w:p>
        </w:tc>
        <w:tc>
          <w:tcPr>
            <w:tcW w:w="2552" w:type="dxa"/>
          </w:tcPr>
          <w:p w:rsidR="002C5B09" w:rsidRPr="00C453BD" w:rsidRDefault="002C5B09" w:rsidP="006519B4">
            <w:r>
              <w:t xml:space="preserve">Oral Communication Lab – I </w:t>
            </w:r>
          </w:p>
        </w:tc>
        <w:tc>
          <w:tcPr>
            <w:tcW w:w="567" w:type="dxa"/>
          </w:tcPr>
          <w:p w:rsidR="002C5B09" w:rsidRPr="00C453BD" w:rsidRDefault="002C5B09" w:rsidP="00AF3EB7">
            <w:r>
              <w:t>0</w:t>
            </w:r>
          </w:p>
        </w:tc>
        <w:tc>
          <w:tcPr>
            <w:tcW w:w="283" w:type="dxa"/>
          </w:tcPr>
          <w:p w:rsidR="002C5B09" w:rsidRPr="00C453BD" w:rsidRDefault="002C5B09" w:rsidP="00AF3EB7">
            <w:r w:rsidRPr="00C453BD">
              <w:t>0</w:t>
            </w:r>
          </w:p>
        </w:tc>
        <w:tc>
          <w:tcPr>
            <w:tcW w:w="567" w:type="dxa"/>
          </w:tcPr>
          <w:p w:rsidR="002C5B09" w:rsidRPr="00C453BD" w:rsidRDefault="002C5B09" w:rsidP="00AF3EB7">
            <w:r>
              <w:t>2</w:t>
            </w:r>
          </w:p>
        </w:tc>
        <w:tc>
          <w:tcPr>
            <w:tcW w:w="525" w:type="dxa"/>
          </w:tcPr>
          <w:p w:rsidR="002C5B09" w:rsidRPr="00C453BD" w:rsidRDefault="002C5B09" w:rsidP="00AF3EB7">
            <w:r w:rsidRPr="00C453BD">
              <w:t>1</w:t>
            </w:r>
          </w:p>
        </w:tc>
        <w:tc>
          <w:tcPr>
            <w:tcW w:w="651" w:type="dxa"/>
          </w:tcPr>
          <w:p w:rsidR="002C5B09" w:rsidRPr="00550532" w:rsidRDefault="00822C64" w:rsidP="00587705">
            <w:r>
              <w:t>40</w:t>
            </w:r>
          </w:p>
        </w:tc>
        <w:tc>
          <w:tcPr>
            <w:tcW w:w="809" w:type="dxa"/>
          </w:tcPr>
          <w:p w:rsidR="002C5B09" w:rsidRPr="00550532" w:rsidRDefault="00822C64" w:rsidP="00587705">
            <w:r>
              <w:t>60</w:t>
            </w:r>
          </w:p>
        </w:tc>
      </w:tr>
      <w:tr w:rsidR="002064C7" w:rsidRPr="00550532" w:rsidTr="000A24CC">
        <w:trPr>
          <w:trHeight w:hRule="exact" w:val="523"/>
        </w:trPr>
        <w:tc>
          <w:tcPr>
            <w:tcW w:w="772" w:type="dxa"/>
            <w:hideMark/>
          </w:tcPr>
          <w:p w:rsidR="002C5B09" w:rsidRPr="00550532" w:rsidRDefault="002C5B09" w:rsidP="00AF3EB7">
            <w:r>
              <w:t>6</w:t>
            </w:r>
          </w:p>
        </w:tc>
        <w:tc>
          <w:tcPr>
            <w:tcW w:w="1037" w:type="dxa"/>
          </w:tcPr>
          <w:p w:rsidR="002C5B09" w:rsidRPr="00550532" w:rsidRDefault="002C5B09" w:rsidP="00AF3EB7">
            <w:r w:rsidRPr="00550532">
              <w:t>BS</w:t>
            </w:r>
          </w:p>
        </w:tc>
        <w:tc>
          <w:tcPr>
            <w:tcW w:w="709" w:type="dxa"/>
            <w:hideMark/>
          </w:tcPr>
          <w:p w:rsidR="002C5B09" w:rsidRPr="00550532" w:rsidRDefault="002C5B09" w:rsidP="00AF3EB7">
            <w:r w:rsidRPr="00550532">
              <w:t>S&amp;H</w:t>
            </w:r>
          </w:p>
        </w:tc>
        <w:tc>
          <w:tcPr>
            <w:tcW w:w="992" w:type="dxa"/>
          </w:tcPr>
          <w:p w:rsidR="002C5B09" w:rsidRPr="00550532" w:rsidRDefault="002C5B09" w:rsidP="00AF3EB7">
            <w:r>
              <w:t>9HC64</w:t>
            </w:r>
          </w:p>
        </w:tc>
        <w:tc>
          <w:tcPr>
            <w:tcW w:w="2552" w:type="dxa"/>
            <w:hideMark/>
          </w:tcPr>
          <w:p w:rsidR="002C5B09" w:rsidRPr="00550532" w:rsidRDefault="002C5B09" w:rsidP="00AF3EB7">
            <w:r w:rsidRPr="00550532">
              <w:t>Engineering Chemistry Lab</w:t>
            </w:r>
          </w:p>
        </w:tc>
        <w:tc>
          <w:tcPr>
            <w:tcW w:w="567" w:type="dxa"/>
            <w:hideMark/>
          </w:tcPr>
          <w:p w:rsidR="002C5B09" w:rsidRPr="00550532" w:rsidRDefault="002C5B09" w:rsidP="00AF3EB7">
            <w:r w:rsidRPr="00550532">
              <w:t>0</w:t>
            </w:r>
          </w:p>
        </w:tc>
        <w:tc>
          <w:tcPr>
            <w:tcW w:w="283" w:type="dxa"/>
            <w:hideMark/>
          </w:tcPr>
          <w:p w:rsidR="002C5B09" w:rsidRPr="00550532" w:rsidRDefault="002C5B09" w:rsidP="00AF3EB7">
            <w:r w:rsidRPr="00550532">
              <w:t>0</w:t>
            </w:r>
          </w:p>
        </w:tc>
        <w:tc>
          <w:tcPr>
            <w:tcW w:w="567" w:type="dxa"/>
            <w:hideMark/>
          </w:tcPr>
          <w:p w:rsidR="002C5B09" w:rsidRPr="00550532" w:rsidRDefault="002C5B09" w:rsidP="00AF3EB7">
            <w:r w:rsidRPr="00550532">
              <w:t>3</w:t>
            </w:r>
          </w:p>
        </w:tc>
        <w:tc>
          <w:tcPr>
            <w:tcW w:w="525" w:type="dxa"/>
            <w:hideMark/>
          </w:tcPr>
          <w:p w:rsidR="002C5B09" w:rsidRPr="00550532" w:rsidRDefault="002C5B09" w:rsidP="00AF3EB7">
            <w:r w:rsidRPr="00550532">
              <w:t>1.5</w:t>
            </w:r>
          </w:p>
        </w:tc>
        <w:tc>
          <w:tcPr>
            <w:tcW w:w="651" w:type="dxa"/>
          </w:tcPr>
          <w:p w:rsidR="002C5B09" w:rsidRPr="00550532" w:rsidRDefault="00822C64" w:rsidP="00587705">
            <w:r>
              <w:t>40</w:t>
            </w:r>
          </w:p>
        </w:tc>
        <w:tc>
          <w:tcPr>
            <w:tcW w:w="809" w:type="dxa"/>
          </w:tcPr>
          <w:p w:rsidR="002C5B09" w:rsidRPr="00550532" w:rsidRDefault="00822C64" w:rsidP="00587705">
            <w:r>
              <w:t>60</w:t>
            </w:r>
          </w:p>
        </w:tc>
      </w:tr>
      <w:tr w:rsidR="002064C7" w:rsidRPr="00550532" w:rsidTr="000A24CC">
        <w:trPr>
          <w:trHeight w:hRule="exact" w:val="514"/>
        </w:trPr>
        <w:tc>
          <w:tcPr>
            <w:tcW w:w="772" w:type="dxa"/>
            <w:hideMark/>
          </w:tcPr>
          <w:p w:rsidR="002C5B09" w:rsidRPr="00550532" w:rsidRDefault="002C5B09" w:rsidP="00AF3EB7">
            <w:r>
              <w:t>7</w:t>
            </w:r>
          </w:p>
        </w:tc>
        <w:tc>
          <w:tcPr>
            <w:tcW w:w="1037" w:type="dxa"/>
          </w:tcPr>
          <w:p w:rsidR="002C5B09" w:rsidRPr="00550532" w:rsidRDefault="002C5B09" w:rsidP="00AF3EB7">
            <w:r>
              <w:t>PC</w:t>
            </w:r>
          </w:p>
        </w:tc>
        <w:tc>
          <w:tcPr>
            <w:tcW w:w="709" w:type="dxa"/>
            <w:hideMark/>
          </w:tcPr>
          <w:p w:rsidR="002C5B09" w:rsidRPr="00550532" w:rsidRDefault="002C5B09" w:rsidP="00AF3EB7">
            <w:r w:rsidRPr="00550532">
              <w:t>IT</w:t>
            </w:r>
          </w:p>
        </w:tc>
        <w:tc>
          <w:tcPr>
            <w:tcW w:w="992" w:type="dxa"/>
          </w:tcPr>
          <w:p w:rsidR="002C5B09" w:rsidRPr="00550532" w:rsidRDefault="002C5B09" w:rsidP="00AF3EB7">
            <w:r>
              <w:t>9FC61</w:t>
            </w:r>
          </w:p>
        </w:tc>
        <w:tc>
          <w:tcPr>
            <w:tcW w:w="2552" w:type="dxa"/>
            <w:hideMark/>
          </w:tcPr>
          <w:p w:rsidR="002C5B09" w:rsidRPr="00550532" w:rsidRDefault="002C5B09" w:rsidP="00AF3EB7">
            <w:r w:rsidRPr="00550532">
              <w:t>Problem Solving using C Lab</w:t>
            </w:r>
          </w:p>
        </w:tc>
        <w:tc>
          <w:tcPr>
            <w:tcW w:w="567" w:type="dxa"/>
            <w:hideMark/>
          </w:tcPr>
          <w:p w:rsidR="002C5B09" w:rsidRPr="00550532" w:rsidRDefault="002C5B09" w:rsidP="00AF3EB7">
            <w:r w:rsidRPr="00550532">
              <w:t>0</w:t>
            </w:r>
          </w:p>
        </w:tc>
        <w:tc>
          <w:tcPr>
            <w:tcW w:w="283" w:type="dxa"/>
            <w:hideMark/>
          </w:tcPr>
          <w:p w:rsidR="002C5B09" w:rsidRPr="00550532" w:rsidRDefault="002C5B09" w:rsidP="00AF3EB7">
            <w:r w:rsidRPr="00550532">
              <w:t>0</w:t>
            </w:r>
          </w:p>
        </w:tc>
        <w:tc>
          <w:tcPr>
            <w:tcW w:w="567" w:type="dxa"/>
            <w:hideMark/>
          </w:tcPr>
          <w:p w:rsidR="002C5B09" w:rsidRPr="00550532" w:rsidRDefault="002C5B09" w:rsidP="00AF3EB7">
            <w:r>
              <w:t>3</w:t>
            </w:r>
          </w:p>
        </w:tc>
        <w:tc>
          <w:tcPr>
            <w:tcW w:w="525" w:type="dxa"/>
            <w:hideMark/>
          </w:tcPr>
          <w:p w:rsidR="002C5B09" w:rsidRPr="00550532" w:rsidRDefault="002C5B09" w:rsidP="00AF3EB7">
            <w:r>
              <w:t>1.5</w:t>
            </w:r>
          </w:p>
        </w:tc>
        <w:tc>
          <w:tcPr>
            <w:tcW w:w="651" w:type="dxa"/>
          </w:tcPr>
          <w:p w:rsidR="002C5B09" w:rsidRPr="00550532" w:rsidRDefault="00822C64" w:rsidP="00587705">
            <w:r>
              <w:t>40</w:t>
            </w:r>
          </w:p>
        </w:tc>
        <w:tc>
          <w:tcPr>
            <w:tcW w:w="809" w:type="dxa"/>
          </w:tcPr>
          <w:p w:rsidR="002C5B09" w:rsidRPr="00550532" w:rsidRDefault="00822C64" w:rsidP="00587705">
            <w:r>
              <w:t>60</w:t>
            </w:r>
          </w:p>
        </w:tc>
      </w:tr>
      <w:tr w:rsidR="002064C7" w:rsidRPr="00550532" w:rsidTr="000A24CC">
        <w:trPr>
          <w:trHeight w:hRule="exact" w:val="539"/>
        </w:trPr>
        <w:tc>
          <w:tcPr>
            <w:tcW w:w="772" w:type="dxa"/>
            <w:hideMark/>
          </w:tcPr>
          <w:p w:rsidR="002C5B09" w:rsidRPr="00550532" w:rsidRDefault="002C5B09" w:rsidP="00AF3EB7">
            <w:r>
              <w:t>8</w:t>
            </w:r>
          </w:p>
        </w:tc>
        <w:tc>
          <w:tcPr>
            <w:tcW w:w="1037" w:type="dxa"/>
          </w:tcPr>
          <w:p w:rsidR="002C5B09" w:rsidRPr="00550532" w:rsidRDefault="002C5B09" w:rsidP="00AF3EB7">
            <w:r w:rsidRPr="00550532">
              <w:t>ES</w:t>
            </w:r>
          </w:p>
        </w:tc>
        <w:tc>
          <w:tcPr>
            <w:tcW w:w="709" w:type="dxa"/>
            <w:hideMark/>
          </w:tcPr>
          <w:p w:rsidR="002C5B09" w:rsidRPr="00550532" w:rsidRDefault="002C5B09" w:rsidP="00AF3EB7">
            <w:r w:rsidRPr="00550532">
              <w:t>S&amp;H</w:t>
            </w:r>
          </w:p>
        </w:tc>
        <w:tc>
          <w:tcPr>
            <w:tcW w:w="992" w:type="dxa"/>
          </w:tcPr>
          <w:p w:rsidR="002C5B09" w:rsidRPr="00550532" w:rsidRDefault="002C5B09" w:rsidP="00AF3EB7">
            <w:r>
              <w:t>9BC61</w:t>
            </w:r>
          </w:p>
        </w:tc>
        <w:tc>
          <w:tcPr>
            <w:tcW w:w="2552" w:type="dxa"/>
            <w:hideMark/>
          </w:tcPr>
          <w:p w:rsidR="002C5B09" w:rsidRPr="00550532" w:rsidRDefault="002C5B09" w:rsidP="00AF3EB7">
            <w:r w:rsidRPr="00550532">
              <w:t>Workshop/Manufacturing Processes Lab</w:t>
            </w:r>
          </w:p>
        </w:tc>
        <w:tc>
          <w:tcPr>
            <w:tcW w:w="567" w:type="dxa"/>
            <w:hideMark/>
          </w:tcPr>
          <w:p w:rsidR="002C5B09" w:rsidRPr="00550532" w:rsidRDefault="000A24CC" w:rsidP="00AF3EB7">
            <w:r>
              <w:t>0</w:t>
            </w:r>
          </w:p>
        </w:tc>
        <w:tc>
          <w:tcPr>
            <w:tcW w:w="283" w:type="dxa"/>
            <w:hideMark/>
          </w:tcPr>
          <w:p w:rsidR="002C5B09" w:rsidRPr="00550532" w:rsidRDefault="000A24CC" w:rsidP="00AF3EB7">
            <w:r>
              <w:t>1</w:t>
            </w:r>
          </w:p>
        </w:tc>
        <w:tc>
          <w:tcPr>
            <w:tcW w:w="567" w:type="dxa"/>
            <w:hideMark/>
          </w:tcPr>
          <w:p w:rsidR="002C5B09" w:rsidRPr="00550532" w:rsidRDefault="002C5B09" w:rsidP="00AF3EB7">
            <w:r>
              <w:t>3</w:t>
            </w:r>
          </w:p>
        </w:tc>
        <w:tc>
          <w:tcPr>
            <w:tcW w:w="525" w:type="dxa"/>
            <w:hideMark/>
          </w:tcPr>
          <w:p w:rsidR="002C5B09" w:rsidRPr="00550532" w:rsidRDefault="002C5B09" w:rsidP="00AF3EB7">
            <w:r>
              <w:t>2.5</w:t>
            </w:r>
          </w:p>
        </w:tc>
        <w:tc>
          <w:tcPr>
            <w:tcW w:w="651" w:type="dxa"/>
          </w:tcPr>
          <w:p w:rsidR="002C5B09" w:rsidRPr="00550532" w:rsidRDefault="00822C64" w:rsidP="00587705">
            <w:r>
              <w:t>40</w:t>
            </w:r>
          </w:p>
        </w:tc>
        <w:tc>
          <w:tcPr>
            <w:tcW w:w="809" w:type="dxa"/>
          </w:tcPr>
          <w:p w:rsidR="002C5B09" w:rsidRPr="00550532" w:rsidRDefault="00822C64" w:rsidP="00587705">
            <w:r>
              <w:t>60</w:t>
            </w:r>
          </w:p>
        </w:tc>
      </w:tr>
      <w:tr w:rsidR="000A24CC" w:rsidRPr="00550532" w:rsidTr="000A24CC">
        <w:trPr>
          <w:trHeight w:hRule="exact" w:val="540"/>
        </w:trPr>
        <w:tc>
          <w:tcPr>
            <w:tcW w:w="772" w:type="dxa"/>
            <w:hideMark/>
          </w:tcPr>
          <w:p w:rsidR="000A24CC" w:rsidRPr="00550532" w:rsidRDefault="000A24CC" w:rsidP="00AF3EB7">
            <w:r>
              <w:t>9</w:t>
            </w:r>
          </w:p>
        </w:tc>
        <w:tc>
          <w:tcPr>
            <w:tcW w:w="1037" w:type="dxa"/>
          </w:tcPr>
          <w:p w:rsidR="000A24CC" w:rsidRPr="00550532" w:rsidRDefault="000A24CC" w:rsidP="00AF3EB7">
            <w:r w:rsidRPr="00550532">
              <w:t>HS</w:t>
            </w:r>
          </w:p>
        </w:tc>
        <w:tc>
          <w:tcPr>
            <w:tcW w:w="709" w:type="dxa"/>
            <w:hideMark/>
          </w:tcPr>
          <w:p w:rsidR="000A24CC" w:rsidRPr="00550532" w:rsidRDefault="000A24CC" w:rsidP="00AF3EB7">
            <w:r w:rsidRPr="00550532">
              <w:t>S&amp;H</w:t>
            </w:r>
          </w:p>
        </w:tc>
        <w:tc>
          <w:tcPr>
            <w:tcW w:w="992" w:type="dxa"/>
          </w:tcPr>
          <w:p w:rsidR="000A24CC" w:rsidRDefault="000A24CC" w:rsidP="00AF3EB7"/>
        </w:tc>
        <w:tc>
          <w:tcPr>
            <w:tcW w:w="2552" w:type="dxa"/>
            <w:hideMark/>
          </w:tcPr>
          <w:p w:rsidR="000A24CC" w:rsidRPr="00550532" w:rsidRDefault="000A24CC" w:rsidP="00AF3EB7">
            <w:r>
              <w:t>Induction Program</w:t>
            </w:r>
          </w:p>
        </w:tc>
        <w:tc>
          <w:tcPr>
            <w:tcW w:w="567" w:type="dxa"/>
            <w:hideMark/>
          </w:tcPr>
          <w:p w:rsidR="000A24CC" w:rsidRPr="00550532" w:rsidRDefault="000A24CC" w:rsidP="00AF3EB7">
            <w:r w:rsidRPr="00550532">
              <w:t>1</w:t>
            </w:r>
          </w:p>
        </w:tc>
        <w:tc>
          <w:tcPr>
            <w:tcW w:w="283" w:type="dxa"/>
            <w:hideMark/>
          </w:tcPr>
          <w:p w:rsidR="000A24CC" w:rsidRPr="00550532" w:rsidRDefault="000A24CC" w:rsidP="00AF3EB7">
            <w:r w:rsidRPr="00550532">
              <w:t>0</w:t>
            </w:r>
          </w:p>
        </w:tc>
        <w:tc>
          <w:tcPr>
            <w:tcW w:w="567" w:type="dxa"/>
            <w:hideMark/>
          </w:tcPr>
          <w:p w:rsidR="000A24CC" w:rsidRPr="00550532" w:rsidRDefault="000A24CC" w:rsidP="00AF3EB7">
            <w:r w:rsidRPr="00550532">
              <w:t>0</w:t>
            </w:r>
          </w:p>
        </w:tc>
        <w:tc>
          <w:tcPr>
            <w:tcW w:w="525" w:type="dxa"/>
            <w:hideMark/>
          </w:tcPr>
          <w:p w:rsidR="000A24CC" w:rsidRPr="00550532" w:rsidRDefault="000A24CC" w:rsidP="00AF3EB7">
            <w:r w:rsidRPr="00550532">
              <w:t>0</w:t>
            </w:r>
          </w:p>
        </w:tc>
        <w:tc>
          <w:tcPr>
            <w:tcW w:w="1460" w:type="dxa"/>
            <w:gridSpan w:val="2"/>
          </w:tcPr>
          <w:p w:rsidR="000A24CC" w:rsidRPr="000A24CC" w:rsidRDefault="000A24CC" w:rsidP="00AF3EB7">
            <w:pPr>
              <w:rPr>
                <w:b/>
                <w:sz w:val="16"/>
                <w:szCs w:val="16"/>
              </w:rPr>
            </w:pPr>
            <w:r w:rsidRPr="000A24CC">
              <w:rPr>
                <w:b/>
                <w:sz w:val="16"/>
                <w:szCs w:val="16"/>
              </w:rPr>
              <w:t>Satisfactory/Not Satisfactory</w:t>
            </w:r>
          </w:p>
          <w:p w:rsidR="000A24CC" w:rsidRPr="00550532" w:rsidRDefault="000A24CC" w:rsidP="00AF3EB7">
            <w:r>
              <w:t>-</w:t>
            </w:r>
          </w:p>
        </w:tc>
      </w:tr>
      <w:tr w:rsidR="002064C7" w:rsidRPr="00550532" w:rsidTr="000A24CC">
        <w:trPr>
          <w:trHeight w:hRule="exact" w:val="489"/>
        </w:trPr>
        <w:tc>
          <w:tcPr>
            <w:tcW w:w="772" w:type="dxa"/>
            <w:hideMark/>
          </w:tcPr>
          <w:p w:rsidR="00A64616" w:rsidRPr="00550532" w:rsidRDefault="00A64616" w:rsidP="00AF3EB7">
            <w:r w:rsidRPr="00550532">
              <w:t> </w:t>
            </w:r>
          </w:p>
        </w:tc>
        <w:tc>
          <w:tcPr>
            <w:tcW w:w="1037" w:type="dxa"/>
          </w:tcPr>
          <w:p w:rsidR="00A64616" w:rsidRPr="00550532" w:rsidRDefault="00A64616" w:rsidP="00AF3EB7"/>
        </w:tc>
        <w:tc>
          <w:tcPr>
            <w:tcW w:w="709" w:type="dxa"/>
            <w:hideMark/>
          </w:tcPr>
          <w:p w:rsidR="00A64616" w:rsidRPr="00550532" w:rsidRDefault="00A64616" w:rsidP="00AF3EB7">
            <w:r w:rsidRPr="00550532">
              <w:t> </w:t>
            </w:r>
          </w:p>
        </w:tc>
        <w:tc>
          <w:tcPr>
            <w:tcW w:w="992" w:type="dxa"/>
          </w:tcPr>
          <w:p w:rsidR="00A64616" w:rsidRPr="00550532" w:rsidRDefault="00A64616" w:rsidP="00AF3EB7"/>
        </w:tc>
        <w:tc>
          <w:tcPr>
            <w:tcW w:w="2552" w:type="dxa"/>
            <w:hideMark/>
          </w:tcPr>
          <w:p w:rsidR="00A64616" w:rsidRPr="00550532" w:rsidRDefault="00A64616" w:rsidP="00AF3EB7">
            <w:r w:rsidRPr="00550532">
              <w:t>Total :</w:t>
            </w:r>
          </w:p>
        </w:tc>
        <w:tc>
          <w:tcPr>
            <w:tcW w:w="567" w:type="dxa"/>
            <w:hideMark/>
          </w:tcPr>
          <w:p w:rsidR="00A64616" w:rsidRPr="00550532" w:rsidRDefault="00A64616" w:rsidP="000A24CC">
            <w:r w:rsidRPr="00550532">
              <w:t>1</w:t>
            </w:r>
            <w:r w:rsidR="000A24CC">
              <w:t>0</w:t>
            </w:r>
          </w:p>
        </w:tc>
        <w:tc>
          <w:tcPr>
            <w:tcW w:w="283" w:type="dxa"/>
            <w:hideMark/>
          </w:tcPr>
          <w:p w:rsidR="00A64616" w:rsidRPr="00550532" w:rsidRDefault="00590D73" w:rsidP="00590D73">
            <w:r>
              <w:t>3</w:t>
            </w:r>
          </w:p>
        </w:tc>
        <w:tc>
          <w:tcPr>
            <w:tcW w:w="567" w:type="dxa"/>
            <w:hideMark/>
          </w:tcPr>
          <w:p w:rsidR="00A64616" w:rsidRPr="00550532" w:rsidRDefault="00A64616" w:rsidP="00AF3EB7">
            <w:r>
              <w:t>11</w:t>
            </w:r>
          </w:p>
        </w:tc>
        <w:tc>
          <w:tcPr>
            <w:tcW w:w="525" w:type="dxa"/>
            <w:hideMark/>
          </w:tcPr>
          <w:p w:rsidR="00A64616" w:rsidRPr="00550532" w:rsidRDefault="00A64616" w:rsidP="00AF3EB7">
            <w:r>
              <w:t>17</w:t>
            </w:r>
            <w:r w:rsidRPr="00550532">
              <w:t>.5</w:t>
            </w:r>
          </w:p>
        </w:tc>
        <w:tc>
          <w:tcPr>
            <w:tcW w:w="651" w:type="dxa"/>
          </w:tcPr>
          <w:p w:rsidR="00A64616" w:rsidRDefault="00822C64" w:rsidP="002064C7">
            <w:r>
              <w:t>320</w:t>
            </w:r>
          </w:p>
        </w:tc>
        <w:tc>
          <w:tcPr>
            <w:tcW w:w="809" w:type="dxa"/>
          </w:tcPr>
          <w:p w:rsidR="00A64616" w:rsidRDefault="00822C64" w:rsidP="002064C7">
            <w:r>
              <w:t>480</w:t>
            </w:r>
          </w:p>
        </w:tc>
      </w:tr>
    </w:tbl>
    <w:p w:rsidR="001505B5" w:rsidRDefault="001505B5" w:rsidP="001505B5"/>
    <w:p w:rsidR="001505B5" w:rsidRPr="00B8488A" w:rsidRDefault="00F37E06" w:rsidP="001505B5">
      <w:pPr>
        <w:jc w:val="center"/>
        <w:rPr>
          <w:b/>
          <w:bCs/>
          <w:sz w:val="28"/>
          <w:szCs w:val="28"/>
        </w:rPr>
      </w:pPr>
      <w:r w:rsidRPr="00F37E06">
        <w:rPr>
          <w:b/>
          <w:sz w:val="28"/>
        </w:rPr>
        <w:t>B. Tech. CSE –</w:t>
      </w:r>
      <w:proofErr w:type="gramStart"/>
      <w:r w:rsidRPr="00F37E06">
        <w:rPr>
          <w:b/>
          <w:sz w:val="28"/>
        </w:rPr>
        <w:t xml:space="preserve">IOT  </w:t>
      </w:r>
      <w:r w:rsidR="001505B5">
        <w:rPr>
          <w:b/>
          <w:bCs/>
          <w:sz w:val="28"/>
          <w:szCs w:val="28"/>
        </w:rPr>
        <w:t>I</w:t>
      </w:r>
      <w:proofErr w:type="gramEnd"/>
      <w:r w:rsidR="001505B5">
        <w:rPr>
          <w:b/>
          <w:bCs/>
          <w:sz w:val="28"/>
          <w:szCs w:val="28"/>
        </w:rPr>
        <w:t xml:space="preserve"> YEAR </w:t>
      </w:r>
      <w:r w:rsidR="001505B5" w:rsidRPr="00B8488A">
        <w:rPr>
          <w:b/>
          <w:bCs/>
          <w:sz w:val="28"/>
          <w:szCs w:val="28"/>
        </w:rPr>
        <w:t>I</w:t>
      </w:r>
      <w:r w:rsidR="001505B5">
        <w:rPr>
          <w:b/>
          <w:bCs/>
          <w:sz w:val="28"/>
          <w:szCs w:val="28"/>
        </w:rPr>
        <w:t>I</w:t>
      </w:r>
      <w:r w:rsidR="001505B5" w:rsidRPr="00B8488A">
        <w:rPr>
          <w:b/>
          <w:bCs/>
          <w:sz w:val="28"/>
          <w:szCs w:val="28"/>
        </w:rPr>
        <w:t xml:space="preserve"> SEM</w:t>
      </w:r>
    </w:p>
    <w:tbl>
      <w:tblPr>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27"/>
        <w:gridCol w:w="1151"/>
        <w:gridCol w:w="1135"/>
        <w:gridCol w:w="17"/>
        <w:gridCol w:w="971"/>
        <w:gridCol w:w="16"/>
        <w:gridCol w:w="1975"/>
        <w:gridCol w:w="493"/>
        <w:gridCol w:w="330"/>
        <w:gridCol w:w="493"/>
        <w:gridCol w:w="658"/>
        <w:gridCol w:w="658"/>
        <w:gridCol w:w="823"/>
      </w:tblGrid>
      <w:tr w:rsidR="00193E8A" w:rsidRPr="00550532" w:rsidTr="00193E8A">
        <w:trPr>
          <w:trHeight w:val="269"/>
        </w:trPr>
        <w:tc>
          <w:tcPr>
            <w:tcW w:w="627" w:type="dxa"/>
            <w:vMerge w:val="restart"/>
          </w:tcPr>
          <w:p w:rsidR="00193E8A" w:rsidRPr="00550532" w:rsidRDefault="00193E8A" w:rsidP="00AF3EB7">
            <w:r w:rsidRPr="004E117A">
              <w:rPr>
                <w:b/>
              </w:rPr>
              <w:t>Sl.</w:t>
            </w:r>
            <w:r w:rsidRPr="004E117A">
              <w:rPr>
                <w:b/>
              </w:rPr>
              <w:br/>
              <w:t>No.</w:t>
            </w:r>
          </w:p>
        </w:tc>
        <w:tc>
          <w:tcPr>
            <w:tcW w:w="1151" w:type="dxa"/>
            <w:vMerge w:val="restart"/>
          </w:tcPr>
          <w:p w:rsidR="00193E8A" w:rsidRPr="00550532" w:rsidRDefault="00193E8A" w:rsidP="00AF3EB7">
            <w:r w:rsidRPr="004E117A">
              <w:rPr>
                <w:b/>
              </w:rPr>
              <w:t>Course Category</w:t>
            </w:r>
          </w:p>
        </w:tc>
        <w:tc>
          <w:tcPr>
            <w:tcW w:w="1135" w:type="dxa"/>
            <w:vMerge w:val="restart"/>
          </w:tcPr>
          <w:p w:rsidR="00193E8A" w:rsidRPr="00550532" w:rsidRDefault="00193E8A" w:rsidP="00AF3EB7">
            <w:proofErr w:type="spellStart"/>
            <w:r w:rsidRPr="004E117A">
              <w:rPr>
                <w:b/>
              </w:rPr>
              <w:t>Dept</w:t>
            </w:r>
            <w:proofErr w:type="spellEnd"/>
            <w:r w:rsidRPr="004E117A">
              <w:rPr>
                <w:b/>
              </w:rPr>
              <w:t xml:space="preserve"> Course</w:t>
            </w:r>
          </w:p>
        </w:tc>
        <w:tc>
          <w:tcPr>
            <w:tcW w:w="988" w:type="dxa"/>
            <w:gridSpan w:val="2"/>
            <w:vMerge w:val="restart"/>
          </w:tcPr>
          <w:p w:rsidR="00193E8A" w:rsidRPr="004E117A" w:rsidRDefault="00193E8A" w:rsidP="00AF3EB7">
            <w:pPr>
              <w:rPr>
                <w:b/>
              </w:rPr>
            </w:pPr>
            <w:r>
              <w:rPr>
                <w:b/>
              </w:rPr>
              <w:t xml:space="preserve">Code </w:t>
            </w:r>
          </w:p>
        </w:tc>
        <w:tc>
          <w:tcPr>
            <w:tcW w:w="1991" w:type="dxa"/>
            <w:gridSpan w:val="2"/>
            <w:vMerge w:val="restart"/>
          </w:tcPr>
          <w:p w:rsidR="00193E8A" w:rsidRPr="00550532" w:rsidRDefault="00193E8A" w:rsidP="00AF3EB7">
            <w:r w:rsidRPr="004E117A">
              <w:rPr>
                <w:b/>
              </w:rPr>
              <w:t>Course</w:t>
            </w:r>
          </w:p>
        </w:tc>
        <w:tc>
          <w:tcPr>
            <w:tcW w:w="493" w:type="dxa"/>
            <w:vMerge w:val="restart"/>
          </w:tcPr>
          <w:p w:rsidR="00193E8A" w:rsidRPr="00550532" w:rsidRDefault="00193E8A" w:rsidP="00AF3EB7">
            <w:r w:rsidRPr="004E117A">
              <w:rPr>
                <w:b/>
              </w:rPr>
              <w:t>L</w:t>
            </w:r>
          </w:p>
        </w:tc>
        <w:tc>
          <w:tcPr>
            <w:tcW w:w="330" w:type="dxa"/>
            <w:vMerge w:val="restart"/>
          </w:tcPr>
          <w:p w:rsidR="00193E8A" w:rsidRPr="00550532" w:rsidRDefault="00193E8A" w:rsidP="00AF3EB7">
            <w:r w:rsidRPr="004E117A">
              <w:rPr>
                <w:b/>
              </w:rPr>
              <w:t>T</w:t>
            </w:r>
          </w:p>
        </w:tc>
        <w:tc>
          <w:tcPr>
            <w:tcW w:w="493" w:type="dxa"/>
            <w:vMerge w:val="restart"/>
          </w:tcPr>
          <w:p w:rsidR="00193E8A" w:rsidRPr="00550532" w:rsidRDefault="00193E8A" w:rsidP="00AF3EB7">
            <w:r w:rsidRPr="004E117A">
              <w:rPr>
                <w:b/>
              </w:rPr>
              <w:t>P/D</w:t>
            </w:r>
          </w:p>
        </w:tc>
        <w:tc>
          <w:tcPr>
            <w:tcW w:w="658" w:type="dxa"/>
            <w:vMerge w:val="restart"/>
          </w:tcPr>
          <w:p w:rsidR="00193E8A" w:rsidRPr="00550532" w:rsidRDefault="00193E8A" w:rsidP="00AF3EB7">
            <w:r w:rsidRPr="004E117A">
              <w:rPr>
                <w:b/>
              </w:rPr>
              <w:t>C</w:t>
            </w:r>
          </w:p>
        </w:tc>
        <w:tc>
          <w:tcPr>
            <w:tcW w:w="1481" w:type="dxa"/>
            <w:gridSpan w:val="2"/>
          </w:tcPr>
          <w:p w:rsidR="00193E8A" w:rsidRPr="00A64616" w:rsidRDefault="00193E8A" w:rsidP="0067229F">
            <w:pPr>
              <w:rPr>
                <w:b/>
                <w:sz w:val="20"/>
              </w:rPr>
            </w:pPr>
            <w:r w:rsidRPr="00A64616">
              <w:rPr>
                <w:b/>
                <w:sz w:val="20"/>
              </w:rPr>
              <w:t>Max Marks</w:t>
            </w:r>
          </w:p>
        </w:tc>
      </w:tr>
      <w:tr w:rsidR="00193E8A" w:rsidRPr="00550532" w:rsidTr="00193E8A">
        <w:trPr>
          <w:trHeight w:hRule="exact" w:val="269"/>
        </w:trPr>
        <w:tc>
          <w:tcPr>
            <w:tcW w:w="627" w:type="dxa"/>
            <w:vMerge/>
          </w:tcPr>
          <w:p w:rsidR="00193E8A" w:rsidRPr="004E117A" w:rsidRDefault="00193E8A" w:rsidP="00AF3EB7">
            <w:pPr>
              <w:rPr>
                <w:b/>
              </w:rPr>
            </w:pPr>
          </w:p>
        </w:tc>
        <w:tc>
          <w:tcPr>
            <w:tcW w:w="1151" w:type="dxa"/>
            <w:vMerge/>
          </w:tcPr>
          <w:p w:rsidR="00193E8A" w:rsidRPr="004E117A" w:rsidRDefault="00193E8A" w:rsidP="00AF3EB7">
            <w:pPr>
              <w:rPr>
                <w:b/>
              </w:rPr>
            </w:pPr>
          </w:p>
        </w:tc>
        <w:tc>
          <w:tcPr>
            <w:tcW w:w="1135" w:type="dxa"/>
            <w:vMerge/>
          </w:tcPr>
          <w:p w:rsidR="00193E8A" w:rsidRPr="004E117A" w:rsidRDefault="00193E8A" w:rsidP="00AF3EB7">
            <w:pPr>
              <w:rPr>
                <w:b/>
              </w:rPr>
            </w:pPr>
          </w:p>
        </w:tc>
        <w:tc>
          <w:tcPr>
            <w:tcW w:w="988" w:type="dxa"/>
            <w:gridSpan w:val="2"/>
            <w:vMerge/>
          </w:tcPr>
          <w:p w:rsidR="00193E8A" w:rsidRDefault="00193E8A" w:rsidP="00AF3EB7">
            <w:pPr>
              <w:rPr>
                <w:b/>
              </w:rPr>
            </w:pPr>
          </w:p>
        </w:tc>
        <w:tc>
          <w:tcPr>
            <w:tcW w:w="1991" w:type="dxa"/>
            <w:gridSpan w:val="2"/>
            <w:vMerge/>
          </w:tcPr>
          <w:p w:rsidR="00193E8A" w:rsidRPr="004E117A" w:rsidRDefault="00193E8A" w:rsidP="00AF3EB7">
            <w:pPr>
              <w:rPr>
                <w:b/>
              </w:rPr>
            </w:pPr>
          </w:p>
        </w:tc>
        <w:tc>
          <w:tcPr>
            <w:tcW w:w="493" w:type="dxa"/>
            <w:vMerge/>
          </w:tcPr>
          <w:p w:rsidR="00193E8A" w:rsidRPr="004E117A" w:rsidRDefault="00193E8A" w:rsidP="00AF3EB7">
            <w:pPr>
              <w:rPr>
                <w:b/>
              </w:rPr>
            </w:pPr>
          </w:p>
        </w:tc>
        <w:tc>
          <w:tcPr>
            <w:tcW w:w="330" w:type="dxa"/>
            <w:vMerge/>
          </w:tcPr>
          <w:p w:rsidR="00193E8A" w:rsidRPr="004E117A" w:rsidRDefault="00193E8A" w:rsidP="00AF3EB7">
            <w:pPr>
              <w:rPr>
                <w:b/>
              </w:rPr>
            </w:pPr>
          </w:p>
        </w:tc>
        <w:tc>
          <w:tcPr>
            <w:tcW w:w="493" w:type="dxa"/>
            <w:vMerge/>
          </w:tcPr>
          <w:p w:rsidR="00193E8A" w:rsidRPr="004E117A" w:rsidRDefault="00193E8A" w:rsidP="00AF3EB7">
            <w:pPr>
              <w:rPr>
                <w:b/>
              </w:rPr>
            </w:pPr>
          </w:p>
        </w:tc>
        <w:tc>
          <w:tcPr>
            <w:tcW w:w="658" w:type="dxa"/>
            <w:vMerge/>
          </w:tcPr>
          <w:p w:rsidR="00193E8A" w:rsidRPr="004E117A" w:rsidRDefault="00193E8A" w:rsidP="00AF3EB7">
            <w:pPr>
              <w:rPr>
                <w:b/>
              </w:rPr>
            </w:pPr>
          </w:p>
        </w:tc>
        <w:tc>
          <w:tcPr>
            <w:tcW w:w="658" w:type="dxa"/>
          </w:tcPr>
          <w:p w:rsidR="00193E8A" w:rsidRPr="00A64616" w:rsidRDefault="00193E8A" w:rsidP="0067229F">
            <w:pPr>
              <w:rPr>
                <w:b/>
                <w:sz w:val="20"/>
              </w:rPr>
            </w:pPr>
            <w:r w:rsidRPr="00A64616">
              <w:rPr>
                <w:b/>
                <w:sz w:val="20"/>
              </w:rPr>
              <w:t>CIE</w:t>
            </w:r>
          </w:p>
        </w:tc>
        <w:tc>
          <w:tcPr>
            <w:tcW w:w="823" w:type="dxa"/>
          </w:tcPr>
          <w:p w:rsidR="00193E8A" w:rsidRPr="00A64616" w:rsidRDefault="00193E8A" w:rsidP="0067229F">
            <w:pPr>
              <w:rPr>
                <w:b/>
                <w:sz w:val="20"/>
              </w:rPr>
            </w:pPr>
            <w:r>
              <w:rPr>
                <w:b/>
                <w:sz w:val="20"/>
              </w:rPr>
              <w:t>SEE</w:t>
            </w:r>
          </w:p>
        </w:tc>
      </w:tr>
      <w:tr w:rsidR="002C5B09" w:rsidRPr="00550532" w:rsidTr="002C5B09">
        <w:trPr>
          <w:trHeight w:hRule="exact" w:val="521"/>
        </w:trPr>
        <w:tc>
          <w:tcPr>
            <w:tcW w:w="627" w:type="dxa"/>
            <w:hideMark/>
          </w:tcPr>
          <w:p w:rsidR="002C5B09" w:rsidRPr="00550532" w:rsidRDefault="002C5B09" w:rsidP="00AF3EB7">
            <w:r w:rsidRPr="00550532">
              <w:t>1</w:t>
            </w:r>
          </w:p>
        </w:tc>
        <w:tc>
          <w:tcPr>
            <w:tcW w:w="1151" w:type="dxa"/>
          </w:tcPr>
          <w:p w:rsidR="002C5B09" w:rsidRPr="00550532" w:rsidRDefault="002C5B09" w:rsidP="00AF3EB7">
            <w:r w:rsidRPr="00550532">
              <w:t>BS</w:t>
            </w:r>
          </w:p>
        </w:tc>
        <w:tc>
          <w:tcPr>
            <w:tcW w:w="1152" w:type="dxa"/>
            <w:gridSpan w:val="2"/>
            <w:hideMark/>
          </w:tcPr>
          <w:p w:rsidR="002C5B09" w:rsidRPr="00550532" w:rsidRDefault="002C5B09" w:rsidP="00AF3EB7">
            <w:r w:rsidRPr="00550532">
              <w:t>S&amp;H</w:t>
            </w:r>
          </w:p>
        </w:tc>
        <w:tc>
          <w:tcPr>
            <w:tcW w:w="987" w:type="dxa"/>
            <w:gridSpan w:val="2"/>
          </w:tcPr>
          <w:p w:rsidR="002C5B09" w:rsidRPr="00550532" w:rsidRDefault="002C5B09" w:rsidP="00AF3EB7">
            <w:r>
              <w:t>9HC07</w:t>
            </w:r>
          </w:p>
        </w:tc>
        <w:tc>
          <w:tcPr>
            <w:tcW w:w="1975" w:type="dxa"/>
            <w:hideMark/>
          </w:tcPr>
          <w:p w:rsidR="002C5B09" w:rsidRPr="00550532" w:rsidRDefault="002C5B09" w:rsidP="00AF3EB7">
            <w:r w:rsidRPr="00550532">
              <w:t>Engineering Physics</w:t>
            </w:r>
          </w:p>
        </w:tc>
        <w:tc>
          <w:tcPr>
            <w:tcW w:w="493" w:type="dxa"/>
            <w:hideMark/>
          </w:tcPr>
          <w:p w:rsidR="002C5B09" w:rsidRPr="00550532" w:rsidRDefault="002C5B09" w:rsidP="00AF3EB7">
            <w:r w:rsidRPr="00550532">
              <w:t>2</w:t>
            </w:r>
          </w:p>
        </w:tc>
        <w:tc>
          <w:tcPr>
            <w:tcW w:w="330" w:type="dxa"/>
            <w:hideMark/>
          </w:tcPr>
          <w:p w:rsidR="002C5B09" w:rsidRPr="00550532" w:rsidRDefault="002C5B09" w:rsidP="00AF3EB7">
            <w:r w:rsidRPr="00550532">
              <w:t>1</w:t>
            </w:r>
          </w:p>
        </w:tc>
        <w:tc>
          <w:tcPr>
            <w:tcW w:w="493" w:type="dxa"/>
            <w:hideMark/>
          </w:tcPr>
          <w:p w:rsidR="002C5B09" w:rsidRPr="00550532" w:rsidRDefault="002C5B09" w:rsidP="00AF3EB7">
            <w:r w:rsidRPr="00550532">
              <w:t>0</w:t>
            </w:r>
          </w:p>
        </w:tc>
        <w:tc>
          <w:tcPr>
            <w:tcW w:w="658" w:type="dxa"/>
            <w:hideMark/>
          </w:tcPr>
          <w:p w:rsidR="002C5B09" w:rsidRPr="00550532" w:rsidRDefault="002C5B09" w:rsidP="00AF3EB7">
            <w:r w:rsidRPr="00550532">
              <w:t>3</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2C5B09">
        <w:trPr>
          <w:trHeight w:hRule="exact" w:val="348"/>
        </w:trPr>
        <w:tc>
          <w:tcPr>
            <w:tcW w:w="627" w:type="dxa"/>
            <w:hideMark/>
          </w:tcPr>
          <w:p w:rsidR="002C5B09" w:rsidRPr="00550532" w:rsidRDefault="002C5B09" w:rsidP="00AF3EB7">
            <w:r w:rsidRPr="00550532">
              <w:t>2</w:t>
            </w:r>
          </w:p>
        </w:tc>
        <w:tc>
          <w:tcPr>
            <w:tcW w:w="1151" w:type="dxa"/>
          </w:tcPr>
          <w:p w:rsidR="002C5B09" w:rsidRPr="00550532" w:rsidRDefault="002C5B09" w:rsidP="00AF3EB7">
            <w:r>
              <w:t>PC</w:t>
            </w:r>
          </w:p>
        </w:tc>
        <w:tc>
          <w:tcPr>
            <w:tcW w:w="1152" w:type="dxa"/>
            <w:gridSpan w:val="2"/>
            <w:hideMark/>
          </w:tcPr>
          <w:p w:rsidR="002C5B09" w:rsidRPr="00550532" w:rsidRDefault="002C5B09" w:rsidP="00AF3EB7">
            <w:r w:rsidRPr="00550532">
              <w:t>CSE</w:t>
            </w:r>
          </w:p>
        </w:tc>
        <w:tc>
          <w:tcPr>
            <w:tcW w:w="987" w:type="dxa"/>
            <w:gridSpan w:val="2"/>
          </w:tcPr>
          <w:p w:rsidR="002C5B09" w:rsidRPr="00550532" w:rsidRDefault="002C5B09" w:rsidP="00AF3EB7">
            <w:r>
              <w:t>9EC01</w:t>
            </w:r>
          </w:p>
        </w:tc>
        <w:tc>
          <w:tcPr>
            <w:tcW w:w="1975" w:type="dxa"/>
            <w:hideMark/>
          </w:tcPr>
          <w:p w:rsidR="002C5B09" w:rsidRPr="00550532" w:rsidRDefault="002C5B09" w:rsidP="00AF3EB7">
            <w:r w:rsidRPr="00550532">
              <w:t>Data Structures</w:t>
            </w:r>
          </w:p>
        </w:tc>
        <w:tc>
          <w:tcPr>
            <w:tcW w:w="493" w:type="dxa"/>
            <w:hideMark/>
          </w:tcPr>
          <w:p w:rsidR="002C5B09" w:rsidRPr="00550532" w:rsidRDefault="002C5B09" w:rsidP="00AF3EB7">
            <w:r w:rsidRPr="00550532">
              <w:t>3</w:t>
            </w:r>
          </w:p>
        </w:tc>
        <w:tc>
          <w:tcPr>
            <w:tcW w:w="330" w:type="dxa"/>
            <w:hideMark/>
          </w:tcPr>
          <w:p w:rsidR="002C5B09" w:rsidRPr="00550532" w:rsidRDefault="002C5B09" w:rsidP="00AF3EB7">
            <w:r w:rsidRPr="00550532">
              <w:t>0</w:t>
            </w:r>
          </w:p>
        </w:tc>
        <w:tc>
          <w:tcPr>
            <w:tcW w:w="493" w:type="dxa"/>
            <w:hideMark/>
          </w:tcPr>
          <w:p w:rsidR="002C5B09" w:rsidRPr="00550532" w:rsidRDefault="002C5B09" w:rsidP="00AF3EB7">
            <w:r w:rsidRPr="00550532">
              <w:t>0</w:t>
            </w:r>
          </w:p>
        </w:tc>
        <w:tc>
          <w:tcPr>
            <w:tcW w:w="658" w:type="dxa"/>
            <w:hideMark/>
          </w:tcPr>
          <w:p w:rsidR="002C5B09" w:rsidRPr="00550532" w:rsidRDefault="002C5B09" w:rsidP="00AF3EB7">
            <w:r w:rsidRPr="00550532">
              <w:t>3</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2C5B09">
        <w:trPr>
          <w:trHeight w:hRule="exact" w:val="348"/>
        </w:trPr>
        <w:tc>
          <w:tcPr>
            <w:tcW w:w="627" w:type="dxa"/>
            <w:hideMark/>
          </w:tcPr>
          <w:p w:rsidR="002C5B09" w:rsidRPr="00550532" w:rsidRDefault="002C5B09" w:rsidP="00AF3EB7">
            <w:r w:rsidRPr="00550532">
              <w:t>3</w:t>
            </w:r>
          </w:p>
        </w:tc>
        <w:tc>
          <w:tcPr>
            <w:tcW w:w="1151" w:type="dxa"/>
          </w:tcPr>
          <w:p w:rsidR="002C5B09" w:rsidRPr="00550532" w:rsidRDefault="002C5B09" w:rsidP="00AF3EB7">
            <w:r w:rsidRPr="00550532">
              <w:t>BS</w:t>
            </w:r>
          </w:p>
        </w:tc>
        <w:tc>
          <w:tcPr>
            <w:tcW w:w="1152" w:type="dxa"/>
            <w:gridSpan w:val="2"/>
            <w:hideMark/>
          </w:tcPr>
          <w:p w:rsidR="002C5B09" w:rsidRPr="00550532" w:rsidRDefault="002C5B09" w:rsidP="00AF3EB7">
            <w:r w:rsidRPr="00550532">
              <w:t>S&amp;H</w:t>
            </w:r>
          </w:p>
        </w:tc>
        <w:tc>
          <w:tcPr>
            <w:tcW w:w="987" w:type="dxa"/>
            <w:gridSpan w:val="2"/>
          </w:tcPr>
          <w:p w:rsidR="002C5B09" w:rsidRPr="00FA392C" w:rsidRDefault="002C5B09" w:rsidP="00AF3EB7">
            <w:pPr>
              <w:rPr>
                <w:lang w:val="en-IN"/>
              </w:rPr>
            </w:pPr>
            <w:r>
              <w:rPr>
                <w:lang w:val="en-IN"/>
              </w:rPr>
              <w:t>9HC12</w:t>
            </w:r>
          </w:p>
        </w:tc>
        <w:tc>
          <w:tcPr>
            <w:tcW w:w="1975" w:type="dxa"/>
            <w:hideMark/>
          </w:tcPr>
          <w:p w:rsidR="002C5B09" w:rsidRPr="00184B24" w:rsidRDefault="002C5B09" w:rsidP="00AF3EB7">
            <w:pPr>
              <w:rPr>
                <w:lang w:val="en-IN"/>
              </w:rPr>
            </w:pPr>
            <w:r w:rsidRPr="00184B24">
              <w:rPr>
                <w:lang w:val="en-IN"/>
              </w:rPr>
              <w:t>Advanced Calculus</w:t>
            </w:r>
          </w:p>
        </w:tc>
        <w:tc>
          <w:tcPr>
            <w:tcW w:w="493" w:type="dxa"/>
            <w:hideMark/>
          </w:tcPr>
          <w:p w:rsidR="002C5B09" w:rsidRPr="00550532" w:rsidRDefault="002C5B09" w:rsidP="00AF3EB7">
            <w:r w:rsidRPr="00550532">
              <w:t>2</w:t>
            </w:r>
          </w:p>
        </w:tc>
        <w:tc>
          <w:tcPr>
            <w:tcW w:w="330" w:type="dxa"/>
            <w:hideMark/>
          </w:tcPr>
          <w:p w:rsidR="002C5B09" w:rsidRPr="00550532" w:rsidRDefault="002C5B09" w:rsidP="00AF3EB7">
            <w:r w:rsidRPr="00550532">
              <w:t>1</w:t>
            </w:r>
          </w:p>
        </w:tc>
        <w:tc>
          <w:tcPr>
            <w:tcW w:w="493" w:type="dxa"/>
            <w:hideMark/>
          </w:tcPr>
          <w:p w:rsidR="002C5B09" w:rsidRPr="00550532" w:rsidRDefault="002C5B09" w:rsidP="00AF3EB7">
            <w:r w:rsidRPr="00550532">
              <w:t>0</w:t>
            </w:r>
          </w:p>
        </w:tc>
        <w:tc>
          <w:tcPr>
            <w:tcW w:w="658" w:type="dxa"/>
            <w:hideMark/>
          </w:tcPr>
          <w:p w:rsidR="002C5B09" w:rsidRPr="00550532" w:rsidRDefault="002C5B09" w:rsidP="00AF3EB7">
            <w:r w:rsidRPr="00550532">
              <w:t>3</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2C5B09">
        <w:trPr>
          <w:trHeight w:hRule="exact" w:val="607"/>
        </w:trPr>
        <w:tc>
          <w:tcPr>
            <w:tcW w:w="627" w:type="dxa"/>
            <w:hideMark/>
          </w:tcPr>
          <w:p w:rsidR="002C5B09" w:rsidRPr="00550532" w:rsidRDefault="002C5B09" w:rsidP="00AF3EB7">
            <w:r w:rsidRPr="00550532">
              <w:t>4</w:t>
            </w:r>
          </w:p>
        </w:tc>
        <w:tc>
          <w:tcPr>
            <w:tcW w:w="1151" w:type="dxa"/>
          </w:tcPr>
          <w:p w:rsidR="002C5B09" w:rsidRPr="00550532" w:rsidRDefault="002C5B09" w:rsidP="00AF3EB7">
            <w:r w:rsidRPr="00550532">
              <w:t>ES</w:t>
            </w:r>
          </w:p>
        </w:tc>
        <w:tc>
          <w:tcPr>
            <w:tcW w:w="1152" w:type="dxa"/>
            <w:gridSpan w:val="2"/>
            <w:hideMark/>
          </w:tcPr>
          <w:p w:rsidR="002C5B09" w:rsidRPr="00550532" w:rsidRDefault="002C5B09" w:rsidP="00AF3EB7">
            <w:r w:rsidRPr="00550532">
              <w:t>S&amp;H</w:t>
            </w:r>
          </w:p>
        </w:tc>
        <w:tc>
          <w:tcPr>
            <w:tcW w:w="987" w:type="dxa"/>
            <w:gridSpan w:val="2"/>
          </w:tcPr>
          <w:p w:rsidR="002C5B09" w:rsidRPr="00550532" w:rsidRDefault="002C5B09" w:rsidP="00AF3EB7">
            <w:r>
              <w:t>9BC01</w:t>
            </w:r>
          </w:p>
        </w:tc>
        <w:tc>
          <w:tcPr>
            <w:tcW w:w="1975" w:type="dxa"/>
            <w:hideMark/>
          </w:tcPr>
          <w:p w:rsidR="002C5B09" w:rsidRPr="00550532" w:rsidRDefault="002C5B09" w:rsidP="00AF3EB7">
            <w:r w:rsidRPr="00550532">
              <w:t xml:space="preserve">Engineering Graphics </w:t>
            </w:r>
          </w:p>
        </w:tc>
        <w:tc>
          <w:tcPr>
            <w:tcW w:w="493" w:type="dxa"/>
            <w:hideMark/>
          </w:tcPr>
          <w:p w:rsidR="002C5B09" w:rsidRPr="00550532" w:rsidRDefault="002C5B09" w:rsidP="00AF3EB7">
            <w:r w:rsidRPr="00550532">
              <w:t>1</w:t>
            </w:r>
          </w:p>
        </w:tc>
        <w:tc>
          <w:tcPr>
            <w:tcW w:w="330" w:type="dxa"/>
            <w:hideMark/>
          </w:tcPr>
          <w:p w:rsidR="002C5B09" w:rsidRPr="00550532" w:rsidRDefault="002C5B09" w:rsidP="00AF3EB7">
            <w:r w:rsidRPr="00550532">
              <w:t>0</w:t>
            </w:r>
          </w:p>
        </w:tc>
        <w:tc>
          <w:tcPr>
            <w:tcW w:w="493" w:type="dxa"/>
            <w:hideMark/>
          </w:tcPr>
          <w:p w:rsidR="002C5B09" w:rsidRPr="00550532" w:rsidRDefault="002C5B09" w:rsidP="00AF3EB7">
            <w:r w:rsidRPr="00550532">
              <w:t>4</w:t>
            </w:r>
          </w:p>
        </w:tc>
        <w:tc>
          <w:tcPr>
            <w:tcW w:w="658" w:type="dxa"/>
            <w:hideMark/>
          </w:tcPr>
          <w:p w:rsidR="002C5B09" w:rsidRPr="00550532" w:rsidRDefault="002C5B09" w:rsidP="00AF3EB7">
            <w:r w:rsidRPr="00550532">
              <w:t>3</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2C5B09">
        <w:trPr>
          <w:trHeight w:hRule="exact" w:val="825"/>
        </w:trPr>
        <w:tc>
          <w:tcPr>
            <w:tcW w:w="627" w:type="dxa"/>
          </w:tcPr>
          <w:p w:rsidR="002C5B09" w:rsidRPr="00550532" w:rsidRDefault="002C5B09" w:rsidP="00AF3EB7">
            <w:r>
              <w:t>5</w:t>
            </w:r>
          </w:p>
        </w:tc>
        <w:tc>
          <w:tcPr>
            <w:tcW w:w="1151" w:type="dxa"/>
          </w:tcPr>
          <w:p w:rsidR="002C5B09" w:rsidRPr="00550532" w:rsidRDefault="002C5B09" w:rsidP="00AF3EB7">
            <w:r>
              <w:t>ES</w:t>
            </w:r>
          </w:p>
        </w:tc>
        <w:tc>
          <w:tcPr>
            <w:tcW w:w="1152" w:type="dxa"/>
            <w:gridSpan w:val="2"/>
          </w:tcPr>
          <w:p w:rsidR="002C5B09" w:rsidRPr="00550532" w:rsidRDefault="002C5B09" w:rsidP="00AF3EB7">
            <w:r w:rsidRPr="004E117A">
              <w:rPr>
                <w:sz w:val="20"/>
              </w:rPr>
              <w:t>EEE and ECE</w:t>
            </w:r>
          </w:p>
        </w:tc>
        <w:tc>
          <w:tcPr>
            <w:tcW w:w="987" w:type="dxa"/>
            <w:gridSpan w:val="2"/>
          </w:tcPr>
          <w:p w:rsidR="002C5B09" w:rsidRDefault="002C5B09" w:rsidP="00AF3EB7">
            <w:r>
              <w:t>9AC48</w:t>
            </w:r>
          </w:p>
        </w:tc>
        <w:tc>
          <w:tcPr>
            <w:tcW w:w="1975" w:type="dxa"/>
          </w:tcPr>
          <w:p w:rsidR="002C5B09" w:rsidRPr="00550532" w:rsidRDefault="002C5B09" w:rsidP="00AF3EB7">
            <w:r>
              <w:t>Basic electrical and electronics Engineering</w:t>
            </w:r>
          </w:p>
        </w:tc>
        <w:tc>
          <w:tcPr>
            <w:tcW w:w="493" w:type="dxa"/>
          </w:tcPr>
          <w:p w:rsidR="002C5B09" w:rsidRPr="00550532" w:rsidRDefault="002C5B09" w:rsidP="00AF3EB7">
            <w:r>
              <w:t>3</w:t>
            </w:r>
          </w:p>
        </w:tc>
        <w:tc>
          <w:tcPr>
            <w:tcW w:w="330" w:type="dxa"/>
          </w:tcPr>
          <w:p w:rsidR="002C5B09" w:rsidRPr="00550532" w:rsidRDefault="002C5B09" w:rsidP="00AF3EB7">
            <w:r>
              <w:t>0</w:t>
            </w:r>
          </w:p>
        </w:tc>
        <w:tc>
          <w:tcPr>
            <w:tcW w:w="493" w:type="dxa"/>
          </w:tcPr>
          <w:p w:rsidR="002C5B09" w:rsidRPr="00550532" w:rsidRDefault="002C5B09" w:rsidP="00AF3EB7">
            <w:r>
              <w:t>0</w:t>
            </w:r>
          </w:p>
        </w:tc>
        <w:tc>
          <w:tcPr>
            <w:tcW w:w="658" w:type="dxa"/>
          </w:tcPr>
          <w:p w:rsidR="002C5B09" w:rsidRPr="00550532" w:rsidRDefault="002C5B09" w:rsidP="00AF3EB7">
            <w:r>
              <w:t>3</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8B1D3E">
        <w:trPr>
          <w:trHeight w:hRule="exact" w:val="836"/>
        </w:trPr>
        <w:tc>
          <w:tcPr>
            <w:tcW w:w="627" w:type="dxa"/>
          </w:tcPr>
          <w:p w:rsidR="002C5B09" w:rsidRPr="00550532" w:rsidRDefault="002C5B09" w:rsidP="00AF3EB7">
            <w:r>
              <w:t>6</w:t>
            </w:r>
          </w:p>
        </w:tc>
        <w:tc>
          <w:tcPr>
            <w:tcW w:w="1151" w:type="dxa"/>
          </w:tcPr>
          <w:p w:rsidR="002C5B09" w:rsidRPr="00550532" w:rsidRDefault="002C5B09" w:rsidP="00AF3EB7">
            <w:r>
              <w:t>HS</w:t>
            </w:r>
          </w:p>
        </w:tc>
        <w:tc>
          <w:tcPr>
            <w:tcW w:w="1152" w:type="dxa"/>
            <w:gridSpan w:val="2"/>
          </w:tcPr>
          <w:p w:rsidR="002C5B09" w:rsidRPr="00550532" w:rsidRDefault="002C5B09" w:rsidP="00AF3EB7">
            <w:r w:rsidRPr="00C453BD">
              <w:t>S&amp;H</w:t>
            </w:r>
          </w:p>
        </w:tc>
        <w:tc>
          <w:tcPr>
            <w:tcW w:w="987" w:type="dxa"/>
            <w:gridSpan w:val="2"/>
          </w:tcPr>
          <w:p w:rsidR="002C5B09" w:rsidRPr="00550532" w:rsidRDefault="002C5B09" w:rsidP="00AF3EB7">
            <w:r>
              <w:t>9HC62</w:t>
            </w:r>
          </w:p>
        </w:tc>
        <w:tc>
          <w:tcPr>
            <w:tcW w:w="1975" w:type="dxa"/>
          </w:tcPr>
          <w:p w:rsidR="002C5B09" w:rsidRPr="00550532" w:rsidRDefault="002C5B09" w:rsidP="006519B4">
            <w:r>
              <w:t>Oral communication Lab - II</w:t>
            </w:r>
          </w:p>
        </w:tc>
        <w:tc>
          <w:tcPr>
            <w:tcW w:w="493" w:type="dxa"/>
          </w:tcPr>
          <w:p w:rsidR="002C5B09" w:rsidRPr="00550532" w:rsidRDefault="002C5B09" w:rsidP="00AF3EB7">
            <w:r>
              <w:t>0</w:t>
            </w:r>
          </w:p>
        </w:tc>
        <w:tc>
          <w:tcPr>
            <w:tcW w:w="330" w:type="dxa"/>
          </w:tcPr>
          <w:p w:rsidR="002C5B09" w:rsidRPr="00550532" w:rsidRDefault="002C5B09" w:rsidP="00AF3EB7">
            <w:r w:rsidRPr="00C453BD">
              <w:t>0</w:t>
            </w:r>
          </w:p>
        </w:tc>
        <w:tc>
          <w:tcPr>
            <w:tcW w:w="493" w:type="dxa"/>
          </w:tcPr>
          <w:p w:rsidR="002C5B09" w:rsidRPr="00550532" w:rsidRDefault="002C5B09" w:rsidP="00AF3EB7">
            <w:r>
              <w:t>3</w:t>
            </w:r>
          </w:p>
        </w:tc>
        <w:tc>
          <w:tcPr>
            <w:tcW w:w="658" w:type="dxa"/>
          </w:tcPr>
          <w:p w:rsidR="002C5B09" w:rsidRPr="00550532" w:rsidRDefault="002C5B09" w:rsidP="00AF3EB7">
            <w:r>
              <w:t>1.5</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2C5B09">
        <w:trPr>
          <w:trHeight w:hRule="exact" w:val="475"/>
        </w:trPr>
        <w:tc>
          <w:tcPr>
            <w:tcW w:w="627" w:type="dxa"/>
          </w:tcPr>
          <w:p w:rsidR="002C5B09" w:rsidRPr="00550532" w:rsidRDefault="002C5B09" w:rsidP="00AF3EB7">
            <w:r>
              <w:t>7</w:t>
            </w:r>
          </w:p>
        </w:tc>
        <w:tc>
          <w:tcPr>
            <w:tcW w:w="1151" w:type="dxa"/>
          </w:tcPr>
          <w:p w:rsidR="002C5B09" w:rsidRPr="00550532" w:rsidRDefault="002C5B09" w:rsidP="00AF3EB7">
            <w:r w:rsidRPr="00550532">
              <w:t>BS</w:t>
            </w:r>
          </w:p>
        </w:tc>
        <w:tc>
          <w:tcPr>
            <w:tcW w:w="1152" w:type="dxa"/>
            <w:gridSpan w:val="2"/>
          </w:tcPr>
          <w:p w:rsidR="002C5B09" w:rsidRPr="00550532" w:rsidRDefault="002C5B09" w:rsidP="00AF3EB7">
            <w:r w:rsidRPr="00550532">
              <w:t>S&amp;H</w:t>
            </w:r>
          </w:p>
        </w:tc>
        <w:tc>
          <w:tcPr>
            <w:tcW w:w="987" w:type="dxa"/>
            <w:gridSpan w:val="2"/>
          </w:tcPr>
          <w:p w:rsidR="002C5B09" w:rsidRPr="00550532" w:rsidRDefault="002C5B09" w:rsidP="00AF3EB7">
            <w:r>
              <w:t>9HC66</w:t>
            </w:r>
          </w:p>
        </w:tc>
        <w:tc>
          <w:tcPr>
            <w:tcW w:w="1975" w:type="dxa"/>
          </w:tcPr>
          <w:p w:rsidR="002C5B09" w:rsidRPr="00550532" w:rsidRDefault="002C5B09" w:rsidP="00AF3EB7">
            <w:r w:rsidRPr="00550532">
              <w:t>Engineering Physics Lab</w:t>
            </w:r>
          </w:p>
        </w:tc>
        <w:tc>
          <w:tcPr>
            <w:tcW w:w="493" w:type="dxa"/>
          </w:tcPr>
          <w:p w:rsidR="002C5B09" w:rsidRPr="00550532" w:rsidRDefault="002C5B09" w:rsidP="00AF3EB7">
            <w:r w:rsidRPr="00550532">
              <w:t>0</w:t>
            </w:r>
          </w:p>
        </w:tc>
        <w:tc>
          <w:tcPr>
            <w:tcW w:w="330" w:type="dxa"/>
          </w:tcPr>
          <w:p w:rsidR="002C5B09" w:rsidRPr="00550532" w:rsidRDefault="002C5B09" w:rsidP="00AF3EB7">
            <w:r w:rsidRPr="00550532">
              <w:t>0</w:t>
            </w:r>
          </w:p>
        </w:tc>
        <w:tc>
          <w:tcPr>
            <w:tcW w:w="493" w:type="dxa"/>
          </w:tcPr>
          <w:p w:rsidR="002C5B09" w:rsidRPr="00550532" w:rsidRDefault="002C5B09" w:rsidP="00AF3EB7">
            <w:r w:rsidRPr="00550532">
              <w:t>3</w:t>
            </w:r>
          </w:p>
        </w:tc>
        <w:tc>
          <w:tcPr>
            <w:tcW w:w="658" w:type="dxa"/>
          </w:tcPr>
          <w:p w:rsidR="002C5B09" w:rsidRPr="00550532" w:rsidRDefault="002C5B09" w:rsidP="00AF3EB7">
            <w:r w:rsidRPr="00550532">
              <w:t>1.5</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2C5B09" w:rsidRPr="00550532" w:rsidTr="002C5B09">
        <w:trPr>
          <w:trHeight w:hRule="exact" w:val="654"/>
        </w:trPr>
        <w:tc>
          <w:tcPr>
            <w:tcW w:w="627" w:type="dxa"/>
          </w:tcPr>
          <w:p w:rsidR="002C5B09" w:rsidRPr="00550532" w:rsidRDefault="002C5B09" w:rsidP="00AF3EB7">
            <w:r>
              <w:t>8</w:t>
            </w:r>
          </w:p>
        </w:tc>
        <w:tc>
          <w:tcPr>
            <w:tcW w:w="1151" w:type="dxa"/>
          </w:tcPr>
          <w:p w:rsidR="002C5B09" w:rsidRPr="00550532" w:rsidRDefault="002C5B09" w:rsidP="00AF3EB7">
            <w:r>
              <w:t>PC</w:t>
            </w:r>
          </w:p>
        </w:tc>
        <w:tc>
          <w:tcPr>
            <w:tcW w:w="1152" w:type="dxa"/>
            <w:gridSpan w:val="2"/>
          </w:tcPr>
          <w:p w:rsidR="002C5B09" w:rsidRPr="00550532" w:rsidRDefault="002C5B09" w:rsidP="00AF3EB7">
            <w:r w:rsidRPr="00550532">
              <w:t>CSE</w:t>
            </w:r>
          </w:p>
        </w:tc>
        <w:tc>
          <w:tcPr>
            <w:tcW w:w="987" w:type="dxa"/>
            <w:gridSpan w:val="2"/>
          </w:tcPr>
          <w:p w:rsidR="002C5B09" w:rsidRPr="00550532" w:rsidRDefault="002C5B09" w:rsidP="00AF3EB7">
            <w:r>
              <w:t>9EC61</w:t>
            </w:r>
          </w:p>
        </w:tc>
        <w:tc>
          <w:tcPr>
            <w:tcW w:w="1975" w:type="dxa"/>
          </w:tcPr>
          <w:p w:rsidR="002C5B09" w:rsidRPr="00550532" w:rsidRDefault="002C5B09" w:rsidP="008B1D3E">
            <w:r w:rsidRPr="00550532">
              <w:t>Data Structures  using C</w:t>
            </w:r>
            <w:r w:rsidR="008B1D3E">
              <w:t xml:space="preserve"> Lab</w:t>
            </w:r>
          </w:p>
        </w:tc>
        <w:tc>
          <w:tcPr>
            <w:tcW w:w="493" w:type="dxa"/>
          </w:tcPr>
          <w:p w:rsidR="002C5B09" w:rsidRPr="00550532" w:rsidRDefault="002C5B09" w:rsidP="00AF3EB7">
            <w:r w:rsidRPr="00550532">
              <w:t>0</w:t>
            </w:r>
          </w:p>
        </w:tc>
        <w:tc>
          <w:tcPr>
            <w:tcW w:w="330" w:type="dxa"/>
          </w:tcPr>
          <w:p w:rsidR="002C5B09" w:rsidRPr="00550532" w:rsidRDefault="002C5B09" w:rsidP="00AF3EB7">
            <w:r w:rsidRPr="00550532">
              <w:t>0</w:t>
            </w:r>
          </w:p>
        </w:tc>
        <w:tc>
          <w:tcPr>
            <w:tcW w:w="493" w:type="dxa"/>
          </w:tcPr>
          <w:p w:rsidR="002C5B09" w:rsidRPr="00550532" w:rsidRDefault="002C5B09" w:rsidP="00AF3EB7">
            <w:r>
              <w:t>3</w:t>
            </w:r>
          </w:p>
        </w:tc>
        <w:tc>
          <w:tcPr>
            <w:tcW w:w="658" w:type="dxa"/>
          </w:tcPr>
          <w:p w:rsidR="002C5B09" w:rsidRPr="00550532" w:rsidRDefault="002C5B09" w:rsidP="00AF3EB7">
            <w:r>
              <w:t>1.5</w:t>
            </w:r>
          </w:p>
        </w:tc>
        <w:tc>
          <w:tcPr>
            <w:tcW w:w="658" w:type="dxa"/>
          </w:tcPr>
          <w:p w:rsidR="002C5B09" w:rsidRPr="00550532" w:rsidRDefault="00822C64" w:rsidP="00587705">
            <w:r>
              <w:t>40</w:t>
            </w:r>
          </w:p>
        </w:tc>
        <w:tc>
          <w:tcPr>
            <w:tcW w:w="823" w:type="dxa"/>
          </w:tcPr>
          <w:p w:rsidR="002C5B09" w:rsidRPr="00550532" w:rsidRDefault="00822C64" w:rsidP="00587705">
            <w:r>
              <w:t>60</w:t>
            </w:r>
          </w:p>
        </w:tc>
      </w:tr>
      <w:tr w:rsidR="00193E8A" w:rsidRPr="00550532" w:rsidTr="002C5B09">
        <w:trPr>
          <w:trHeight w:hRule="exact" w:val="348"/>
        </w:trPr>
        <w:tc>
          <w:tcPr>
            <w:tcW w:w="627" w:type="dxa"/>
            <w:hideMark/>
          </w:tcPr>
          <w:p w:rsidR="00193E8A" w:rsidRPr="00550532" w:rsidRDefault="00193E8A" w:rsidP="00AF3EB7">
            <w:r w:rsidRPr="00550532">
              <w:t> </w:t>
            </w:r>
          </w:p>
        </w:tc>
        <w:tc>
          <w:tcPr>
            <w:tcW w:w="1151" w:type="dxa"/>
          </w:tcPr>
          <w:p w:rsidR="00193E8A" w:rsidRPr="00550532" w:rsidRDefault="00193E8A" w:rsidP="00AF3EB7"/>
        </w:tc>
        <w:tc>
          <w:tcPr>
            <w:tcW w:w="1152" w:type="dxa"/>
            <w:gridSpan w:val="2"/>
            <w:hideMark/>
          </w:tcPr>
          <w:p w:rsidR="00193E8A" w:rsidRPr="00550532" w:rsidRDefault="00193E8A" w:rsidP="00AF3EB7">
            <w:r w:rsidRPr="00550532">
              <w:t> </w:t>
            </w:r>
          </w:p>
        </w:tc>
        <w:tc>
          <w:tcPr>
            <w:tcW w:w="987" w:type="dxa"/>
            <w:gridSpan w:val="2"/>
          </w:tcPr>
          <w:p w:rsidR="00193E8A" w:rsidRPr="00550532" w:rsidRDefault="00193E8A" w:rsidP="00AF3EB7"/>
        </w:tc>
        <w:tc>
          <w:tcPr>
            <w:tcW w:w="1975" w:type="dxa"/>
            <w:hideMark/>
          </w:tcPr>
          <w:p w:rsidR="00193E8A" w:rsidRPr="00550532" w:rsidRDefault="00193E8A" w:rsidP="00AF3EB7">
            <w:r w:rsidRPr="00550532">
              <w:t>Total :</w:t>
            </w:r>
          </w:p>
        </w:tc>
        <w:tc>
          <w:tcPr>
            <w:tcW w:w="493" w:type="dxa"/>
            <w:hideMark/>
          </w:tcPr>
          <w:p w:rsidR="00193E8A" w:rsidRPr="00550532" w:rsidRDefault="00193E8A" w:rsidP="00AF3EB7">
            <w:r>
              <w:t>11</w:t>
            </w:r>
          </w:p>
        </w:tc>
        <w:tc>
          <w:tcPr>
            <w:tcW w:w="330" w:type="dxa"/>
            <w:hideMark/>
          </w:tcPr>
          <w:p w:rsidR="00193E8A" w:rsidRPr="00550532" w:rsidRDefault="00193E8A" w:rsidP="00AF3EB7">
            <w:r>
              <w:t>2</w:t>
            </w:r>
          </w:p>
        </w:tc>
        <w:tc>
          <w:tcPr>
            <w:tcW w:w="493" w:type="dxa"/>
            <w:hideMark/>
          </w:tcPr>
          <w:p w:rsidR="00193E8A" w:rsidRPr="00550532" w:rsidRDefault="00193E8A" w:rsidP="00AF3EB7">
            <w:r>
              <w:t>13</w:t>
            </w:r>
          </w:p>
        </w:tc>
        <w:tc>
          <w:tcPr>
            <w:tcW w:w="658" w:type="dxa"/>
            <w:hideMark/>
          </w:tcPr>
          <w:p w:rsidR="00193E8A" w:rsidRPr="00550532" w:rsidRDefault="00193E8A" w:rsidP="00AF3EB7">
            <w:r>
              <w:t>19.5</w:t>
            </w:r>
          </w:p>
        </w:tc>
        <w:tc>
          <w:tcPr>
            <w:tcW w:w="658" w:type="dxa"/>
          </w:tcPr>
          <w:p w:rsidR="00193E8A" w:rsidRDefault="00BD0281" w:rsidP="00BD0281">
            <w:r>
              <w:t>3</w:t>
            </w:r>
            <w:r w:rsidR="00193E8A">
              <w:t>20</w:t>
            </w:r>
          </w:p>
        </w:tc>
        <w:tc>
          <w:tcPr>
            <w:tcW w:w="823" w:type="dxa"/>
          </w:tcPr>
          <w:p w:rsidR="00193E8A" w:rsidRDefault="00BD0281" w:rsidP="00AF3EB7">
            <w:r>
              <w:t>48</w:t>
            </w:r>
            <w:r w:rsidR="00193E8A">
              <w:t>0</w:t>
            </w:r>
          </w:p>
        </w:tc>
      </w:tr>
    </w:tbl>
    <w:p w:rsidR="001505B5" w:rsidRDefault="001505B5" w:rsidP="001505B5"/>
    <w:p w:rsidR="00017F7F" w:rsidRDefault="00017F7F" w:rsidP="00437D78">
      <w:pPr>
        <w:spacing w:before="62"/>
        <w:ind w:left="1901" w:right="1895"/>
        <w:jc w:val="center"/>
        <w:rPr>
          <w:b/>
        </w:rPr>
      </w:pPr>
    </w:p>
    <w:p w:rsidR="001505B5" w:rsidRPr="00A63822" w:rsidRDefault="001505B5" w:rsidP="00437D78">
      <w:pPr>
        <w:spacing w:before="62"/>
        <w:ind w:left="1901" w:right="1895"/>
        <w:jc w:val="center"/>
        <w:rPr>
          <w:b/>
          <w:color w:val="000000"/>
        </w:rPr>
      </w:pPr>
      <w:proofErr w:type="spellStart"/>
      <w:r>
        <w:rPr>
          <w:b/>
        </w:rPr>
        <w:lastRenderedPageBreak/>
        <w:t>B.Tech.CSE</w:t>
      </w:r>
      <w:proofErr w:type="spellEnd"/>
      <w:r>
        <w:rPr>
          <w:b/>
        </w:rPr>
        <w:t xml:space="preserve"> (IOT)</w:t>
      </w:r>
      <w:r w:rsidR="00017F7F">
        <w:rPr>
          <w:b/>
        </w:rPr>
        <w:t xml:space="preserve"> </w:t>
      </w:r>
      <w:r w:rsidRPr="00A63822">
        <w:rPr>
          <w:b/>
        </w:rPr>
        <w:t>II Year</w:t>
      </w:r>
      <w:r w:rsidR="00017F7F">
        <w:rPr>
          <w:b/>
        </w:rPr>
        <w:t>-</w:t>
      </w:r>
      <w:r w:rsidRPr="00A63822">
        <w:rPr>
          <w:b/>
        </w:rPr>
        <w:t xml:space="preserve"> I Semester</w:t>
      </w:r>
    </w:p>
    <w:tbl>
      <w:tblPr>
        <w:tblW w:w="8789" w:type="dxa"/>
        <w:tblLook w:val="0000" w:firstRow="0" w:lastRow="0" w:firstColumn="0" w:lastColumn="0" w:noHBand="0" w:noVBand="0"/>
      </w:tblPr>
      <w:tblGrid>
        <w:gridCol w:w="359"/>
        <w:gridCol w:w="1041"/>
        <w:gridCol w:w="977"/>
        <w:gridCol w:w="751"/>
        <w:gridCol w:w="2640"/>
        <w:gridCol w:w="388"/>
        <w:gridCol w:w="271"/>
        <w:gridCol w:w="531"/>
        <w:gridCol w:w="475"/>
        <w:gridCol w:w="659"/>
        <w:gridCol w:w="45"/>
        <w:gridCol w:w="652"/>
      </w:tblGrid>
      <w:tr w:rsidR="00256063" w:rsidRPr="002E594A" w:rsidTr="00545C5D">
        <w:trPr>
          <w:trHeight w:val="381"/>
        </w:trPr>
        <w:tc>
          <w:tcPr>
            <w:tcW w:w="0" w:type="auto"/>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Sl. No</w:t>
            </w:r>
          </w:p>
        </w:tc>
        <w:tc>
          <w:tcPr>
            <w:tcW w:w="1041"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Course Category</w:t>
            </w:r>
          </w:p>
        </w:tc>
        <w:tc>
          <w:tcPr>
            <w:tcW w:w="977" w:type="dxa"/>
            <w:vMerge w:val="restart"/>
            <w:tcBorders>
              <w:top w:val="single" w:sz="6" w:space="0" w:color="000000"/>
              <w:left w:val="single" w:sz="6" w:space="0" w:color="CCCCCC"/>
              <w:right w:val="single" w:sz="6" w:space="0" w:color="CCCCCC"/>
            </w:tcBorders>
            <w:vAlign w:val="center"/>
          </w:tcPr>
          <w:p w:rsidR="008E5185" w:rsidRPr="002E594A" w:rsidRDefault="008E5185" w:rsidP="00AF3EB7">
            <w:pPr>
              <w:rPr>
                <w:b/>
                <w:color w:val="000000"/>
              </w:rPr>
            </w:pPr>
            <w:proofErr w:type="spellStart"/>
            <w:r w:rsidRPr="002E594A">
              <w:rPr>
                <w:b/>
                <w:color w:val="000000"/>
              </w:rPr>
              <w:t>Dept</w:t>
            </w:r>
            <w:proofErr w:type="spellEnd"/>
            <w:r w:rsidRPr="002E594A">
              <w:rPr>
                <w:b/>
                <w:color w:val="000000"/>
              </w:rPr>
              <w:t xml:space="preserve"> Course</w:t>
            </w:r>
          </w:p>
        </w:tc>
        <w:tc>
          <w:tcPr>
            <w:tcW w:w="751"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Pr>
                <w:b/>
                <w:color w:val="000000"/>
              </w:rPr>
              <w:t>CODE</w:t>
            </w:r>
          </w:p>
        </w:tc>
        <w:tc>
          <w:tcPr>
            <w:tcW w:w="2640"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Course</w:t>
            </w:r>
          </w:p>
        </w:tc>
        <w:tc>
          <w:tcPr>
            <w:tcW w:w="388"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L</w:t>
            </w:r>
          </w:p>
        </w:tc>
        <w:tc>
          <w:tcPr>
            <w:tcW w:w="271"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T</w:t>
            </w:r>
          </w:p>
        </w:tc>
        <w:tc>
          <w:tcPr>
            <w:tcW w:w="531"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P/D</w:t>
            </w:r>
          </w:p>
        </w:tc>
        <w:tc>
          <w:tcPr>
            <w:tcW w:w="475"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C</w:t>
            </w:r>
          </w:p>
        </w:tc>
        <w:tc>
          <w:tcPr>
            <w:tcW w:w="1356" w:type="dxa"/>
            <w:gridSpan w:val="3"/>
            <w:tcBorders>
              <w:top w:val="single" w:sz="6" w:space="0" w:color="000000"/>
              <w:left w:val="single" w:sz="6" w:space="0" w:color="CCCCCC"/>
              <w:bottom w:val="single" w:sz="6" w:space="0" w:color="000000"/>
              <w:right w:val="single" w:sz="6" w:space="0" w:color="000000"/>
            </w:tcBorders>
          </w:tcPr>
          <w:p w:rsidR="008E5185" w:rsidRPr="002E594A" w:rsidRDefault="008E5185" w:rsidP="00AF3EB7">
            <w:pPr>
              <w:rPr>
                <w:b/>
                <w:color w:val="000000"/>
              </w:rPr>
            </w:pPr>
            <w:r>
              <w:rPr>
                <w:b/>
                <w:color w:val="000000"/>
              </w:rPr>
              <w:t xml:space="preserve">Max Marks </w:t>
            </w:r>
          </w:p>
        </w:tc>
      </w:tr>
      <w:tr w:rsidR="00256063" w:rsidRPr="002E594A" w:rsidTr="00545C5D">
        <w:trPr>
          <w:trHeight w:val="380"/>
        </w:trPr>
        <w:tc>
          <w:tcPr>
            <w:tcW w:w="0" w:type="auto"/>
            <w:vMerge/>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1041"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977" w:type="dxa"/>
            <w:vMerge/>
            <w:tcBorders>
              <w:left w:val="single" w:sz="6" w:space="0" w:color="CCCCCC"/>
              <w:right w:val="single" w:sz="6" w:space="0" w:color="CCCCCC"/>
            </w:tcBorders>
            <w:vAlign w:val="center"/>
          </w:tcPr>
          <w:p w:rsidR="008E5185" w:rsidRPr="002E594A" w:rsidRDefault="008E5185" w:rsidP="00AF3EB7">
            <w:pPr>
              <w:rPr>
                <w:b/>
                <w:color w:val="000000"/>
              </w:rPr>
            </w:pPr>
          </w:p>
        </w:tc>
        <w:tc>
          <w:tcPr>
            <w:tcW w:w="751"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Default="008E5185" w:rsidP="00AF3EB7">
            <w:pPr>
              <w:rPr>
                <w:b/>
                <w:color w:val="000000"/>
              </w:rPr>
            </w:pPr>
          </w:p>
        </w:tc>
        <w:tc>
          <w:tcPr>
            <w:tcW w:w="2640"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388"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271"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531"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475"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659" w:type="dxa"/>
            <w:tcBorders>
              <w:top w:val="single" w:sz="6" w:space="0" w:color="000000"/>
              <w:left w:val="single" w:sz="6" w:space="0" w:color="CCCCCC"/>
              <w:bottom w:val="single" w:sz="6" w:space="0" w:color="000000"/>
              <w:right w:val="single" w:sz="6" w:space="0" w:color="000000"/>
            </w:tcBorders>
          </w:tcPr>
          <w:p w:rsidR="008E5185" w:rsidRPr="002E594A" w:rsidRDefault="008E5185" w:rsidP="00AF3EB7">
            <w:pPr>
              <w:rPr>
                <w:b/>
                <w:color w:val="000000"/>
              </w:rPr>
            </w:pPr>
            <w:r>
              <w:rPr>
                <w:b/>
                <w:color w:val="000000"/>
              </w:rPr>
              <w:t>CIE</w:t>
            </w:r>
          </w:p>
        </w:tc>
        <w:tc>
          <w:tcPr>
            <w:tcW w:w="697" w:type="dxa"/>
            <w:gridSpan w:val="2"/>
            <w:tcBorders>
              <w:top w:val="single" w:sz="6" w:space="0" w:color="000000"/>
              <w:left w:val="single" w:sz="6" w:space="0" w:color="CCCCCC"/>
              <w:bottom w:val="single" w:sz="6" w:space="0" w:color="000000"/>
              <w:right w:val="single" w:sz="6" w:space="0" w:color="000000"/>
            </w:tcBorders>
          </w:tcPr>
          <w:p w:rsidR="008E5185" w:rsidRPr="002E594A" w:rsidRDefault="008E5185" w:rsidP="00AF3EB7">
            <w:pPr>
              <w:rPr>
                <w:b/>
                <w:color w:val="000000"/>
              </w:rPr>
            </w:pPr>
            <w:r>
              <w:rPr>
                <w:b/>
                <w:color w:val="000000"/>
              </w:rPr>
              <w:t>SEE</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1</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BS</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S&amp;H</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AF5574">
            <w:r w:rsidRPr="008E5185">
              <w:t>9J301</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4563C7">
            <w:r w:rsidRPr="008E5185">
              <w:t xml:space="preserve">Statistical Methods and Number Theory  </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4563C7">
            <w:pPr>
              <w:rPr>
                <w:color w:val="000000"/>
              </w:rPr>
            </w:pPr>
            <w:r>
              <w:rPr>
                <w:color w:val="000000"/>
              </w:rPr>
              <w:t>3</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4563C7">
            <w:pPr>
              <w:rPr>
                <w:color w:val="000000"/>
              </w:rPr>
            </w:pPr>
            <w:r>
              <w:rPr>
                <w:color w:val="000000"/>
              </w:rPr>
              <w:t>0</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2</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PC</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CSE</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AF3EB7">
            <w:r w:rsidRPr="008E5185">
              <w:t>9EC02</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Object Oriented Programming through Java</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2</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1</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3</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BS</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IT</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56537E">
            <w:pPr>
              <w:rPr>
                <w:lang w:val="en-IN"/>
              </w:rPr>
            </w:pPr>
            <w:r w:rsidRPr="008E5185">
              <w:rPr>
                <w:lang w:val="en-IN"/>
              </w:rPr>
              <w:t>9F</w:t>
            </w:r>
            <w:r w:rsidR="0056537E">
              <w:rPr>
                <w:lang w:val="en-IN"/>
              </w:rPr>
              <w:t>C</w:t>
            </w:r>
            <w:r w:rsidRPr="008E5185">
              <w:rPr>
                <w:lang w:val="en-IN"/>
              </w:rPr>
              <w:t>03</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Discrete Mathematics</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2</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1</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Pr>
                <w:color w:val="000000"/>
              </w:rPr>
              <w:t>4</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ES</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67229F">
            <w:r w:rsidRPr="008E5185">
              <w:t>ECE</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9CC51</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 xml:space="preserve">Digital Electronics </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Pr>
                <w:color w:val="000000"/>
              </w:rPr>
              <w:t>3</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Pr>
                <w:color w:val="000000"/>
              </w:rPr>
              <w:t>0</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5</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PC</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67229F">
            <w:r w:rsidRPr="008E5185">
              <w:t>IOT</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9I402</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rPr>
                <w:rFonts w:eastAsia="Calibri"/>
              </w:rPr>
              <w:t>Introduction to IOT</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2</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1</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6</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HS</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S&amp;H</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9HC16</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Quantitative Aptitude and Logical reasoning</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3</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0</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7</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PC</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CSE</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9EC62</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Object oriented Programming through Java Lab</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4</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2</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8</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FF52FC" w:rsidP="00AF3EB7">
            <w:r>
              <w:t>PC</w:t>
            </w:r>
          </w:p>
        </w:tc>
        <w:tc>
          <w:tcPr>
            <w:tcW w:w="977"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FF52FC" w:rsidP="00FF52FC">
            <w:r>
              <w:t>IOT</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FF52FC">
            <w:r w:rsidRPr="008E5185">
              <w:t>9</w:t>
            </w:r>
            <w:r w:rsidR="00FF52FC">
              <w:t>I360</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2F3E7E">
            <w:r w:rsidRPr="008E5185">
              <w:t>Digital Electronics and IOT Lab</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0</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0</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365A2D">
            <w:pPr>
              <w:rPr>
                <w:color w:val="000000"/>
              </w:rPr>
            </w:pPr>
            <w:r>
              <w:rPr>
                <w:color w:val="000000"/>
              </w:rPr>
              <w:t>3</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BB27C0">
            <w:pPr>
              <w:rPr>
                <w:color w:val="000000"/>
              </w:rPr>
            </w:pPr>
            <w:r>
              <w:rPr>
                <w:color w:val="000000"/>
              </w:rPr>
              <w:t>1.5</w:t>
            </w:r>
          </w:p>
        </w:tc>
        <w:tc>
          <w:tcPr>
            <w:tcW w:w="704"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652"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545C5D" w:rsidRPr="00B60EAD" w:rsidRDefault="0033393C" w:rsidP="0033393C">
            <w:pPr>
              <w:rPr>
                <w:color w:val="000000"/>
              </w:rPr>
            </w:pPr>
            <w:r>
              <w:rPr>
                <w:color w:val="000000"/>
              </w:rPr>
              <w:t>9</w:t>
            </w: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8E5185" w:rsidRDefault="00545C5D" w:rsidP="00D511B5">
            <w:r w:rsidRPr="008E5185">
              <w:t>ES</w:t>
            </w:r>
          </w:p>
        </w:tc>
        <w:tc>
          <w:tcPr>
            <w:tcW w:w="977" w:type="dxa"/>
            <w:tcBorders>
              <w:top w:val="single" w:sz="6" w:space="0" w:color="CCCCCC"/>
              <w:left w:val="single" w:sz="6" w:space="0" w:color="CCCCCC"/>
              <w:bottom w:val="single" w:sz="6" w:space="0" w:color="000000"/>
              <w:right w:val="single" w:sz="6" w:space="0" w:color="CCCCCC"/>
            </w:tcBorders>
            <w:vAlign w:val="center"/>
          </w:tcPr>
          <w:p w:rsidR="00545C5D" w:rsidRPr="008E5185" w:rsidRDefault="00545C5D" w:rsidP="00D511B5">
            <w:r>
              <w:t>EE</w:t>
            </w:r>
            <w:r w:rsidRPr="008E5185">
              <w:t>E</w:t>
            </w: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8E5185" w:rsidRDefault="00545C5D" w:rsidP="001345F7">
            <w:r w:rsidRPr="008E5185">
              <w:t>9</w:t>
            </w:r>
            <w:r w:rsidRPr="00545C5D">
              <w:rPr>
                <w:color w:val="FF0000"/>
              </w:rPr>
              <w:t>AC9</w:t>
            </w:r>
            <w:r w:rsidR="001345F7">
              <w:rPr>
                <w:color w:val="FF0000"/>
              </w:rPr>
              <w:t>5</w:t>
            </w: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8E5185" w:rsidRDefault="00545C5D" w:rsidP="00D511B5">
            <w:r w:rsidRPr="008E5185">
              <w:t>Basic electrical and electronics Engineering Lab</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D511B5">
            <w:pPr>
              <w:rPr>
                <w:color w:val="000000"/>
              </w:rPr>
            </w:pPr>
            <w:r w:rsidRPr="002E594A">
              <w:rPr>
                <w:color w:val="000000"/>
              </w:rPr>
              <w:t>0</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D511B5">
            <w:pPr>
              <w:rPr>
                <w:color w:val="000000"/>
              </w:rPr>
            </w:pPr>
            <w:r w:rsidRPr="002E594A">
              <w:rPr>
                <w:color w:val="000000"/>
              </w:rPr>
              <w:t>0</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D511B5">
            <w:pPr>
              <w:rPr>
                <w:color w:val="000000"/>
              </w:rPr>
            </w:pPr>
            <w:r>
              <w:rPr>
                <w:color w:val="000000"/>
              </w:rPr>
              <w:t>3</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D511B5">
            <w:pPr>
              <w:rPr>
                <w:color w:val="000000"/>
              </w:rPr>
            </w:pPr>
            <w:r>
              <w:rPr>
                <w:color w:val="000000"/>
              </w:rPr>
              <w:t>1.5</w:t>
            </w:r>
          </w:p>
        </w:tc>
        <w:tc>
          <w:tcPr>
            <w:tcW w:w="704" w:type="dxa"/>
            <w:gridSpan w:val="2"/>
            <w:tcBorders>
              <w:top w:val="single" w:sz="6" w:space="0" w:color="CCCCCC"/>
              <w:left w:val="single" w:sz="6" w:space="0" w:color="CCCCCC"/>
              <w:bottom w:val="single" w:sz="6" w:space="0" w:color="000000"/>
              <w:right w:val="single" w:sz="6" w:space="0" w:color="000000"/>
            </w:tcBorders>
          </w:tcPr>
          <w:p w:rsidR="00545C5D" w:rsidRPr="00550532" w:rsidRDefault="00545C5D" w:rsidP="00D511B5">
            <w:r>
              <w:t>40</w:t>
            </w:r>
          </w:p>
        </w:tc>
        <w:tc>
          <w:tcPr>
            <w:tcW w:w="652" w:type="dxa"/>
            <w:tcBorders>
              <w:top w:val="single" w:sz="6" w:space="0" w:color="CCCCCC"/>
              <w:left w:val="single" w:sz="6" w:space="0" w:color="CCCCCC"/>
              <w:bottom w:val="single" w:sz="6" w:space="0" w:color="000000"/>
              <w:right w:val="single" w:sz="6" w:space="0" w:color="000000"/>
            </w:tcBorders>
          </w:tcPr>
          <w:p w:rsidR="00545C5D" w:rsidRPr="00550532" w:rsidRDefault="00545C5D" w:rsidP="00D511B5">
            <w:r>
              <w:t>60</w:t>
            </w:r>
          </w:p>
        </w:tc>
      </w:tr>
      <w:tr w:rsidR="00256063" w:rsidRPr="002E594A" w:rsidTr="00545C5D">
        <w:trPr>
          <w:trHeight w:val="3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color w:val="000000"/>
              </w:rPr>
            </w:pPr>
          </w:p>
        </w:tc>
        <w:tc>
          <w:tcPr>
            <w:tcW w:w="10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color w:val="000000"/>
              </w:rPr>
            </w:pPr>
          </w:p>
        </w:tc>
        <w:tc>
          <w:tcPr>
            <w:tcW w:w="977" w:type="dxa"/>
            <w:tcBorders>
              <w:top w:val="single" w:sz="6" w:space="0" w:color="CCCCCC"/>
              <w:left w:val="single" w:sz="6" w:space="0" w:color="CCCCCC"/>
              <w:bottom w:val="single" w:sz="6" w:space="0" w:color="000000"/>
              <w:right w:val="single" w:sz="6" w:space="0" w:color="CCCCCC"/>
            </w:tcBorders>
          </w:tcPr>
          <w:p w:rsidR="008E5185" w:rsidRPr="002E594A" w:rsidRDefault="008E5185" w:rsidP="00AF3EB7">
            <w:pPr>
              <w:rPr>
                <w:color w:val="000000"/>
              </w:rPr>
            </w:pPr>
          </w:p>
        </w:tc>
        <w:tc>
          <w:tcPr>
            <w:tcW w:w="7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color w:val="000000"/>
              </w:rPr>
            </w:pPr>
          </w:p>
        </w:tc>
        <w:tc>
          <w:tcPr>
            <w:tcW w:w="2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Total :</w:t>
            </w:r>
          </w:p>
        </w:tc>
        <w:tc>
          <w:tcPr>
            <w:tcW w:w="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545C5D" w:rsidRDefault="008E5185" w:rsidP="007B3417">
            <w:pPr>
              <w:rPr>
                <w:b/>
                <w:color w:val="FF0000"/>
              </w:rPr>
            </w:pPr>
            <w:r w:rsidRPr="00545C5D">
              <w:rPr>
                <w:b/>
                <w:color w:val="FF0000"/>
              </w:rPr>
              <w:t>15</w:t>
            </w:r>
          </w:p>
        </w:tc>
        <w:tc>
          <w:tcPr>
            <w:tcW w:w="2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545C5D" w:rsidRDefault="008E5185" w:rsidP="00AF3EB7">
            <w:pPr>
              <w:rPr>
                <w:b/>
                <w:color w:val="FF0000"/>
              </w:rPr>
            </w:pPr>
            <w:r w:rsidRPr="00545C5D">
              <w:rPr>
                <w:b/>
                <w:color w:val="FF0000"/>
              </w:rPr>
              <w:t>3</w:t>
            </w:r>
          </w:p>
        </w:tc>
        <w:tc>
          <w:tcPr>
            <w:tcW w:w="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545C5D" w:rsidRDefault="0033393C" w:rsidP="00AF3EB7">
            <w:pPr>
              <w:rPr>
                <w:b/>
                <w:color w:val="FF0000"/>
              </w:rPr>
            </w:pPr>
            <w:r>
              <w:rPr>
                <w:b/>
                <w:color w:val="FF0000"/>
              </w:rPr>
              <w:t>10</w:t>
            </w:r>
          </w:p>
        </w:tc>
        <w:tc>
          <w:tcPr>
            <w:tcW w:w="4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545C5D" w:rsidRDefault="008E5185" w:rsidP="00545C5D">
            <w:pPr>
              <w:rPr>
                <w:b/>
                <w:color w:val="FF0000"/>
              </w:rPr>
            </w:pPr>
            <w:r w:rsidRPr="00545C5D">
              <w:rPr>
                <w:b/>
              </w:rPr>
              <w:t>2</w:t>
            </w:r>
            <w:r w:rsidR="00545C5D" w:rsidRPr="00545C5D">
              <w:rPr>
                <w:b/>
              </w:rPr>
              <w:t>3</w:t>
            </w:r>
          </w:p>
        </w:tc>
        <w:tc>
          <w:tcPr>
            <w:tcW w:w="704" w:type="dxa"/>
            <w:gridSpan w:val="2"/>
            <w:tcBorders>
              <w:top w:val="single" w:sz="6" w:space="0" w:color="CCCCCC"/>
              <w:left w:val="single" w:sz="6" w:space="0" w:color="CCCCCC"/>
              <w:bottom w:val="single" w:sz="6" w:space="0" w:color="000000"/>
              <w:right w:val="single" w:sz="6" w:space="0" w:color="000000"/>
            </w:tcBorders>
          </w:tcPr>
          <w:p w:rsidR="008E5185" w:rsidRPr="00545C5D" w:rsidRDefault="003E68CE" w:rsidP="00256063">
            <w:pPr>
              <w:rPr>
                <w:b/>
                <w:color w:val="FF0000"/>
              </w:rPr>
            </w:pPr>
            <w:r w:rsidRPr="00545C5D">
              <w:rPr>
                <w:b/>
                <w:color w:val="FF0000"/>
              </w:rPr>
              <w:t>3</w:t>
            </w:r>
            <w:r w:rsidR="00256063">
              <w:rPr>
                <w:b/>
                <w:color w:val="FF0000"/>
              </w:rPr>
              <w:t>6</w:t>
            </w:r>
            <w:r w:rsidR="008E5185" w:rsidRPr="00545C5D">
              <w:rPr>
                <w:b/>
                <w:color w:val="FF0000"/>
              </w:rPr>
              <w:t>0</w:t>
            </w:r>
          </w:p>
        </w:tc>
        <w:tc>
          <w:tcPr>
            <w:tcW w:w="652" w:type="dxa"/>
            <w:tcBorders>
              <w:top w:val="single" w:sz="6" w:space="0" w:color="CCCCCC"/>
              <w:left w:val="single" w:sz="6" w:space="0" w:color="CCCCCC"/>
              <w:bottom w:val="single" w:sz="6" w:space="0" w:color="000000"/>
              <w:right w:val="single" w:sz="6" w:space="0" w:color="000000"/>
            </w:tcBorders>
          </w:tcPr>
          <w:p w:rsidR="008E5185" w:rsidRPr="00545C5D" w:rsidRDefault="00256063" w:rsidP="00256063">
            <w:pPr>
              <w:rPr>
                <w:b/>
                <w:color w:val="FF0000"/>
              </w:rPr>
            </w:pPr>
            <w:r>
              <w:rPr>
                <w:b/>
                <w:color w:val="FF0000"/>
              </w:rPr>
              <w:t>540</w:t>
            </w:r>
          </w:p>
        </w:tc>
      </w:tr>
    </w:tbl>
    <w:p w:rsidR="001505B5" w:rsidRDefault="001505B5" w:rsidP="001505B5">
      <w:pPr>
        <w:pBdr>
          <w:top w:val="nil"/>
          <w:left w:val="nil"/>
          <w:bottom w:val="nil"/>
          <w:right w:val="nil"/>
          <w:between w:val="nil"/>
        </w:pBdr>
        <w:rPr>
          <w:b/>
          <w:color w:val="000000"/>
        </w:rPr>
      </w:pPr>
    </w:p>
    <w:p w:rsidR="001505B5" w:rsidRPr="00A63822" w:rsidRDefault="001505B5" w:rsidP="001505B5">
      <w:pPr>
        <w:spacing w:before="62"/>
        <w:ind w:left="2624"/>
        <w:rPr>
          <w:b/>
        </w:rPr>
      </w:pPr>
      <w:bookmarkStart w:id="3" w:name="bookmark=id.35nkun2" w:colFirst="0" w:colLast="0"/>
      <w:bookmarkEnd w:id="3"/>
      <w:proofErr w:type="spellStart"/>
      <w:r>
        <w:rPr>
          <w:b/>
        </w:rPr>
        <w:t>B.Tech</w:t>
      </w:r>
      <w:proofErr w:type="spellEnd"/>
      <w:r>
        <w:rPr>
          <w:b/>
        </w:rPr>
        <w:t xml:space="preserve">. CSE (IOT) </w:t>
      </w:r>
      <w:r w:rsidRPr="00A63822">
        <w:rPr>
          <w:b/>
        </w:rPr>
        <w:t>II Year II Semester</w:t>
      </w:r>
    </w:p>
    <w:tbl>
      <w:tblPr>
        <w:tblW w:w="9355" w:type="dxa"/>
        <w:tblInd w:w="-522" w:type="dxa"/>
        <w:tblLayout w:type="fixed"/>
        <w:tblLook w:val="0000" w:firstRow="0" w:lastRow="0" w:firstColumn="0" w:lastColumn="0" w:noHBand="0" w:noVBand="0"/>
      </w:tblPr>
      <w:tblGrid>
        <w:gridCol w:w="425"/>
        <w:gridCol w:w="1135"/>
        <w:gridCol w:w="850"/>
        <w:gridCol w:w="850"/>
        <w:gridCol w:w="2835"/>
        <w:gridCol w:w="425"/>
        <w:gridCol w:w="426"/>
        <w:gridCol w:w="567"/>
        <w:gridCol w:w="425"/>
        <w:gridCol w:w="709"/>
        <w:gridCol w:w="708"/>
      </w:tblGrid>
      <w:tr w:rsidR="008E5185" w:rsidRPr="00B60EAD" w:rsidTr="008E5185">
        <w:trPr>
          <w:trHeight w:val="507"/>
        </w:trPr>
        <w:tc>
          <w:tcPr>
            <w:tcW w:w="425"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Sl. No</w:t>
            </w:r>
          </w:p>
        </w:tc>
        <w:tc>
          <w:tcPr>
            <w:tcW w:w="1135" w:type="dxa"/>
            <w:vMerge w:val="restart"/>
            <w:tcBorders>
              <w:top w:val="single" w:sz="6" w:space="0" w:color="000000"/>
              <w:left w:val="single" w:sz="6" w:space="0" w:color="CCCCCC"/>
              <w:right w:val="single" w:sz="6" w:space="0" w:color="CCCCCC"/>
            </w:tcBorders>
            <w:vAlign w:val="center"/>
          </w:tcPr>
          <w:p w:rsidR="008E5185" w:rsidRPr="008E5185" w:rsidRDefault="008E5185" w:rsidP="00AF3EB7">
            <w:pPr>
              <w:rPr>
                <w:b/>
              </w:rPr>
            </w:pPr>
            <w:r w:rsidRPr="008E5185">
              <w:rPr>
                <w:b/>
              </w:rPr>
              <w:t>Course Category</w:t>
            </w:r>
          </w:p>
        </w:tc>
        <w:tc>
          <w:tcPr>
            <w:tcW w:w="850"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 xml:space="preserve">CODE </w:t>
            </w:r>
          </w:p>
        </w:tc>
        <w:tc>
          <w:tcPr>
            <w:tcW w:w="850"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proofErr w:type="spellStart"/>
            <w:r w:rsidRPr="008E5185">
              <w:rPr>
                <w:b/>
              </w:rPr>
              <w:t>Dept</w:t>
            </w:r>
            <w:proofErr w:type="spellEnd"/>
            <w:r w:rsidRPr="008E5185">
              <w:rPr>
                <w:b/>
              </w:rPr>
              <w:t xml:space="preserve"> Course</w:t>
            </w:r>
          </w:p>
        </w:tc>
        <w:tc>
          <w:tcPr>
            <w:tcW w:w="2835"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Course</w:t>
            </w:r>
          </w:p>
        </w:tc>
        <w:tc>
          <w:tcPr>
            <w:tcW w:w="425"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L</w:t>
            </w:r>
          </w:p>
        </w:tc>
        <w:tc>
          <w:tcPr>
            <w:tcW w:w="426"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T</w:t>
            </w:r>
          </w:p>
        </w:tc>
        <w:tc>
          <w:tcPr>
            <w:tcW w:w="567"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P/D</w:t>
            </w:r>
          </w:p>
        </w:tc>
        <w:tc>
          <w:tcPr>
            <w:tcW w:w="425"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C</w:t>
            </w:r>
          </w:p>
        </w:tc>
        <w:tc>
          <w:tcPr>
            <w:tcW w:w="1417" w:type="dxa"/>
            <w:gridSpan w:val="2"/>
            <w:tcBorders>
              <w:top w:val="single" w:sz="6" w:space="0" w:color="000000"/>
              <w:left w:val="single" w:sz="6" w:space="0" w:color="CCCCCC"/>
              <w:bottom w:val="single" w:sz="6" w:space="0" w:color="000000"/>
              <w:right w:val="single" w:sz="6" w:space="0" w:color="000000"/>
            </w:tcBorders>
          </w:tcPr>
          <w:p w:rsidR="008E5185" w:rsidRPr="008E5185" w:rsidRDefault="008E5185" w:rsidP="000E396C">
            <w:pPr>
              <w:rPr>
                <w:b/>
              </w:rPr>
            </w:pPr>
            <w:r w:rsidRPr="008E5185">
              <w:rPr>
                <w:b/>
              </w:rPr>
              <w:t>Max Marks</w:t>
            </w:r>
          </w:p>
        </w:tc>
      </w:tr>
      <w:tr w:rsidR="008E5185" w:rsidRPr="00B60EAD" w:rsidTr="00437D78">
        <w:trPr>
          <w:trHeight w:val="339"/>
        </w:trPr>
        <w:tc>
          <w:tcPr>
            <w:tcW w:w="425" w:type="dxa"/>
            <w:vMerge/>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1135" w:type="dxa"/>
            <w:vMerge/>
            <w:tcBorders>
              <w:left w:val="single" w:sz="6" w:space="0" w:color="CCCCCC"/>
              <w:right w:val="single" w:sz="6" w:space="0" w:color="CCCCCC"/>
            </w:tcBorders>
            <w:vAlign w:val="center"/>
          </w:tcPr>
          <w:p w:rsidR="008E5185" w:rsidRPr="008E5185" w:rsidRDefault="008E5185" w:rsidP="00AF3EB7">
            <w:pPr>
              <w:rPr>
                <w:b/>
              </w:rPr>
            </w:pPr>
          </w:p>
        </w:tc>
        <w:tc>
          <w:tcPr>
            <w:tcW w:w="850"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850"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2835"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425"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426"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567"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425"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709" w:type="dxa"/>
            <w:tcBorders>
              <w:top w:val="single" w:sz="6" w:space="0" w:color="000000"/>
              <w:left w:val="single" w:sz="6" w:space="0" w:color="CCCCCC"/>
              <w:bottom w:val="single" w:sz="6" w:space="0" w:color="000000"/>
              <w:right w:val="single" w:sz="6" w:space="0" w:color="000000"/>
            </w:tcBorders>
          </w:tcPr>
          <w:p w:rsidR="008E5185" w:rsidRPr="008E5185" w:rsidRDefault="008E5185" w:rsidP="000E396C">
            <w:pPr>
              <w:rPr>
                <w:b/>
              </w:rPr>
            </w:pPr>
            <w:r w:rsidRPr="008E5185">
              <w:rPr>
                <w:b/>
              </w:rPr>
              <w:t>CIE</w:t>
            </w:r>
          </w:p>
        </w:tc>
        <w:tc>
          <w:tcPr>
            <w:tcW w:w="708" w:type="dxa"/>
            <w:tcBorders>
              <w:top w:val="single" w:sz="6" w:space="0" w:color="000000"/>
              <w:left w:val="single" w:sz="6" w:space="0" w:color="CCCCCC"/>
              <w:bottom w:val="single" w:sz="6" w:space="0" w:color="000000"/>
              <w:right w:val="single" w:sz="6" w:space="0" w:color="000000"/>
            </w:tcBorders>
          </w:tcPr>
          <w:p w:rsidR="008E5185" w:rsidRPr="002E594A" w:rsidRDefault="008E5185" w:rsidP="000E396C">
            <w:pPr>
              <w:rPr>
                <w:b/>
                <w:color w:val="000000"/>
              </w:rPr>
            </w:pPr>
            <w:r>
              <w:rPr>
                <w:b/>
                <w:color w:val="000000"/>
              </w:rPr>
              <w:t>SEE</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8E5185" w:rsidRDefault="00041E55" w:rsidP="00AB15D7">
            <w:r>
              <w:t>1</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0E396C">
            <w:r w:rsidRPr="008E5185">
              <w:t>HS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S&amp;H</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9HC03</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Universal Human values</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3</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3</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8E5185" w:rsidRDefault="00041E55" w:rsidP="00AB15D7">
            <w:r>
              <w:t>2</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ES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9CC56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ECE</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 xml:space="preserve">Computer Organization and Architecture </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2</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2</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3</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PC</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9FC04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CSE</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5A3413">
            <w:r w:rsidRPr="008E5185">
              <w:t>Database Management  Systems</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BB27C0">
            <w:r w:rsidRPr="008E5185">
              <w:t>3</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BB27C0">
            <w:r w:rsidRPr="008E5185">
              <w:t>3</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C5B09" w:rsidRPr="00B60EAD" w:rsidTr="008E5185">
        <w:trPr>
          <w:trHeight w:val="459"/>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4</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8E5185" w:rsidRDefault="002C5B09" w:rsidP="00AF3EB7">
            <w:r w:rsidRPr="008E5185">
              <w:t>PC</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9FC02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IT</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 xml:space="preserve">Python Programming </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2</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3</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C5B09" w:rsidRPr="00B60EAD" w:rsidTr="00437D78">
        <w:trPr>
          <w:trHeight w:val="529"/>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5</w:t>
            </w:r>
          </w:p>
        </w:tc>
        <w:tc>
          <w:tcPr>
            <w:tcW w:w="1135" w:type="dxa"/>
            <w:tcBorders>
              <w:top w:val="single" w:sz="6" w:space="0" w:color="CCCCCC"/>
              <w:left w:val="single" w:sz="6" w:space="0" w:color="CCCCCC"/>
              <w:bottom w:val="single" w:sz="6" w:space="0" w:color="000000"/>
              <w:right w:val="single" w:sz="6" w:space="0" w:color="CCCCCC"/>
            </w:tcBorders>
          </w:tcPr>
          <w:p w:rsidR="002C5B09" w:rsidRPr="008E5185" w:rsidRDefault="002C5B09" w:rsidP="00437D78">
            <w:r w:rsidRPr="008E5185">
              <w:t>HS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9ZC01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MBA</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pPr>
              <w:rPr>
                <w:sz w:val="24"/>
                <w:szCs w:val="24"/>
              </w:rPr>
            </w:pPr>
            <w:r w:rsidRPr="008E5185">
              <w:rPr>
                <w:sz w:val="24"/>
                <w:szCs w:val="24"/>
                <w:lang w:eastAsia="en-IN"/>
              </w:rPr>
              <w:t>Business Economics And Financial Analysis</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3</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3</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437D78">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437D78">
            <w:r>
              <w:t>60</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2C5B09" w:rsidRPr="00894AD8" w:rsidRDefault="002C5B09" w:rsidP="00041E55">
            <w:pPr>
              <w:pStyle w:val="ListParagraph"/>
              <w:rPr>
                <w:lang w:eastAsia="ar-SA"/>
              </w:rPr>
            </w:pPr>
            <w:r w:rsidRPr="00894AD8">
              <w:rPr>
                <w:lang w:eastAsia="ar-SA"/>
              </w:rPr>
              <w:t>6</w:t>
            </w:r>
          </w:p>
        </w:tc>
        <w:tc>
          <w:tcPr>
            <w:tcW w:w="1135" w:type="dxa"/>
            <w:tcBorders>
              <w:top w:val="single" w:sz="6" w:space="0" w:color="CCCCCC"/>
              <w:left w:val="single" w:sz="6" w:space="0" w:color="CCCCCC"/>
              <w:bottom w:val="single" w:sz="6" w:space="0" w:color="000000"/>
              <w:right w:val="single" w:sz="6" w:space="0" w:color="CCCCCC"/>
            </w:tcBorders>
          </w:tcPr>
          <w:p w:rsidR="002C5B09" w:rsidRPr="00C453BD" w:rsidRDefault="002C5B09" w:rsidP="00AF3EB7">
            <w:r>
              <w:t>HS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9HC63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rsidRPr="00550532">
              <w:t>S&amp;H</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184B24" w:rsidRDefault="002C5B09" w:rsidP="00AF3EB7">
            <w:r w:rsidRPr="00184B24">
              <w:t>Soft Skills Lab</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pPr>
              <w:jc w:val="center"/>
            </w:pPr>
            <w:r>
              <w:t>0</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2</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8E5185"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sidRPr="00B60EAD">
              <w:rPr>
                <w:color w:val="000000"/>
              </w:rPr>
              <w:t>7</w:t>
            </w:r>
          </w:p>
        </w:tc>
        <w:tc>
          <w:tcPr>
            <w:tcW w:w="1135" w:type="dxa"/>
            <w:tcBorders>
              <w:top w:val="single" w:sz="6" w:space="0" w:color="CCCCCC"/>
              <w:left w:val="single" w:sz="6" w:space="0" w:color="CCCCCC"/>
              <w:bottom w:val="single" w:sz="6" w:space="0" w:color="000000"/>
              <w:right w:val="single" w:sz="6" w:space="0" w:color="CCCCCC"/>
            </w:tcBorders>
            <w:vAlign w:val="center"/>
          </w:tcPr>
          <w:p w:rsidR="008E5185" w:rsidRPr="00B60EAD" w:rsidRDefault="008E5185" w:rsidP="00AF3EB7">
            <w:pPr>
              <w:rPr>
                <w:color w:val="000000"/>
              </w:rPr>
            </w:pPr>
            <w:r>
              <w:rPr>
                <w:color w:val="000000"/>
              </w:rPr>
              <w:t>MC</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Pr>
                <w:color w:val="000000"/>
              </w:rPr>
              <w:t>9HC05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sidRPr="00B60EAD">
              <w:rPr>
                <w:color w:val="000000"/>
              </w:rPr>
              <w:t>S&amp;H</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184B24" w:rsidRDefault="008E5185" w:rsidP="00AF3EB7">
            <w:pPr>
              <w:rPr>
                <w:color w:val="000000"/>
              </w:rPr>
            </w:pPr>
            <w:r w:rsidRPr="00184B24">
              <w:rPr>
                <w:color w:val="000000"/>
              </w:rPr>
              <w:t xml:space="preserve">Environmental Science </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Pr>
                <w:color w:val="000000"/>
              </w:rPr>
              <w:t>3</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sidRPr="00B60EAD">
              <w:rPr>
                <w:color w:val="000000"/>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sidRPr="00B60EAD">
              <w:rPr>
                <w:color w:val="000000"/>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Pr>
                <w:color w:val="000000"/>
              </w:rPr>
              <w:t>0</w:t>
            </w:r>
          </w:p>
        </w:tc>
        <w:tc>
          <w:tcPr>
            <w:tcW w:w="1417" w:type="dxa"/>
            <w:gridSpan w:val="2"/>
            <w:tcBorders>
              <w:top w:val="single" w:sz="6" w:space="0" w:color="CCCCCC"/>
              <w:left w:val="single" w:sz="6" w:space="0" w:color="CCCCCC"/>
              <w:bottom w:val="single" w:sz="6" w:space="0" w:color="000000"/>
              <w:right w:val="single" w:sz="6" w:space="0" w:color="000000"/>
            </w:tcBorders>
          </w:tcPr>
          <w:p w:rsidR="008E5185" w:rsidRDefault="008E5185" w:rsidP="00AF3EB7">
            <w:pPr>
              <w:rPr>
                <w:color w:val="000000"/>
              </w:rPr>
            </w:pPr>
            <w:r>
              <w:rPr>
                <w:color w:val="000000"/>
              </w:rPr>
              <w:t>Pass/Fail</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8</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B60EAD" w:rsidRDefault="002C5B09" w:rsidP="00AF3EB7">
            <w:pPr>
              <w:rPr>
                <w:color w:val="000000"/>
              </w:rPr>
            </w:pPr>
            <w:r w:rsidRPr="00B60EAD">
              <w:rPr>
                <w:color w:val="000000"/>
              </w:rPr>
              <w:t>PC</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9FC76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IT</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184B24" w:rsidRDefault="002C5B09" w:rsidP="00AF3EB7">
            <w:pPr>
              <w:rPr>
                <w:color w:val="000000"/>
              </w:rPr>
            </w:pPr>
            <w:r w:rsidRPr="00184B24">
              <w:rPr>
                <w:color w:val="000000"/>
              </w:rPr>
              <w:t>Database Systems Lab</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1</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9</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B60EAD" w:rsidRDefault="002C5B09" w:rsidP="00AF3EB7">
            <w:pPr>
              <w:rPr>
                <w:color w:val="000000"/>
              </w:rPr>
            </w:pPr>
            <w:r>
              <w:rPr>
                <w:color w:val="000000"/>
              </w:rPr>
              <w:t>PC</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9FC62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IT</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184B24" w:rsidRDefault="002C5B09" w:rsidP="00AF3EB7">
            <w:pPr>
              <w:rPr>
                <w:color w:val="000000"/>
              </w:rPr>
            </w:pPr>
            <w:r w:rsidRPr="00184B24">
              <w:t>Python Programming</w:t>
            </w:r>
            <w:r>
              <w:t xml:space="preserve"> Lab</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2</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2C5B09"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10</w:t>
            </w:r>
          </w:p>
        </w:tc>
        <w:tc>
          <w:tcPr>
            <w:tcW w:w="1135" w:type="dxa"/>
            <w:tcBorders>
              <w:top w:val="single" w:sz="6" w:space="0" w:color="CCCCCC"/>
              <w:left w:val="single" w:sz="6" w:space="0" w:color="CCCCCC"/>
              <w:bottom w:val="single" w:sz="6" w:space="0" w:color="000000"/>
              <w:right w:val="single" w:sz="6" w:space="0" w:color="CCCCCC"/>
            </w:tcBorders>
            <w:vAlign w:val="center"/>
          </w:tcPr>
          <w:p w:rsidR="002C5B09" w:rsidRPr="00B60EAD" w:rsidRDefault="002C5B09" w:rsidP="00AF3EB7">
            <w:pPr>
              <w:rPr>
                <w:color w:val="000000"/>
              </w:rPr>
            </w:pPr>
            <w:r>
              <w:rPr>
                <w:color w:val="000000"/>
              </w:rPr>
              <w:t>ES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9CC83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56537E" w:rsidP="00AF3EB7">
            <w:pPr>
              <w:rPr>
                <w:color w:val="000000"/>
              </w:rPr>
            </w:pPr>
            <w:r>
              <w:rPr>
                <w:color w:val="000000"/>
              </w:rPr>
              <w:t>ECE</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184B24" w:rsidRDefault="002C5B09" w:rsidP="00365A2D">
            <w:pPr>
              <w:rPr>
                <w:color w:val="000000"/>
              </w:rPr>
            </w:pPr>
            <w:r>
              <w:rPr>
                <w:color w:val="000000"/>
              </w:rPr>
              <w:t>Computer Organization  Lab</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365A2D">
            <w:pPr>
              <w:rPr>
                <w:color w:val="000000"/>
              </w:rPr>
            </w:pPr>
            <w:r>
              <w:rPr>
                <w:color w:val="000000"/>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1</w:t>
            </w:r>
          </w:p>
        </w:tc>
        <w:tc>
          <w:tcPr>
            <w:tcW w:w="709"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40</w:t>
            </w:r>
          </w:p>
        </w:tc>
        <w:tc>
          <w:tcPr>
            <w:tcW w:w="708" w:type="dxa"/>
            <w:tcBorders>
              <w:top w:val="single" w:sz="6" w:space="0" w:color="CCCCCC"/>
              <w:left w:val="single" w:sz="6" w:space="0" w:color="CCCCCC"/>
              <w:bottom w:val="single" w:sz="6" w:space="0" w:color="000000"/>
              <w:right w:val="single" w:sz="6" w:space="0" w:color="000000"/>
            </w:tcBorders>
          </w:tcPr>
          <w:p w:rsidR="002C5B09" w:rsidRPr="00550532" w:rsidRDefault="00822C64" w:rsidP="00587705">
            <w:r>
              <w:t>60</w:t>
            </w:r>
          </w:p>
        </w:tc>
      </w:tr>
      <w:tr w:rsidR="008E5185"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4A68CA">
            <w:r w:rsidRPr="00B60EAD">
              <w:rPr>
                <w:color w:val="000000"/>
              </w:rPr>
              <w:t>1</w:t>
            </w:r>
            <w:r w:rsidR="004A68CA">
              <w:rPr>
                <w:color w:val="000000"/>
              </w:rPr>
              <w:t>1</w:t>
            </w:r>
          </w:p>
        </w:tc>
        <w:tc>
          <w:tcPr>
            <w:tcW w:w="1135" w:type="dxa"/>
            <w:tcBorders>
              <w:top w:val="single" w:sz="6" w:space="0" w:color="CCCCCC"/>
              <w:left w:val="single" w:sz="6" w:space="0" w:color="CCCCCC"/>
              <w:bottom w:val="single" w:sz="6" w:space="0" w:color="000000"/>
              <w:right w:val="single" w:sz="6" w:space="0" w:color="CCCCCC"/>
            </w:tcBorders>
            <w:vAlign w:val="center"/>
          </w:tcPr>
          <w:p w:rsidR="008E5185" w:rsidRPr="00B60EAD" w:rsidRDefault="008E5185" w:rsidP="00AF3EB7">
            <w:pPr>
              <w:rPr>
                <w:color w:val="000000"/>
              </w:rPr>
            </w:pPr>
            <w:r w:rsidRPr="00B60EAD">
              <w:rPr>
                <w:color w:val="000000"/>
              </w:rPr>
              <w:t>PS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Pr>
                <w:color w:val="000000"/>
              </w:rPr>
              <w:t>9I485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Pr>
                <w:color w:val="000000"/>
              </w:rPr>
              <w:t>IOT</w:t>
            </w:r>
          </w:p>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E5185" w:rsidRPr="00184B24" w:rsidRDefault="008E5185" w:rsidP="00AF3EB7">
            <w:r w:rsidRPr="00184B24">
              <w:rPr>
                <w:color w:val="000000"/>
              </w:rPr>
              <w:t xml:space="preserve">Technical Seminar </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sidRPr="00B60EAD">
              <w:rPr>
                <w:color w:val="000000"/>
              </w:rPr>
              <w:t>0</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Pr>
                <w:color w:val="000000"/>
              </w:rPr>
              <w:t>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Pr>
                <w:color w:val="000000"/>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sidRPr="00B60EAD">
              <w:t>1</w:t>
            </w:r>
          </w:p>
        </w:tc>
        <w:tc>
          <w:tcPr>
            <w:tcW w:w="709" w:type="dxa"/>
            <w:tcBorders>
              <w:top w:val="single" w:sz="6" w:space="0" w:color="CCCCCC"/>
              <w:left w:val="single" w:sz="6" w:space="0" w:color="CCCCCC"/>
              <w:bottom w:val="single" w:sz="6" w:space="0" w:color="000000"/>
              <w:right w:val="single" w:sz="6" w:space="0" w:color="000000"/>
            </w:tcBorders>
          </w:tcPr>
          <w:p w:rsidR="008E5185" w:rsidRPr="00B60EAD" w:rsidRDefault="008E5185" w:rsidP="00AF3EB7">
            <w:r>
              <w:t>100</w:t>
            </w:r>
          </w:p>
        </w:tc>
        <w:tc>
          <w:tcPr>
            <w:tcW w:w="708" w:type="dxa"/>
            <w:tcBorders>
              <w:top w:val="single" w:sz="6" w:space="0" w:color="CCCCCC"/>
              <w:left w:val="single" w:sz="6" w:space="0" w:color="CCCCCC"/>
              <w:bottom w:val="single" w:sz="6" w:space="0" w:color="000000"/>
              <w:right w:val="single" w:sz="6" w:space="0" w:color="000000"/>
            </w:tcBorders>
          </w:tcPr>
          <w:p w:rsidR="008E5185" w:rsidRPr="00B60EAD" w:rsidRDefault="002C5B09" w:rsidP="002C5B09">
            <w:r>
              <w:t>-</w:t>
            </w:r>
          </w:p>
        </w:tc>
      </w:tr>
      <w:tr w:rsidR="008E5185" w:rsidRPr="00B60EAD" w:rsidTr="008E5185">
        <w:trPr>
          <w:trHeight w:val="315"/>
        </w:trPr>
        <w:tc>
          <w:tcPr>
            <w:tcW w:w="42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p>
        </w:tc>
        <w:tc>
          <w:tcPr>
            <w:tcW w:w="1135" w:type="dxa"/>
            <w:tcBorders>
              <w:top w:val="single" w:sz="6" w:space="0" w:color="CCCCCC"/>
              <w:left w:val="single" w:sz="6" w:space="0" w:color="CCCCCC"/>
              <w:bottom w:val="single" w:sz="6" w:space="0" w:color="000000"/>
              <w:right w:val="single" w:sz="6" w:space="0" w:color="CCCCCC"/>
            </w:tcBorders>
          </w:tcPr>
          <w:p w:rsidR="008E5185" w:rsidRPr="00B60EAD" w:rsidRDefault="008E5185" w:rsidP="00AF3EB7"/>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tc>
        <w:tc>
          <w:tcPr>
            <w:tcW w:w="28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b/>
                <w:color w:val="000000"/>
              </w:rPr>
            </w:pPr>
            <w:r w:rsidRPr="00B60EAD">
              <w:rPr>
                <w:b/>
                <w:color w:val="000000"/>
              </w:rPr>
              <w:t>Total :</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BB27C0">
            <w:pPr>
              <w:rPr>
                <w:b/>
                <w:color w:val="000000"/>
              </w:rPr>
            </w:pPr>
            <w:r w:rsidRPr="00B60EAD">
              <w:rPr>
                <w:b/>
                <w:color w:val="000000"/>
              </w:rPr>
              <w:t>1</w:t>
            </w:r>
            <w:r>
              <w:rPr>
                <w:b/>
                <w:color w:val="000000"/>
              </w:rPr>
              <w:t>6</w:t>
            </w:r>
          </w:p>
        </w:tc>
        <w:tc>
          <w:tcPr>
            <w:tcW w:w="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b/>
                <w:color w:val="000000"/>
              </w:rPr>
            </w:pPr>
            <w:r>
              <w:rPr>
                <w:b/>
                <w:color w:val="000000"/>
              </w:rPr>
              <w:t>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4A3B48">
            <w:pPr>
              <w:rPr>
                <w:b/>
                <w:color w:val="000000"/>
              </w:rPr>
            </w:pPr>
            <w:r>
              <w:rPr>
                <w:b/>
                <w:color w:val="000000"/>
              </w:rPr>
              <w:t>1</w:t>
            </w:r>
            <w:r w:rsidR="004A3B48">
              <w:rPr>
                <w:b/>
                <w:color w:val="000000"/>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545C5D">
            <w:pPr>
              <w:rPr>
                <w:b/>
                <w:color w:val="000000"/>
              </w:rPr>
            </w:pPr>
            <w:r w:rsidRPr="000429E0">
              <w:rPr>
                <w:b/>
                <w:color w:val="000000"/>
                <w:sz w:val="18"/>
              </w:rPr>
              <w:t>2</w:t>
            </w:r>
            <w:r w:rsidR="00545C5D">
              <w:rPr>
                <w:b/>
                <w:color w:val="000000"/>
                <w:sz w:val="18"/>
              </w:rPr>
              <w:t>1</w:t>
            </w:r>
          </w:p>
        </w:tc>
        <w:tc>
          <w:tcPr>
            <w:tcW w:w="709" w:type="dxa"/>
            <w:tcBorders>
              <w:top w:val="single" w:sz="6" w:space="0" w:color="CCCCCC"/>
              <w:left w:val="single" w:sz="6" w:space="0" w:color="CCCCCC"/>
              <w:bottom w:val="single" w:sz="6" w:space="0" w:color="000000"/>
              <w:right w:val="single" w:sz="6" w:space="0" w:color="000000"/>
            </w:tcBorders>
          </w:tcPr>
          <w:p w:rsidR="008E5185" w:rsidRDefault="00041E55" w:rsidP="00041E55">
            <w:pPr>
              <w:rPr>
                <w:b/>
                <w:color w:val="000000"/>
              </w:rPr>
            </w:pPr>
            <w:r>
              <w:rPr>
                <w:b/>
                <w:color w:val="000000"/>
              </w:rPr>
              <w:t>4</w:t>
            </w:r>
            <w:r w:rsidR="00256063">
              <w:rPr>
                <w:b/>
                <w:color w:val="000000"/>
              </w:rPr>
              <w:t>60</w:t>
            </w:r>
          </w:p>
        </w:tc>
        <w:tc>
          <w:tcPr>
            <w:tcW w:w="708" w:type="dxa"/>
            <w:tcBorders>
              <w:top w:val="single" w:sz="6" w:space="0" w:color="CCCCCC"/>
              <w:left w:val="single" w:sz="6" w:space="0" w:color="CCCCCC"/>
              <w:bottom w:val="single" w:sz="6" w:space="0" w:color="000000"/>
              <w:right w:val="single" w:sz="6" w:space="0" w:color="000000"/>
            </w:tcBorders>
          </w:tcPr>
          <w:p w:rsidR="008E5185" w:rsidRDefault="00256063" w:rsidP="00256063">
            <w:pPr>
              <w:rPr>
                <w:b/>
                <w:color w:val="000000"/>
              </w:rPr>
            </w:pPr>
            <w:r>
              <w:rPr>
                <w:b/>
                <w:color w:val="000000"/>
              </w:rPr>
              <w:t>54</w:t>
            </w:r>
            <w:r w:rsidR="00B67A19">
              <w:rPr>
                <w:b/>
                <w:color w:val="000000"/>
              </w:rPr>
              <w:t>0</w:t>
            </w:r>
          </w:p>
        </w:tc>
      </w:tr>
    </w:tbl>
    <w:p w:rsidR="001505B5" w:rsidRDefault="001505B5" w:rsidP="001505B5">
      <w:pPr>
        <w:pBdr>
          <w:top w:val="nil"/>
          <w:left w:val="nil"/>
          <w:bottom w:val="nil"/>
          <w:right w:val="nil"/>
          <w:between w:val="nil"/>
        </w:pBdr>
        <w:rPr>
          <w:b/>
          <w:color w:val="000000"/>
        </w:rPr>
      </w:pPr>
    </w:p>
    <w:p w:rsidR="001505B5" w:rsidRPr="000C2153" w:rsidRDefault="001505B5" w:rsidP="00017F7F">
      <w:pPr>
        <w:spacing w:before="62"/>
        <w:ind w:left="2160" w:firstLine="720"/>
        <w:rPr>
          <w:rFonts w:eastAsia="Calibri"/>
          <w:b/>
        </w:rPr>
      </w:pPr>
      <w:proofErr w:type="spellStart"/>
      <w:r w:rsidRPr="000C2153">
        <w:rPr>
          <w:rFonts w:eastAsia="Calibri"/>
          <w:b/>
        </w:rPr>
        <w:lastRenderedPageBreak/>
        <w:t>B.Tech</w:t>
      </w:r>
      <w:proofErr w:type="spellEnd"/>
      <w:r w:rsidRPr="000C2153">
        <w:rPr>
          <w:rFonts w:eastAsia="Calibri"/>
          <w:b/>
        </w:rPr>
        <w:t>. CSE (</w:t>
      </w:r>
      <w:r w:rsidRPr="00257630">
        <w:rPr>
          <w:rFonts w:eastAsia="Calibri"/>
          <w:b/>
        </w:rPr>
        <w:t>IOT</w:t>
      </w:r>
      <w:r w:rsidRPr="000C2153">
        <w:rPr>
          <w:rFonts w:eastAsia="Calibri"/>
          <w:b/>
        </w:rPr>
        <w:t>) III Year</w:t>
      </w:r>
      <w:r w:rsidR="005E3942">
        <w:rPr>
          <w:rFonts w:eastAsia="Calibri"/>
          <w:b/>
        </w:rPr>
        <w:t>-</w:t>
      </w:r>
      <w:r w:rsidRPr="000C2153">
        <w:rPr>
          <w:rFonts w:eastAsia="Calibri"/>
          <w:b/>
        </w:rPr>
        <w:t xml:space="preserve"> I Semester</w:t>
      </w:r>
    </w:p>
    <w:tbl>
      <w:tblPr>
        <w:tblW w:w="89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926"/>
        <w:gridCol w:w="992"/>
        <w:gridCol w:w="851"/>
        <w:gridCol w:w="2977"/>
        <w:gridCol w:w="283"/>
        <w:gridCol w:w="284"/>
        <w:gridCol w:w="425"/>
        <w:gridCol w:w="425"/>
        <w:gridCol w:w="709"/>
        <w:gridCol w:w="754"/>
      </w:tblGrid>
      <w:tr w:rsidR="0043616E" w:rsidRPr="000C2153" w:rsidTr="00952587">
        <w:trPr>
          <w:trHeight w:val="692"/>
        </w:trPr>
        <w:tc>
          <w:tcPr>
            <w:tcW w:w="355"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9" w:right="14" w:firstLine="16"/>
              <w:jc w:val="center"/>
              <w:rPr>
                <w:rFonts w:eastAsia="Calibri"/>
                <w:b/>
                <w:color w:val="000000"/>
              </w:rPr>
            </w:pPr>
            <w:r w:rsidRPr="000C2153">
              <w:rPr>
                <w:rFonts w:eastAsia="Calibri"/>
                <w:b/>
                <w:color w:val="000000"/>
              </w:rPr>
              <w:t>Sl. No</w:t>
            </w:r>
          </w:p>
        </w:tc>
        <w:tc>
          <w:tcPr>
            <w:tcW w:w="926"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Course Category</w:t>
            </w:r>
          </w:p>
        </w:tc>
        <w:tc>
          <w:tcPr>
            <w:tcW w:w="992" w:type="dxa"/>
            <w:vMerge w:val="restart"/>
          </w:tcPr>
          <w:p w:rsidR="008E5185" w:rsidRPr="000C2153" w:rsidRDefault="008E5185" w:rsidP="00AF3EB7">
            <w:pPr>
              <w:pBdr>
                <w:top w:val="nil"/>
                <w:left w:val="nil"/>
                <w:bottom w:val="nil"/>
                <w:right w:val="nil"/>
                <w:between w:val="nil"/>
              </w:pBdr>
              <w:jc w:val="center"/>
              <w:rPr>
                <w:rFonts w:eastAsia="Calibri"/>
                <w:b/>
                <w:color w:val="000000"/>
              </w:rPr>
            </w:pPr>
            <w:r>
              <w:rPr>
                <w:b/>
                <w:color w:val="000000"/>
              </w:rPr>
              <w:t>CODE</w:t>
            </w:r>
          </w:p>
        </w:tc>
        <w:tc>
          <w:tcPr>
            <w:tcW w:w="851"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40" w:right="5" w:firstLine="120"/>
              <w:jc w:val="center"/>
              <w:rPr>
                <w:rFonts w:eastAsia="Calibri"/>
                <w:b/>
                <w:color w:val="000000"/>
              </w:rPr>
            </w:pPr>
            <w:proofErr w:type="spellStart"/>
            <w:r w:rsidRPr="000C2153">
              <w:rPr>
                <w:rFonts w:eastAsia="Calibri"/>
                <w:b/>
                <w:color w:val="000000"/>
              </w:rPr>
              <w:t>Dept</w:t>
            </w:r>
            <w:proofErr w:type="spellEnd"/>
            <w:r w:rsidRPr="000C2153">
              <w:rPr>
                <w:rFonts w:eastAsia="Calibri"/>
                <w:b/>
                <w:color w:val="000000"/>
              </w:rPr>
              <w:t xml:space="preserve"> Course</w:t>
            </w:r>
          </w:p>
        </w:tc>
        <w:tc>
          <w:tcPr>
            <w:tcW w:w="2977"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6"/>
              <w:jc w:val="center"/>
              <w:rPr>
                <w:rFonts w:eastAsia="Calibri"/>
                <w:b/>
                <w:color w:val="000000"/>
              </w:rPr>
            </w:pPr>
            <w:r w:rsidRPr="000C2153">
              <w:rPr>
                <w:rFonts w:eastAsia="Calibri"/>
                <w:b/>
                <w:color w:val="000000"/>
              </w:rPr>
              <w:t>Course</w:t>
            </w:r>
          </w:p>
        </w:tc>
        <w:tc>
          <w:tcPr>
            <w:tcW w:w="283"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77"/>
              <w:jc w:val="center"/>
              <w:rPr>
                <w:rFonts w:eastAsia="Calibri"/>
                <w:b/>
                <w:color w:val="000000"/>
              </w:rPr>
            </w:pPr>
            <w:r w:rsidRPr="000C2153">
              <w:rPr>
                <w:rFonts w:eastAsia="Calibri"/>
                <w:b/>
                <w:color w:val="000000"/>
              </w:rPr>
              <w:t>L</w:t>
            </w:r>
          </w:p>
        </w:tc>
        <w:tc>
          <w:tcPr>
            <w:tcW w:w="284"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8"/>
              <w:jc w:val="center"/>
              <w:rPr>
                <w:rFonts w:eastAsia="Calibri"/>
                <w:b/>
                <w:color w:val="000000"/>
              </w:rPr>
            </w:pPr>
            <w:r w:rsidRPr="000C2153">
              <w:rPr>
                <w:rFonts w:eastAsia="Calibri"/>
                <w:b/>
                <w:color w:val="000000"/>
              </w:rPr>
              <w:t>T</w:t>
            </w:r>
          </w:p>
        </w:tc>
        <w:tc>
          <w:tcPr>
            <w:tcW w:w="425"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9"/>
              <w:jc w:val="center"/>
              <w:rPr>
                <w:rFonts w:eastAsia="Calibri"/>
                <w:b/>
                <w:color w:val="000000"/>
              </w:rPr>
            </w:pPr>
            <w:r w:rsidRPr="000C2153">
              <w:rPr>
                <w:rFonts w:eastAsia="Calibri"/>
                <w:b/>
                <w:color w:val="000000"/>
              </w:rPr>
              <w:t>P/D</w:t>
            </w:r>
          </w:p>
        </w:tc>
        <w:tc>
          <w:tcPr>
            <w:tcW w:w="425"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71"/>
              <w:jc w:val="center"/>
              <w:rPr>
                <w:rFonts w:eastAsia="Calibri"/>
                <w:b/>
                <w:color w:val="000000"/>
              </w:rPr>
            </w:pPr>
            <w:r w:rsidRPr="000C2153">
              <w:rPr>
                <w:rFonts w:eastAsia="Calibri"/>
                <w:b/>
                <w:color w:val="000000"/>
              </w:rPr>
              <w:t>C</w:t>
            </w:r>
          </w:p>
        </w:tc>
        <w:tc>
          <w:tcPr>
            <w:tcW w:w="1463" w:type="dxa"/>
            <w:gridSpan w:val="2"/>
          </w:tcPr>
          <w:p w:rsidR="008E5185" w:rsidRPr="002E594A" w:rsidRDefault="008E5185" w:rsidP="000E396C">
            <w:pPr>
              <w:rPr>
                <w:b/>
                <w:color w:val="000000"/>
              </w:rPr>
            </w:pPr>
            <w:r>
              <w:rPr>
                <w:b/>
                <w:color w:val="000000"/>
              </w:rPr>
              <w:t>Max Marks</w:t>
            </w:r>
          </w:p>
        </w:tc>
      </w:tr>
      <w:tr w:rsidR="0043616E" w:rsidRPr="000C2153" w:rsidTr="00437D78">
        <w:trPr>
          <w:trHeight w:val="421"/>
        </w:trPr>
        <w:tc>
          <w:tcPr>
            <w:tcW w:w="355"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926"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992" w:type="dxa"/>
            <w:vMerge/>
          </w:tcPr>
          <w:p w:rsidR="008E5185" w:rsidRPr="000C2153" w:rsidRDefault="008E5185" w:rsidP="00AF3EB7">
            <w:pPr>
              <w:pBdr>
                <w:top w:val="nil"/>
                <w:left w:val="nil"/>
                <w:bottom w:val="nil"/>
                <w:right w:val="nil"/>
                <w:between w:val="nil"/>
              </w:pBdr>
              <w:jc w:val="center"/>
              <w:rPr>
                <w:rFonts w:eastAsia="Calibri"/>
                <w:b/>
                <w:color w:val="000000"/>
              </w:rPr>
            </w:pPr>
          </w:p>
        </w:tc>
        <w:tc>
          <w:tcPr>
            <w:tcW w:w="851"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2977"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283"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284"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425"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425"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709" w:type="dxa"/>
          </w:tcPr>
          <w:p w:rsidR="008E5185" w:rsidRPr="002E594A" w:rsidRDefault="008E5185" w:rsidP="000E396C">
            <w:pPr>
              <w:rPr>
                <w:b/>
                <w:color w:val="000000"/>
              </w:rPr>
            </w:pPr>
            <w:r>
              <w:rPr>
                <w:b/>
                <w:color w:val="000000"/>
              </w:rPr>
              <w:t>CIE</w:t>
            </w:r>
          </w:p>
        </w:tc>
        <w:tc>
          <w:tcPr>
            <w:tcW w:w="754" w:type="dxa"/>
          </w:tcPr>
          <w:p w:rsidR="008E5185" w:rsidRPr="002E594A" w:rsidRDefault="008E5185" w:rsidP="000E396C">
            <w:pPr>
              <w:rPr>
                <w:b/>
                <w:color w:val="000000"/>
              </w:rPr>
            </w:pPr>
            <w:r>
              <w:rPr>
                <w:b/>
                <w:color w:val="000000"/>
              </w:rPr>
              <w:t>SEE</w:t>
            </w:r>
          </w:p>
        </w:tc>
      </w:tr>
      <w:tr w:rsidR="002C5B09" w:rsidRPr="000C2153" w:rsidTr="00437D78">
        <w:trPr>
          <w:trHeight w:val="411"/>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sidRPr="000C2153">
              <w:rPr>
                <w:rFonts w:eastAsia="Calibri"/>
                <w:color w:val="000000"/>
              </w:rPr>
              <w:t>1</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52"/>
              <w:rPr>
                <w:rFonts w:eastAsia="Calibri"/>
                <w:color w:val="000000"/>
              </w:rPr>
            </w:pPr>
            <w:r>
              <w:rPr>
                <w:rFonts w:eastAsia="Calibri"/>
                <w:color w:val="000000"/>
              </w:rPr>
              <w:t>PE</w:t>
            </w:r>
          </w:p>
        </w:tc>
        <w:tc>
          <w:tcPr>
            <w:tcW w:w="992" w:type="dxa"/>
          </w:tcPr>
          <w:p w:rsidR="002C5B09" w:rsidRPr="008E5185" w:rsidRDefault="002C5B09" w:rsidP="00437D78">
            <w:pPr>
              <w:pBdr>
                <w:top w:val="nil"/>
                <w:left w:val="nil"/>
                <w:bottom w:val="nil"/>
                <w:right w:val="nil"/>
                <w:between w:val="nil"/>
              </w:pBdr>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rPr>
                <w:rFonts w:eastAsia="Calibri"/>
              </w:rPr>
            </w:pP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6"/>
              <w:rPr>
                <w:rFonts w:eastAsia="Calibri"/>
              </w:rPr>
            </w:pPr>
            <w:bookmarkStart w:id="4" w:name="bookmark=id.44sinio" w:colFirst="0" w:colLast="0"/>
            <w:bookmarkEnd w:id="4"/>
            <w:r w:rsidRPr="008E5185">
              <w:rPr>
                <w:rFonts w:eastAsia="Calibri"/>
              </w:rPr>
              <w:t xml:space="preserve">Professional Elective </w:t>
            </w:r>
            <w:r w:rsidR="00017F7F">
              <w:rPr>
                <w:rFonts w:eastAsia="Calibri"/>
              </w:rPr>
              <w:t>–</w:t>
            </w:r>
            <w:r w:rsidRPr="008E5185">
              <w:rPr>
                <w:rFonts w:eastAsia="Calibri"/>
              </w:rPr>
              <w:t xml:space="preserve"> I</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3</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3</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411"/>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sidRPr="000C2153">
              <w:rPr>
                <w:rFonts w:eastAsia="Calibri"/>
                <w:color w:val="000000"/>
              </w:rPr>
              <w:t>2</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73"/>
              <w:rPr>
                <w:rFonts w:eastAsia="Calibri"/>
                <w:color w:val="000000"/>
              </w:rPr>
            </w:pPr>
            <w:r>
              <w:rPr>
                <w:rFonts w:eastAsia="Calibri"/>
                <w:color w:val="000000"/>
              </w:rPr>
              <w:t>ES</w:t>
            </w:r>
          </w:p>
        </w:tc>
        <w:tc>
          <w:tcPr>
            <w:tcW w:w="992" w:type="dxa"/>
          </w:tcPr>
          <w:p w:rsidR="002C5B09" w:rsidRPr="008E5185" w:rsidRDefault="002C5B09" w:rsidP="00437D78">
            <w:pPr>
              <w:pBdr>
                <w:top w:val="nil"/>
                <w:left w:val="nil"/>
                <w:bottom w:val="nil"/>
                <w:right w:val="nil"/>
                <w:between w:val="nil"/>
              </w:pBdr>
              <w:ind w:left="111" w:right="98"/>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ECE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6"/>
              <w:rPr>
                <w:rFonts w:eastAsia="Calibri"/>
              </w:rPr>
            </w:pPr>
            <w:bookmarkStart w:id="5" w:name="bookmark=id.2jxsxqh" w:colFirst="0" w:colLast="0"/>
            <w:bookmarkEnd w:id="5"/>
            <w:r w:rsidRPr="008E5185">
              <w:t>Sensors  and Devices</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3</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3</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283"/>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Pr>
                <w:rFonts w:eastAsia="Calibri"/>
                <w:color w:val="000000"/>
              </w:rPr>
              <w:t>3</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73"/>
              <w:rPr>
                <w:rFonts w:eastAsia="Calibri"/>
                <w:color w:val="000000"/>
              </w:rPr>
            </w:pPr>
            <w:r>
              <w:rPr>
                <w:rFonts w:eastAsia="Calibri"/>
                <w:color w:val="000000"/>
              </w:rPr>
              <w:t>PC</w:t>
            </w:r>
          </w:p>
        </w:tc>
        <w:tc>
          <w:tcPr>
            <w:tcW w:w="992" w:type="dxa"/>
          </w:tcPr>
          <w:p w:rsidR="002C5B09" w:rsidRPr="008E5185" w:rsidRDefault="002C5B09" w:rsidP="00437D78">
            <w:pPr>
              <w:pBdr>
                <w:top w:val="nil"/>
                <w:left w:val="nil"/>
                <w:bottom w:val="nil"/>
                <w:right w:val="nil"/>
                <w:between w:val="nil"/>
              </w:pBdr>
              <w:ind w:left="111" w:right="98"/>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CSE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6"/>
            </w:pPr>
            <w:r w:rsidRPr="008E5185">
              <w:t xml:space="preserve">Computer Networks  </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2</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1</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3</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273"/>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Pr>
                <w:rFonts w:eastAsia="Calibri"/>
                <w:color w:val="000000"/>
              </w:rPr>
              <w:t>4</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66"/>
              <w:rPr>
                <w:rFonts w:eastAsia="Calibri"/>
                <w:color w:val="000000"/>
              </w:rPr>
            </w:pPr>
            <w:r w:rsidRPr="000C2153">
              <w:rPr>
                <w:rFonts w:eastAsia="Calibri"/>
                <w:color w:val="000000"/>
              </w:rPr>
              <w:t>PC</w:t>
            </w:r>
          </w:p>
        </w:tc>
        <w:tc>
          <w:tcPr>
            <w:tcW w:w="992" w:type="dxa"/>
          </w:tcPr>
          <w:p w:rsidR="002C5B09" w:rsidRPr="008E5185" w:rsidRDefault="002C5B09" w:rsidP="00437D78">
            <w:pPr>
              <w:pBdr>
                <w:top w:val="nil"/>
                <w:left w:val="nil"/>
                <w:bottom w:val="nil"/>
                <w:right w:val="nil"/>
                <w:between w:val="nil"/>
              </w:pBdr>
              <w:ind w:left="109" w:right="101"/>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09" w:right="101"/>
              <w:rPr>
                <w:rFonts w:eastAsia="Calibri"/>
              </w:rPr>
            </w:pPr>
            <w:r w:rsidRPr="008E5185">
              <w:rPr>
                <w:rFonts w:eastAsia="Calibri"/>
              </w:rPr>
              <w:t>CSE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6"/>
              <w:rPr>
                <w:rFonts w:eastAsia="Calibri"/>
              </w:rPr>
            </w:pPr>
            <w:bookmarkStart w:id="6" w:name="bookmark=id.z337ya" w:colFirst="0" w:colLast="0"/>
            <w:bookmarkStart w:id="7" w:name="bookmark=id.3j2qqm3" w:colFirst="0" w:colLast="0"/>
            <w:bookmarkEnd w:id="6"/>
            <w:bookmarkEnd w:id="7"/>
            <w:r w:rsidRPr="008E5185">
              <w:rPr>
                <w:rFonts w:eastAsia="Batang"/>
                <w:b/>
              </w:rPr>
              <w:t>Operating System</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3</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3</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295"/>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Pr>
                <w:rFonts w:eastAsia="Calibri"/>
                <w:color w:val="000000"/>
              </w:rPr>
              <w:t>5</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66"/>
              <w:rPr>
                <w:rFonts w:eastAsia="Calibri"/>
                <w:color w:val="000000"/>
              </w:rPr>
            </w:pPr>
            <w:r w:rsidRPr="000C2153">
              <w:rPr>
                <w:rFonts w:eastAsia="Calibri"/>
                <w:color w:val="000000"/>
              </w:rPr>
              <w:t>PC</w:t>
            </w:r>
          </w:p>
        </w:tc>
        <w:tc>
          <w:tcPr>
            <w:tcW w:w="992" w:type="dxa"/>
          </w:tcPr>
          <w:p w:rsidR="002C5B09" w:rsidRPr="008E5185" w:rsidRDefault="002C5B09" w:rsidP="00437D78">
            <w:pPr>
              <w:pBdr>
                <w:top w:val="nil"/>
                <w:left w:val="nil"/>
                <w:bottom w:val="nil"/>
                <w:right w:val="nil"/>
                <w:between w:val="nil"/>
              </w:pBdr>
              <w:ind w:left="111" w:right="98"/>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CSE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9" w:right="194" w:hanging="2"/>
              <w:rPr>
                <w:rFonts w:eastAsia="Calibri"/>
              </w:rPr>
            </w:pPr>
            <w:bookmarkStart w:id="8" w:name="bookmark=id.1y810tw" w:colFirst="0" w:colLast="0"/>
            <w:bookmarkStart w:id="9" w:name="bookmark=id.4i7ojhp" w:colFirst="0" w:colLast="0"/>
            <w:bookmarkEnd w:id="8"/>
            <w:bookmarkEnd w:id="9"/>
            <w:r w:rsidRPr="008E5185">
              <w:rPr>
                <w:rFonts w:eastAsia="Calibri"/>
              </w:rPr>
              <w:t xml:space="preserve">Information Security    </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2</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1</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3</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352"/>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Pr>
                <w:rFonts w:eastAsia="Calibri"/>
                <w:color w:val="000000"/>
              </w:rPr>
              <w:t>6</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66"/>
              <w:rPr>
                <w:rFonts w:eastAsia="Calibri"/>
                <w:color w:val="000000"/>
              </w:rPr>
            </w:pPr>
            <w:r>
              <w:rPr>
                <w:rFonts w:eastAsia="Calibri"/>
                <w:color w:val="000000"/>
              </w:rPr>
              <w:t>ES</w:t>
            </w:r>
          </w:p>
        </w:tc>
        <w:tc>
          <w:tcPr>
            <w:tcW w:w="992" w:type="dxa"/>
          </w:tcPr>
          <w:p w:rsidR="002C5B09" w:rsidRPr="008E5185" w:rsidRDefault="002C5B09" w:rsidP="00437D78">
            <w:pPr>
              <w:pBdr>
                <w:top w:val="nil"/>
                <w:left w:val="nil"/>
                <w:bottom w:val="nil"/>
                <w:right w:val="nil"/>
                <w:between w:val="nil"/>
              </w:pBdr>
              <w:ind w:left="111" w:right="98"/>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IT</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6"/>
              <w:rPr>
                <w:rFonts w:eastAsia="Batang"/>
                <w:b/>
              </w:rPr>
            </w:pPr>
            <w:r w:rsidRPr="008E5185">
              <w:rPr>
                <w:rFonts w:eastAsia="Calibri"/>
              </w:rPr>
              <w:t xml:space="preserve">Embedded Systems </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ascii="Calibri" w:eastAsia="Calibri" w:hAnsi="Calibri"/>
              </w:rPr>
            </w:pPr>
            <w:r w:rsidRPr="008E5185">
              <w:rPr>
                <w:rFonts w:ascii="Calibri" w:eastAsia="Calibri" w:hAnsi="Calibri"/>
              </w:rPr>
              <w:t>2</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ascii="Calibri" w:eastAsia="Calibri" w:hAnsi="Calibri"/>
              </w:rPr>
            </w:pPr>
            <w:r w:rsidRPr="008E5185">
              <w:rPr>
                <w:rFonts w:ascii="Calibri" w:eastAsia="Calibri" w:hAnsi="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ascii="Calibri" w:eastAsia="Calibri" w:hAnsi="Calibri"/>
              </w:rPr>
            </w:pPr>
            <w:r w:rsidRPr="008E5185">
              <w:rPr>
                <w:rFonts w:ascii="Calibri" w:eastAsia="Calibri" w:hAnsi="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ascii="Calibri" w:eastAsia="Calibri" w:hAnsi="Calibri"/>
              </w:rPr>
            </w:pPr>
            <w:r w:rsidRPr="008E5185">
              <w:rPr>
                <w:rFonts w:ascii="Calibri" w:eastAsia="Calibri" w:hAnsi="Calibri"/>
              </w:rPr>
              <w:t>2</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474"/>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Pr>
                <w:rFonts w:eastAsia="Calibri"/>
                <w:color w:val="000000"/>
              </w:rPr>
              <w:t>7</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66"/>
              <w:rPr>
                <w:rFonts w:eastAsia="Calibri"/>
                <w:color w:val="000000"/>
              </w:rPr>
            </w:pPr>
            <w:r w:rsidRPr="000C2153">
              <w:rPr>
                <w:rFonts w:eastAsia="Calibri"/>
                <w:color w:val="000000"/>
              </w:rPr>
              <w:t>PC</w:t>
            </w:r>
          </w:p>
        </w:tc>
        <w:tc>
          <w:tcPr>
            <w:tcW w:w="992" w:type="dxa"/>
          </w:tcPr>
          <w:p w:rsidR="002C5B09" w:rsidRPr="008E5185" w:rsidRDefault="002C5B09" w:rsidP="00437D78">
            <w:pPr>
              <w:pBdr>
                <w:top w:val="nil"/>
                <w:left w:val="nil"/>
                <w:bottom w:val="nil"/>
                <w:right w:val="nil"/>
                <w:between w:val="nil"/>
              </w:pBdr>
              <w:ind w:left="111" w:right="98"/>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CSE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9" w:right="194" w:hanging="2"/>
              <w:rPr>
                <w:rFonts w:eastAsia="Calibri"/>
              </w:rPr>
            </w:pPr>
            <w:bookmarkStart w:id="10" w:name="bookmark=id.1ci93xb" w:colFirst="0" w:colLast="0"/>
            <w:bookmarkStart w:id="11" w:name="bookmark=id.3whwml4" w:colFirst="0" w:colLast="0"/>
            <w:bookmarkEnd w:id="10"/>
            <w:bookmarkEnd w:id="11"/>
            <w:r w:rsidRPr="008E5185">
              <w:t xml:space="preserve"> Information Security Lab</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0</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3</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1.5</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411"/>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110"/>
              <w:rPr>
                <w:rFonts w:eastAsia="Calibri"/>
                <w:color w:val="000000"/>
              </w:rPr>
            </w:pPr>
            <w:r>
              <w:rPr>
                <w:rFonts w:eastAsia="Calibri"/>
                <w:color w:val="000000"/>
              </w:rPr>
              <w:t>8</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ind w:left="366"/>
              <w:rPr>
                <w:rFonts w:eastAsia="Calibri"/>
                <w:color w:val="000000"/>
              </w:rPr>
            </w:pPr>
            <w:r w:rsidRPr="000C2153">
              <w:rPr>
                <w:rFonts w:eastAsia="Calibri"/>
                <w:color w:val="000000"/>
              </w:rPr>
              <w:t>PC</w:t>
            </w:r>
          </w:p>
        </w:tc>
        <w:tc>
          <w:tcPr>
            <w:tcW w:w="992" w:type="dxa"/>
          </w:tcPr>
          <w:p w:rsidR="002C5B09" w:rsidRPr="008E5185" w:rsidRDefault="002C5B09" w:rsidP="00437D78">
            <w:pPr>
              <w:pBdr>
                <w:top w:val="nil"/>
                <w:left w:val="nil"/>
                <w:bottom w:val="nil"/>
                <w:right w:val="nil"/>
                <w:between w:val="nil"/>
              </w:pBdr>
              <w:ind w:left="111" w:right="98"/>
              <w:rPr>
                <w:rFonts w:eastAsia="Calibri"/>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CSE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6"/>
              <w:rPr>
                <w:rFonts w:eastAsia="Calibri"/>
              </w:rPr>
            </w:pPr>
            <w:bookmarkStart w:id="12" w:name="bookmark=id.2bn6wsx" w:colFirst="0" w:colLast="0"/>
            <w:bookmarkStart w:id="13" w:name="bookmark=id.qsh70q" w:colFirst="0" w:colLast="0"/>
            <w:bookmarkEnd w:id="12"/>
            <w:bookmarkEnd w:id="13"/>
            <w:r w:rsidRPr="008E5185">
              <w:rPr>
                <w:rFonts w:eastAsia="Batang"/>
                <w:b/>
              </w:rPr>
              <w:t>Operating System</w:t>
            </w:r>
            <w:r w:rsidRPr="008E5185">
              <w:rPr>
                <w:rFonts w:eastAsia="Calibri"/>
              </w:rPr>
              <w:t xml:space="preserve"> and CN Lab</w:t>
            </w:r>
          </w:p>
        </w:tc>
        <w:tc>
          <w:tcPr>
            <w:tcW w:w="283"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97"/>
              <w:rPr>
                <w:rFonts w:eastAsia="Calibri"/>
              </w:rPr>
            </w:pPr>
            <w:r w:rsidRPr="008E5185">
              <w:rPr>
                <w:rFonts w:eastAsia="Calibri"/>
              </w:rPr>
              <w:t>0</w:t>
            </w:r>
          </w:p>
        </w:tc>
        <w:tc>
          <w:tcPr>
            <w:tcW w:w="284"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11"/>
              <w:rPr>
                <w:rFonts w:eastAsia="Calibri"/>
              </w:rPr>
            </w:pPr>
            <w:r w:rsidRPr="008E5185">
              <w:rPr>
                <w:rFonts w:eastAsia="Calibri"/>
              </w:rPr>
              <w:t>0</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156"/>
              <w:rPr>
                <w:rFonts w:eastAsia="Calibri"/>
              </w:rPr>
            </w:pPr>
            <w:r w:rsidRPr="008E5185">
              <w:rPr>
                <w:rFonts w:eastAsia="Calibri"/>
              </w:rPr>
              <w:t>3</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1.5</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2C5B09" w:rsidRPr="000C2153" w:rsidTr="00437D78">
        <w:trPr>
          <w:trHeight w:val="561"/>
        </w:trPr>
        <w:tc>
          <w:tcPr>
            <w:tcW w:w="355" w:type="dxa"/>
            <w:tcMar>
              <w:top w:w="0" w:type="dxa"/>
              <w:left w:w="0" w:type="dxa"/>
              <w:bottom w:w="0" w:type="dxa"/>
              <w:right w:w="0" w:type="dxa"/>
            </w:tcMar>
          </w:tcPr>
          <w:p w:rsidR="002C5B09" w:rsidRPr="000C2153" w:rsidRDefault="002C5B09" w:rsidP="00437D78">
            <w:pPr>
              <w:pBdr>
                <w:top w:val="nil"/>
                <w:left w:val="nil"/>
                <w:bottom w:val="nil"/>
                <w:right w:val="nil"/>
                <w:between w:val="nil"/>
              </w:pBdr>
              <w:ind w:right="50"/>
              <w:rPr>
                <w:rFonts w:eastAsia="Calibri"/>
                <w:color w:val="000000"/>
              </w:rPr>
            </w:pPr>
            <w:r>
              <w:rPr>
                <w:rFonts w:eastAsia="Calibri"/>
                <w:color w:val="000000"/>
              </w:rPr>
              <w:t>9</w:t>
            </w:r>
          </w:p>
        </w:tc>
        <w:tc>
          <w:tcPr>
            <w:tcW w:w="926" w:type="dxa"/>
            <w:tcMar>
              <w:top w:w="0" w:type="dxa"/>
              <w:left w:w="0" w:type="dxa"/>
              <w:bottom w:w="0" w:type="dxa"/>
              <w:right w:w="0" w:type="dxa"/>
            </w:tcMar>
          </w:tcPr>
          <w:p w:rsidR="002C5B09" w:rsidRPr="000C2153" w:rsidRDefault="002C5B09" w:rsidP="00437D78">
            <w:pPr>
              <w:pBdr>
                <w:top w:val="nil"/>
                <w:left w:val="nil"/>
                <w:bottom w:val="nil"/>
                <w:right w:val="nil"/>
                <w:between w:val="nil"/>
              </w:pBdr>
              <w:rPr>
                <w:rFonts w:eastAsia="Calibri"/>
                <w:b/>
                <w:color w:val="000000"/>
              </w:rPr>
            </w:pPr>
          </w:p>
          <w:p w:rsidR="002C5B09" w:rsidRPr="000C2153" w:rsidRDefault="002C5B09" w:rsidP="00437D78">
            <w:pPr>
              <w:pBdr>
                <w:top w:val="nil"/>
                <w:left w:val="nil"/>
                <w:bottom w:val="nil"/>
                <w:right w:val="nil"/>
                <w:between w:val="nil"/>
              </w:pBdr>
              <w:ind w:left="378"/>
              <w:rPr>
                <w:rFonts w:eastAsia="Calibri"/>
                <w:color w:val="000000"/>
              </w:rPr>
            </w:pPr>
            <w:r w:rsidRPr="000C2153">
              <w:rPr>
                <w:rFonts w:eastAsia="Calibri"/>
                <w:color w:val="000000"/>
              </w:rPr>
              <w:t>PS</w:t>
            </w:r>
          </w:p>
        </w:tc>
        <w:tc>
          <w:tcPr>
            <w:tcW w:w="992" w:type="dxa"/>
          </w:tcPr>
          <w:p w:rsidR="002C5B09" w:rsidRPr="008E5185" w:rsidRDefault="002C5B09" w:rsidP="00437D78">
            <w:pPr>
              <w:pBdr>
                <w:top w:val="nil"/>
                <w:left w:val="nil"/>
                <w:bottom w:val="nil"/>
                <w:right w:val="nil"/>
                <w:between w:val="nil"/>
              </w:pBdr>
              <w:rPr>
                <w:rFonts w:eastAsia="Calibri"/>
                <w:b/>
              </w:rPr>
            </w:pPr>
          </w:p>
        </w:tc>
        <w:tc>
          <w:tcPr>
            <w:tcW w:w="851" w:type="dxa"/>
            <w:tcMar>
              <w:top w:w="0" w:type="dxa"/>
              <w:left w:w="0" w:type="dxa"/>
              <w:bottom w:w="0" w:type="dxa"/>
              <w:right w:w="0" w:type="dxa"/>
            </w:tcMar>
          </w:tcPr>
          <w:p w:rsidR="002C5B09" w:rsidRPr="008E5185" w:rsidRDefault="002C5B09" w:rsidP="00437D78">
            <w:pPr>
              <w:pBdr>
                <w:top w:val="nil"/>
                <w:left w:val="nil"/>
                <w:bottom w:val="nil"/>
                <w:right w:val="nil"/>
                <w:between w:val="nil"/>
              </w:pBdr>
              <w:rPr>
                <w:rFonts w:eastAsia="Calibri"/>
                <w:b/>
              </w:rPr>
            </w:pPr>
          </w:p>
          <w:p w:rsidR="002C5B09" w:rsidRPr="008E5185" w:rsidRDefault="002C5B09" w:rsidP="00437D78">
            <w:pPr>
              <w:pBdr>
                <w:top w:val="nil"/>
                <w:left w:val="nil"/>
                <w:bottom w:val="nil"/>
                <w:right w:val="nil"/>
                <w:between w:val="nil"/>
              </w:pBdr>
              <w:ind w:left="111" w:right="98"/>
              <w:rPr>
                <w:rFonts w:eastAsia="Calibri"/>
              </w:rPr>
            </w:pPr>
            <w:r w:rsidRPr="008E5185">
              <w:rPr>
                <w:rFonts w:eastAsia="Calibri"/>
              </w:rPr>
              <w:t>CSE</w:t>
            </w:r>
          </w:p>
        </w:tc>
        <w:tc>
          <w:tcPr>
            <w:tcW w:w="2977" w:type="dxa"/>
            <w:tcMar>
              <w:top w:w="0" w:type="dxa"/>
              <w:left w:w="0" w:type="dxa"/>
              <w:bottom w:w="0" w:type="dxa"/>
              <w:right w:w="0" w:type="dxa"/>
            </w:tcMar>
          </w:tcPr>
          <w:p w:rsidR="002C5B09" w:rsidRPr="008E5185" w:rsidRDefault="002C5B09" w:rsidP="00437D78">
            <w:pPr>
              <w:pBdr>
                <w:top w:val="nil"/>
                <w:left w:val="nil"/>
                <w:bottom w:val="nil"/>
                <w:right w:val="nil"/>
                <w:between w:val="nil"/>
              </w:pBdr>
              <w:ind w:left="39" w:right="564"/>
              <w:rPr>
                <w:rFonts w:eastAsia="Calibri"/>
              </w:rPr>
            </w:pPr>
            <w:bookmarkStart w:id="14" w:name="bookmark=id.ihv636" w:colFirst="0" w:colLast="0"/>
            <w:bookmarkEnd w:id="14"/>
            <w:r w:rsidRPr="008E5185">
              <w:t>Summer Industry Internship -I</w:t>
            </w:r>
          </w:p>
        </w:tc>
        <w:tc>
          <w:tcPr>
            <w:tcW w:w="283" w:type="dxa"/>
            <w:tcMar>
              <w:top w:w="0" w:type="dxa"/>
              <w:left w:w="0" w:type="dxa"/>
              <w:bottom w:w="0" w:type="dxa"/>
              <w:right w:w="0" w:type="dxa"/>
            </w:tcMar>
          </w:tcPr>
          <w:p w:rsidR="002C5B09" w:rsidRPr="008E5185" w:rsidRDefault="0059455D" w:rsidP="0059455D">
            <w:pPr>
              <w:pBdr>
                <w:top w:val="nil"/>
                <w:left w:val="nil"/>
                <w:bottom w:val="nil"/>
                <w:right w:val="nil"/>
                <w:between w:val="nil"/>
              </w:pBdr>
              <w:ind w:left="97"/>
              <w:rPr>
                <w:rFonts w:eastAsia="Calibri"/>
              </w:rPr>
            </w:pPr>
            <w:r>
              <w:rPr>
                <w:rFonts w:eastAsia="Calibri"/>
              </w:rPr>
              <w:t>0</w:t>
            </w:r>
          </w:p>
        </w:tc>
        <w:tc>
          <w:tcPr>
            <w:tcW w:w="284" w:type="dxa"/>
            <w:tcMar>
              <w:top w:w="0" w:type="dxa"/>
              <w:left w:w="0" w:type="dxa"/>
              <w:bottom w:w="0" w:type="dxa"/>
              <w:right w:w="0" w:type="dxa"/>
            </w:tcMar>
          </w:tcPr>
          <w:p w:rsidR="002C5B09" w:rsidRPr="008E5185" w:rsidRDefault="0059455D" w:rsidP="0059455D">
            <w:pPr>
              <w:pBdr>
                <w:top w:val="nil"/>
                <w:left w:val="nil"/>
                <w:bottom w:val="nil"/>
                <w:right w:val="nil"/>
                <w:between w:val="nil"/>
              </w:pBdr>
              <w:ind w:left="11"/>
              <w:rPr>
                <w:rFonts w:eastAsia="Calibri"/>
              </w:rPr>
            </w:pPr>
            <w:r>
              <w:rPr>
                <w:rFonts w:eastAsia="Calibri"/>
              </w:rPr>
              <w:t>0</w:t>
            </w:r>
          </w:p>
        </w:tc>
        <w:tc>
          <w:tcPr>
            <w:tcW w:w="425" w:type="dxa"/>
            <w:tcMar>
              <w:top w:w="0" w:type="dxa"/>
              <w:left w:w="0" w:type="dxa"/>
              <w:bottom w:w="0" w:type="dxa"/>
              <w:right w:w="0" w:type="dxa"/>
            </w:tcMar>
          </w:tcPr>
          <w:p w:rsidR="002C5B09" w:rsidRPr="008E5185" w:rsidRDefault="0059455D" w:rsidP="0059455D">
            <w:pPr>
              <w:pBdr>
                <w:top w:val="nil"/>
                <w:left w:val="nil"/>
                <w:bottom w:val="nil"/>
                <w:right w:val="nil"/>
                <w:between w:val="nil"/>
              </w:pBdr>
              <w:ind w:right="156"/>
              <w:rPr>
                <w:rFonts w:eastAsia="Calibri"/>
              </w:rPr>
            </w:pPr>
            <w:r>
              <w:rPr>
                <w:rFonts w:eastAsia="Calibri"/>
              </w:rPr>
              <w:t>2</w:t>
            </w:r>
          </w:p>
        </w:tc>
        <w:tc>
          <w:tcPr>
            <w:tcW w:w="425" w:type="dxa"/>
            <w:tcMar>
              <w:top w:w="0" w:type="dxa"/>
              <w:left w:w="0" w:type="dxa"/>
              <w:bottom w:w="0" w:type="dxa"/>
              <w:right w:w="0" w:type="dxa"/>
            </w:tcMar>
          </w:tcPr>
          <w:p w:rsidR="002C5B09" w:rsidRPr="008E5185" w:rsidRDefault="002C5B09" w:rsidP="00437D78">
            <w:pPr>
              <w:pBdr>
                <w:top w:val="nil"/>
                <w:left w:val="nil"/>
                <w:bottom w:val="nil"/>
                <w:right w:val="nil"/>
                <w:between w:val="nil"/>
              </w:pBdr>
              <w:ind w:right="83"/>
              <w:rPr>
                <w:rFonts w:eastAsia="Calibri"/>
              </w:rPr>
            </w:pPr>
            <w:r w:rsidRPr="008E5185">
              <w:rPr>
                <w:rFonts w:eastAsia="Calibri"/>
              </w:rPr>
              <w:t>1</w:t>
            </w:r>
          </w:p>
        </w:tc>
        <w:tc>
          <w:tcPr>
            <w:tcW w:w="709" w:type="dxa"/>
          </w:tcPr>
          <w:p w:rsidR="002C5B09" w:rsidRPr="00550532" w:rsidRDefault="00822C64" w:rsidP="00437D78">
            <w:r>
              <w:t>40</w:t>
            </w:r>
          </w:p>
        </w:tc>
        <w:tc>
          <w:tcPr>
            <w:tcW w:w="754" w:type="dxa"/>
          </w:tcPr>
          <w:p w:rsidR="002C5B09" w:rsidRPr="00550532" w:rsidRDefault="00822C64" w:rsidP="00437D78">
            <w:r>
              <w:t>60</w:t>
            </w:r>
          </w:p>
        </w:tc>
      </w:tr>
      <w:tr w:rsidR="0043616E" w:rsidRPr="000C2153" w:rsidTr="00952587">
        <w:trPr>
          <w:trHeight w:val="410"/>
        </w:trPr>
        <w:tc>
          <w:tcPr>
            <w:tcW w:w="355"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926"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992" w:type="dxa"/>
          </w:tcPr>
          <w:p w:rsidR="008E5185" w:rsidRPr="000C2153" w:rsidRDefault="008E5185" w:rsidP="00017F7F">
            <w:pPr>
              <w:pBdr>
                <w:top w:val="nil"/>
                <w:left w:val="nil"/>
                <w:bottom w:val="nil"/>
                <w:right w:val="nil"/>
                <w:between w:val="nil"/>
              </w:pBdr>
              <w:jc w:val="center"/>
              <w:rPr>
                <w:rFonts w:eastAsia="Calibri"/>
                <w:color w:val="000000"/>
              </w:rPr>
            </w:pPr>
          </w:p>
        </w:tc>
        <w:tc>
          <w:tcPr>
            <w:tcW w:w="851"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2977" w:type="dxa"/>
            <w:tcMar>
              <w:top w:w="0" w:type="dxa"/>
              <w:left w:w="0" w:type="dxa"/>
              <w:bottom w:w="0" w:type="dxa"/>
              <w:right w:w="0" w:type="dxa"/>
            </w:tcMar>
          </w:tcPr>
          <w:p w:rsidR="008E5185" w:rsidRPr="000C2153" w:rsidRDefault="008E5185" w:rsidP="00017F7F">
            <w:pPr>
              <w:pBdr>
                <w:top w:val="nil"/>
                <w:left w:val="nil"/>
                <w:bottom w:val="nil"/>
                <w:right w:val="nil"/>
                <w:between w:val="nil"/>
              </w:pBdr>
              <w:ind w:left="36"/>
              <w:jc w:val="center"/>
              <w:rPr>
                <w:rFonts w:eastAsia="Calibri"/>
                <w:b/>
                <w:color w:val="000000"/>
              </w:rPr>
            </w:pPr>
            <w:r w:rsidRPr="000C2153">
              <w:rPr>
                <w:rFonts w:eastAsia="Calibri"/>
                <w:b/>
                <w:color w:val="000000"/>
              </w:rPr>
              <w:t>Total :</w:t>
            </w:r>
          </w:p>
        </w:tc>
        <w:tc>
          <w:tcPr>
            <w:tcW w:w="283" w:type="dxa"/>
            <w:tcMar>
              <w:top w:w="0" w:type="dxa"/>
              <w:left w:w="0" w:type="dxa"/>
              <w:bottom w:w="0" w:type="dxa"/>
              <w:right w:w="0" w:type="dxa"/>
            </w:tcMar>
            <w:vAlign w:val="center"/>
          </w:tcPr>
          <w:p w:rsidR="008E5185" w:rsidRPr="000C2153" w:rsidRDefault="008E5185" w:rsidP="00017F7F">
            <w:pPr>
              <w:jc w:val="center"/>
              <w:rPr>
                <w:rFonts w:eastAsia="Calibri"/>
                <w:b/>
              </w:rPr>
            </w:pPr>
            <w:r w:rsidRPr="000C2153">
              <w:rPr>
                <w:rFonts w:eastAsia="Calibri"/>
                <w:b/>
                <w:color w:val="000000"/>
              </w:rPr>
              <w:t>1</w:t>
            </w:r>
            <w:r>
              <w:rPr>
                <w:rFonts w:eastAsia="Calibri"/>
                <w:b/>
                <w:color w:val="000000"/>
              </w:rPr>
              <w:t>5</w:t>
            </w:r>
          </w:p>
        </w:tc>
        <w:tc>
          <w:tcPr>
            <w:tcW w:w="284" w:type="dxa"/>
            <w:tcMar>
              <w:top w:w="0" w:type="dxa"/>
              <w:left w:w="0" w:type="dxa"/>
              <w:bottom w:w="0" w:type="dxa"/>
              <w:right w:w="0" w:type="dxa"/>
            </w:tcMar>
            <w:vAlign w:val="center"/>
          </w:tcPr>
          <w:p w:rsidR="008E5185" w:rsidRPr="000C2153" w:rsidRDefault="008E5185" w:rsidP="00017F7F">
            <w:pPr>
              <w:jc w:val="center"/>
              <w:rPr>
                <w:rFonts w:eastAsia="Calibri"/>
                <w:b/>
              </w:rPr>
            </w:pPr>
            <w:r>
              <w:rPr>
                <w:rFonts w:eastAsia="Calibri"/>
                <w:b/>
                <w:color w:val="000000"/>
              </w:rPr>
              <w:t>2</w:t>
            </w:r>
          </w:p>
        </w:tc>
        <w:tc>
          <w:tcPr>
            <w:tcW w:w="425" w:type="dxa"/>
            <w:tcMar>
              <w:top w:w="0" w:type="dxa"/>
              <w:left w:w="0" w:type="dxa"/>
              <w:bottom w:w="0" w:type="dxa"/>
              <w:right w:w="0" w:type="dxa"/>
            </w:tcMar>
            <w:vAlign w:val="center"/>
          </w:tcPr>
          <w:p w:rsidR="008E5185" w:rsidRPr="000C2153" w:rsidRDefault="00D51599" w:rsidP="00017F7F">
            <w:pPr>
              <w:jc w:val="center"/>
              <w:rPr>
                <w:rFonts w:eastAsia="Calibri"/>
                <w:b/>
              </w:rPr>
            </w:pPr>
            <w:r>
              <w:rPr>
                <w:rFonts w:eastAsia="Calibri"/>
                <w:b/>
                <w:color w:val="000000"/>
              </w:rPr>
              <w:t>8</w:t>
            </w:r>
          </w:p>
        </w:tc>
        <w:tc>
          <w:tcPr>
            <w:tcW w:w="425" w:type="dxa"/>
            <w:tcMar>
              <w:top w:w="0" w:type="dxa"/>
              <w:left w:w="0" w:type="dxa"/>
              <w:bottom w:w="0" w:type="dxa"/>
              <w:right w:w="0" w:type="dxa"/>
            </w:tcMar>
            <w:vAlign w:val="center"/>
          </w:tcPr>
          <w:p w:rsidR="008E5185" w:rsidRPr="000C2153" w:rsidRDefault="008E5185" w:rsidP="00017F7F">
            <w:pPr>
              <w:jc w:val="center"/>
              <w:rPr>
                <w:rFonts w:eastAsia="Calibri"/>
                <w:b/>
              </w:rPr>
            </w:pPr>
            <w:bookmarkStart w:id="15" w:name="bookmark=id.32hioqz" w:colFirst="0" w:colLast="0"/>
            <w:bookmarkEnd w:id="15"/>
            <w:r w:rsidRPr="000C2153">
              <w:rPr>
                <w:rFonts w:eastAsia="Calibri"/>
                <w:b/>
                <w:color w:val="000000"/>
              </w:rPr>
              <w:t>2</w:t>
            </w:r>
            <w:r>
              <w:rPr>
                <w:rFonts w:eastAsia="Calibri"/>
                <w:b/>
                <w:color w:val="000000"/>
              </w:rPr>
              <w:t>1</w:t>
            </w:r>
          </w:p>
        </w:tc>
        <w:tc>
          <w:tcPr>
            <w:tcW w:w="709" w:type="dxa"/>
          </w:tcPr>
          <w:p w:rsidR="008E5185" w:rsidRPr="00853643" w:rsidRDefault="008E5185" w:rsidP="00017F7F">
            <w:pPr>
              <w:ind w:left="97"/>
              <w:rPr>
                <w:rFonts w:eastAsia="Calibri"/>
                <w:color w:val="000000"/>
              </w:rPr>
            </w:pPr>
            <w:r>
              <w:rPr>
                <w:rFonts w:eastAsia="Calibri"/>
                <w:color w:val="000000"/>
              </w:rPr>
              <w:t>36</w:t>
            </w:r>
            <w:r w:rsidRPr="00853643">
              <w:rPr>
                <w:rFonts w:eastAsia="Calibri"/>
                <w:color w:val="000000"/>
              </w:rPr>
              <w:t>0</w:t>
            </w:r>
          </w:p>
        </w:tc>
        <w:tc>
          <w:tcPr>
            <w:tcW w:w="754" w:type="dxa"/>
          </w:tcPr>
          <w:p w:rsidR="008E5185" w:rsidRPr="00853643" w:rsidRDefault="008E5185" w:rsidP="00017F7F">
            <w:pPr>
              <w:ind w:left="97"/>
              <w:rPr>
                <w:rFonts w:eastAsia="Calibri"/>
                <w:color w:val="000000"/>
              </w:rPr>
            </w:pPr>
            <w:r>
              <w:rPr>
                <w:rFonts w:eastAsia="Calibri"/>
                <w:color w:val="000000"/>
              </w:rPr>
              <w:t>54</w:t>
            </w:r>
            <w:r w:rsidRPr="00853643">
              <w:rPr>
                <w:rFonts w:eastAsia="Calibri"/>
                <w:color w:val="000000"/>
              </w:rPr>
              <w:t>0</w:t>
            </w:r>
          </w:p>
        </w:tc>
      </w:tr>
    </w:tbl>
    <w:p w:rsidR="0067553E" w:rsidRDefault="0067553E" w:rsidP="00017F7F">
      <w:pPr>
        <w:rPr>
          <w:rFonts w:eastAsia="Calibri"/>
          <w:b/>
        </w:rPr>
      </w:pPr>
      <w:bookmarkStart w:id="16" w:name="bookmark=id.1hmsyys" w:colFirst="0" w:colLast="0"/>
      <w:bookmarkEnd w:id="16"/>
      <w:r w:rsidRPr="0067553E">
        <w:rPr>
          <w:rFonts w:eastAsia="Calibri"/>
          <w:b/>
        </w:rPr>
        <w:t xml:space="preserve">Note: Summer Internship – I is to be carried out during the </w:t>
      </w:r>
      <w:proofErr w:type="gramStart"/>
      <w:r w:rsidRPr="0067553E">
        <w:rPr>
          <w:rFonts w:eastAsia="Calibri"/>
          <w:b/>
        </w:rPr>
        <w:t xml:space="preserve">summer </w:t>
      </w:r>
      <w:r>
        <w:rPr>
          <w:rFonts w:eastAsia="Calibri"/>
          <w:b/>
        </w:rPr>
        <w:t xml:space="preserve"> </w:t>
      </w:r>
      <w:r w:rsidRPr="0067553E">
        <w:rPr>
          <w:rFonts w:eastAsia="Calibri"/>
          <w:b/>
        </w:rPr>
        <w:t>vacation</w:t>
      </w:r>
      <w:proofErr w:type="gramEnd"/>
      <w:r w:rsidRPr="0067553E">
        <w:rPr>
          <w:rFonts w:eastAsia="Calibri"/>
          <w:b/>
        </w:rPr>
        <w:t xml:space="preserve"> between </w:t>
      </w:r>
      <w:r w:rsidR="00017F7F">
        <w:rPr>
          <w:rFonts w:eastAsia="Calibri"/>
          <w:b/>
        </w:rPr>
        <w:t>IV</w:t>
      </w:r>
      <w:r w:rsidRPr="0067553E">
        <w:rPr>
          <w:rFonts w:eastAsia="Calibri"/>
          <w:b/>
        </w:rPr>
        <w:t xml:space="preserve">  and </w:t>
      </w:r>
      <w:r w:rsidR="00017F7F">
        <w:rPr>
          <w:rFonts w:eastAsia="Calibri"/>
          <w:b/>
        </w:rPr>
        <w:t xml:space="preserve">V </w:t>
      </w:r>
      <w:r w:rsidRPr="0067553E">
        <w:rPr>
          <w:rFonts w:eastAsia="Calibri"/>
          <w:b/>
        </w:rPr>
        <w:t>semesters</w:t>
      </w:r>
    </w:p>
    <w:p w:rsidR="001505B5" w:rsidRPr="000C2153" w:rsidRDefault="001505B5" w:rsidP="001505B5">
      <w:pPr>
        <w:spacing w:before="62"/>
        <w:ind w:left="1901" w:right="1895"/>
        <w:jc w:val="center"/>
        <w:rPr>
          <w:rFonts w:eastAsia="Calibri"/>
          <w:b/>
        </w:rPr>
      </w:pPr>
      <w:proofErr w:type="spellStart"/>
      <w:proofErr w:type="gramStart"/>
      <w:r w:rsidRPr="000C2153">
        <w:rPr>
          <w:rFonts w:eastAsia="Calibri"/>
          <w:b/>
        </w:rPr>
        <w:t>B.Tech</w:t>
      </w:r>
      <w:proofErr w:type="spellEnd"/>
      <w:r w:rsidR="008D211F">
        <w:rPr>
          <w:rFonts w:eastAsia="Calibri"/>
          <w:b/>
        </w:rPr>
        <w:t xml:space="preserve"> </w:t>
      </w:r>
      <w:r w:rsidRPr="000C2153">
        <w:rPr>
          <w:rFonts w:eastAsia="Calibri"/>
          <w:b/>
        </w:rPr>
        <w:t xml:space="preserve"> CSE</w:t>
      </w:r>
      <w:proofErr w:type="gramEnd"/>
      <w:r w:rsidRPr="000C2153">
        <w:rPr>
          <w:rFonts w:eastAsia="Calibri"/>
          <w:b/>
        </w:rPr>
        <w:t xml:space="preserve"> (</w:t>
      </w:r>
      <w:r w:rsidRPr="00257630">
        <w:rPr>
          <w:rFonts w:eastAsia="Calibri"/>
          <w:b/>
        </w:rPr>
        <w:t>IOT</w:t>
      </w:r>
      <w:r w:rsidRPr="000C2153">
        <w:rPr>
          <w:rFonts w:eastAsia="Calibri"/>
          <w:b/>
        </w:rPr>
        <w:t>) III Year II Semester</w:t>
      </w:r>
    </w:p>
    <w:tbl>
      <w:tblPr>
        <w:tblW w:w="870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1015"/>
        <w:gridCol w:w="992"/>
        <w:gridCol w:w="850"/>
        <w:gridCol w:w="2835"/>
        <w:gridCol w:w="284"/>
        <w:gridCol w:w="283"/>
        <w:gridCol w:w="426"/>
        <w:gridCol w:w="283"/>
        <w:gridCol w:w="709"/>
        <w:gridCol w:w="709"/>
      </w:tblGrid>
      <w:tr w:rsidR="00952587" w:rsidRPr="000C2153" w:rsidTr="00952587">
        <w:trPr>
          <w:trHeight w:val="475"/>
        </w:trPr>
        <w:tc>
          <w:tcPr>
            <w:tcW w:w="323"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p w:rsidR="00952587" w:rsidRPr="000C2153" w:rsidRDefault="00952587" w:rsidP="00AF3EB7">
            <w:pPr>
              <w:pBdr>
                <w:top w:val="nil"/>
                <w:left w:val="nil"/>
                <w:bottom w:val="nil"/>
                <w:right w:val="nil"/>
                <w:between w:val="nil"/>
              </w:pBdr>
              <w:ind w:left="39" w:right="14" w:firstLine="16"/>
              <w:jc w:val="center"/>
              <w:rPr>
                <w:rFonts w:eastAsia="Calibri"/>
                <w:b/>
                <w:color w:val="000000"/>
              </w:rPr>
            </w:pPr>
            <w:r w:rsidRPr="000C2153">
              <w:rPr>
                <w:rFonts w:eastAsia="Calibri"/>
                <w:b/>
                <w:color w:val="000000"/>
              </w:rPr>
              <w:t>Sl. No</w:t>
            </w:r>
          </w:p>
        </w:tc>
        <w:tc>
          <w:tcPr>
            <w:tcW w:w="1015"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p w:rsidR="00952587" w:rsidRPr="000C2153" w:rsidRDefault="00952587"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Course Category</w:t>
            </w:r>
          </w:p>
        </w:tc>
        <w:tc>
          <w:tcPr>
            <w:tcW w:w="992" w:type="dxa"/>
            <w:vMerge w:val="restart"/>
          </w:tcPr>
          <w:p w:rsidR="00952587" w:rsidRPr="000C2153" w:rsidRDefault="00952587" w:rsidP="00AF3EB7">
            <w:pPr>
              <w:pBdr>
                <w:top w:val="nil"/>
                <w:left w:val="nil"/>
                <w:bottom w:val="nil"/>
                <w:right w:val="nil"/>
                <w:between w:val="nil"/>
              </w:pBdr>
              <w:spacing w:before="1"/>
              <w:jc w:val="center"/>
              <w:rPr>
                <w:rFonts w:eastAsia="Calibri"/>
                <w:b/>
                <w:color w:val="000000"/>
              </w:rPr>
            </w:pPr>
            <w:r>
              <w:rPr>
                <w:b/>
                <w:color w:val="000000"/>
              </w:rPr>
              <w:t>CODE</w:t>
            </w:r>
          </w:p>
        </w:tc>
        <w:tc>
          <w:tcPr>
            <w:tcW w:w="850"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p w:rsidR="00952587" w:rsidRPr="000C2153" w:rsidRDefault="00952587" w:rsidP="00AF3EB7">
            <w:pPr>
              <w:pBdr>
                <w:top w:val="nil"/>
                <w:left w:val="nil"/>
                <w:bottom w:val="nil"/>
                <w:right w:val="nil"/>
                <w:between w:val="nil"/>
              </w:pBdr>
              <w:ind w:left="40" w:right="5" w:firstLine="120"/>
              <w:jc w:val="center"/>
              <w:rPr>
                <w:rFonts w:eastAsia="Calibri"/>
                <w:b/>
                <w:color w:val="000000"/>
              </w:rPr>
            </w:pPr>
            <w:proofErr w:type="spellStart"/>
            <w:r w:rsidRPr="000C2153">
              <w:rPr>
                <w:rFonts w:eastAsia="Calibri"/>
                <w:b/>
                <w:color w:val="000000"/>
              </w:rPr>
              <w:t>Dept</w:t>
            </w:r>
            <w:proofErr w:type="spellEnd"/>
            <w:r w:rsidRPr="000C2153">
              <w:rPr>
                <w:rFonts w:eastAsia="Calibri"/>
                <w:b/>
                <w:color w:val="000000"/>
              </w:rPr>
              <w:t xml:space="preserve"> Course</w:t>
            </w:r>
          </w:p>
        </w:tc>
        <w:tc>
          <w:tcPr>
            <w:tcW w:w="2835"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36"/>
              <w:jc w:val="center"/>
              <w:rPr>
                <w:rFonts w:eastAsia="Calibri"/>
                <w:b/>
                <w:color w:val="000000"/>
              </w:rPr>
            </w:pPr>
            <w:r w:rsidRPr="000C2153">
              <w:rPr>
                <w:rFonts w:eastAsia="Calibri"/>
                <w:b/>
                <w:color w:val="000000"/>
              </w:rPr>
              <w:t>Course</w:t>
            </w:r>
          </w:p>
        </w:tc>
        <w:tc>
          <w:tcPr>
            <w:tcW w:w="284"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77"/>
              <w:jc w:val="center"/>
              <w:rPr>
                <w:rFonts w:eastAsia="Calibri"/>
                <w:b/>
                <w:color w:val="000000"/>
              </w:rPr>
            </w:pPr>
            <w:r w:rsidRPr="000C2153">
              <w:rPr>
                <w:rFonts w:eastAsia="Calibri"/>
                <w:b/>
                <w:color w:val="000000"/>
              </w:rPr>
              <w:t>L</w:t>
            </w:r>
          </w:p>
        </w:tc>
        <w:tc>
          <w:tcPr>
            <w:tcW w:w="283"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38"/>
              <w:jc w:val="center"/>
              <w:rPr>
                <w:rFonts w:eastAsia="Calibri"/>
                <w:b/>
                <w:color w:val="000000"/>
              </w:rPr>
            </w:pPr>
            <w:r w:rsidRPr="000C2153">
              <w:rPr>
                <w:rFonts w:eastAsia="Calibri"/>
                <w:b/>
                <w:color w:val="000000"/>
              </w:rPr>
              <w:t>T</w:t>
            </w:r>
          </w:p>
        </w:tc>
        <w:tc>
          <w:tcPr>
            <w:tcW w:w="426"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39"/>
              <w:jc w:val="center"/>
              <w:rPr>
                <w:rFonts w:eastAsia="Calibri"/>
                <w:b/>
                <w:color w:val="000000"/>
              </w:rPr>
            </w:pPr>
            <w:r w:rsidRPr="000C2153">
              <w:rPr>
                <w:rFonts w:eastAsia="Calibri"/>
                <w:b/>
                <w:color w:val="000000"/>
              </w:rPr>
              <w:t>P/D</w:t>
            </w:r>
          </w:p>
        </w:tc>
        <w:tc>
          <w:tcPr>
            <w:tcW w:w="283"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71"/>
              <w:jc w:val="center"/>
              <w:rPr>
                <w:rFonts w:eastAsia="Calibri"/>
                <w:b/>
                <w:color w:val="000000"/>
              </w:rPr>
            </w:pPr>
            <w:r w:rsidRPr="000C2153">
              <w:rPr>
                <w:rFonts w:eastAsia="Calibri"/>
                <w:b/>
                <w:color w:val="000000"/>
              </w:rPr>
              <w:t>C</w:t>
            </w:r>
          </w:p>
        </w:tc>
        <w:tc>
          <w:tcPr>
            <w:tcW w:w="1418" w:type="dxa"/>
            <w:gridSpan w:val="2"/>
          </w:tcPr>
          <w:p w:rsidR="00952587" w:rsidRPr="00BB5AA1" w:rsidRDefault="00952587" w:rsidP="000E396C">
            <w:pPr>
              <w:rPr>
                <w:b/>
                <w:color w:val="000000"/>
                <w:sz w:val="18"/>
              </w:rPr>
            </w:pPr>
            <w:r w:rsidRPr="00BB5AA1">
              <w:rPr>
                <w:b/>
                <w:color w:val="000000"/>
                <w:sz w:val="18"/>
              </w:rPr>
              <w:t>Max Marks</w:t>
            </w:r>
          </w:p>
        </w:tc>
      </w:tr>
      <w:tr w:rsidR="00952587" w:rsidRPr="000C2153" w:rsidTr="00952587">
        <w:trPr>
          <w:trHeight w:val="475"/>
        </w:trPr>
        <w:tc>
          <w:tcPr>
            <w:tcW w:w="323"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1015"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992" w:type="dxa"/>
            <w:vMerge/>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850"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2835"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284"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283"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426"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283"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709" w:type="dxa"/>
          </w:tcPr>
          <w:p w:rsidR="00952587" w:rsidRPr="00BB5AA1" w:rsidRDefault="00952587" w:rsidP="000E396C">
            <w:pPr>
              <w:rPr>
                <w:b/>
                <w:color w:val="000000"/>
                <w:sz w:val="18"/>
              </w:rPr>
            </w:pPr>
            <w:r w:rsidRPr="00BB5AA1">
              <w:rPr>
                <w:b/>
                <w:color w:val="000000"/>
                <w:sz w:val="18"/>
              </w:rPr>
              <w:t>CIE</w:t>
            </w:r>
          </w:p>
        </w:tc>
        <w:tc>
          <w:tcPr>
            <w:tcW w:w="709" w:type="dxa"/>
          </w:tcPr>
          <w:p w:rsidR="00952587" w:rsidRPr="00BB5AA1" w:rsidRDefault="00952587" w:rsidP="000E396C">
            <w:pPr>
              <w:rPr>
                <w:b/>
                <w:color w:val="000000"/>
                <w:sz w:val="18"/>
              </w:rPr>
            </w:pPr>
            <w:r w:rsidRPr="00BB5AA1">
              <w:rPr>
                <w:b/>
                <w:color w:val="000000"/>
                <w:sz w:val="18"/>
              </w:rPr>
              <w:t>CIE</w:t>
            </w:r>
          </w:p>
        </w:tc>
      </w:tr>
      <w:tr w:rsidR="002C5B09" w:rsidRPr="000C2153" w:rsidTr="00952587">
        <w:trPr>
          <w:trHeight w:val="380"/>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right="110"/>
              <w:jc w:val="right"/>
              <w:rPr>
                <w:rFonts w:eastAsia="Calibri"/>
                <w:color w:val="000000"/>
              </w:rPr>
            </w:pPr>
            <w:r w:rsidRPr="000C2153">
              <w:rPr>
                <w:rFonts w:eastAsia="Calibri"/>
                <w:color w:val="000000"/>
              </w:rPr>
              <w:t>1</w:t>
            </w:r>
          </w:p>
        </w:tc>
        <w:tc>
          <w:tcPr>
            <w:tcW w:w="101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352"/>
              <w:jc w:val="center"/>
              <w:rPr>
                <w:rFonts w:eastAsia="Calibri"/>
                <w:color w:val="000000"/>
              </w:rPr>
            </w:pPr>
            <w:r w:rsidRPr="000C2153">
              <w:rPr>
                <w:rFonts w:eastAsia="Calibri"/>
                <w:color w:val="000000"/>
              </w:rPr>
              <w:t>OE</w:t>
            </w:r>
          </w:p>
        </w:tc>
        <w:tc>
          <w:tcPr>
            <w:tcW w:w="992" w:type="dxa"/>
          </w:tcPr>
          <w:p w:rsidR="002C5B09" w:rsidRPr="000C2153" w:rsidRDefault="002C5B09" w:rsidP="00AF3EB7">
            <w:pPr>
              <w:pBdr>
                <w:top w:val="nil"/>
                <w:left w:val="nil"/>
                <w:bottom w:val="nil"/>
                <w:right w:val="nil"/>
                <w:between w:val="nil"/>
              </w:pBdr>
              <w:jc w:val="center"/>
              <w:rPr>
                <w:rFonts w:eastAsia="Calibri"/>
                <w:color w:val="000000"/>
              </w:rPr>
            </w:pPr>
          </w:p>
        </w:tc>
        <w:tc>
          <w:tcPr>
            <w:tcW w:w="850"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color w:val="000000"/>
              </w:rPr>
            </w:pPr>
          </w:p>
        </w:tc>
        <w:tc>
          <w:tcPr>
            <w:tcW w:w="283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36"/>
              <w:rPr>
                <w:rFonts w:eastAsia="Calibri"/>
                <w:color w:val="000000"/>
              </w:rPr>
            </w:pPr>
            <w:bookmarkStart w:id="17" w:name="bookmark=id.2grqrue" w:colFirst="0" w:colLast="0"/>
            <w:bookmarkEnd w:id="17"/>
            <w:r>
              <w:rPr>
                <w:rFonts w:eastAsia="Calibri"/>
                <w:color w:val="000000"/>
              </w:rPr>
              <w:t>Open Elective - I</w:t>
            </w:r>
          </w:p>
        </w:tc>
        <w:tc>
          <w:tcPr>
            <w:tcW w:w="28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97"/>
              <w:jc w:val="center"/>
              <w:rPr>
                <w:rFonts w:eastAsia="Calibri"/>
                <w:color w:val="000000"/>
              </w:rPr>
            </w:pPr>
            <w:r>
              <w:rPr>
                <w:rFonts w:eastAsia="Calibri"/>
                <w:color w:val="000000"/>
              </w:rPr>
              <w:t>3</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11"/>
              <w:jc w:val="center"/>
              <w:rPr>
                <w:rFonts w:eastAsia="Calibri"/>
                <w:color w:val="000000"/>
              </w:rPr>
            </w:pPr>
            <w:r w:rsidRPr="000C2153">
              <w:rPr>
                <w:rFonts w:eastAsia="Calibri"/>
                <w:color w:val="000000"/>
              </w:rPr>
              <w:t>0</w:t>
            </w:r>
          </w:p>
        </w:tc>
        <w:tc>
          <w:tcPr>
            <w:tcW w:w="42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12"/>
              <w:jc w:val="center"/>
              <w:rPr>
                <w:rFonts w:eastAsia="Calibri"/>
                <w:color w:val="000000"/>
              </w:rPr>
            </w:pPr>
            <w:r w:rsidRPr="000C2153">
              <w:rPr>
                <w:rFonts w:eastAsia="Calibri"/>
                <w:color w:val="000000"/>
              </w:rPr>
              <w:t>0</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right="83"/>
              <w:jc w:val="right"/>
              <w:rPr>
                <w:rFonts w:eastAsia="Calibri"/>
                <w:color w:val="000000"/>
              </w:rPr>
            </w:pPr>
            <w:r>
              <w:rPr>
                <w:rFonts w:eastAsia="Calibri"/>
                <w:color w:val="000000"/>
              </w:rPr>
              <w:t>3</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2C5B09" w:rsidRPr="000C2153" w:rsidTr="00952587">
        <w:trPr>
          <w:trHeight w:val="380"/>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110"/>
              <w:jc w:val="right"/>
              <w:rPr>
                <w:rFonts w:eastAsia="Calibri"/>
                <w:color w:val="000000"/>
              </w:rPr>
            </w:pPr>
            <w:r w:rsidRPr="000C2153">
              <w:rPr>
                <w:rFonts w:eastAsia="Calibri"/>
                <w:color w:val="000000"/>
              </w:rPr>
              <w:t>2</w:t>
            </w:r>
          </w:p>
        </w:tc>
        <w:tc>
          <w:tcPr>
            <w:tcW w:w="101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373"/>
              <w:jc w:val="center"/>
              <w:rPr>
                <w:rFonts w:eastAsia="Calibri"/>
                <w:color w:val="000000"/>
              </w:rPr>
            </w:pPr>
            <w:r w:rsidRPr="000C2153">
              <w:rPr>
                <w:rFonts w:eastAsia="Calibri"/>
                <w:color w:val="000000"/>
              </w:rPr>
              <w:t>PE</w:t>
            </w:r>
          </w:p>
        </w:tc>
        <w:tc>
          <w:tcPr>
            <w:tcW w:w="992" w:type="dxa"/>
          </w:tcPr>
          <w:p w:rsidR="002C5B09" w:rsidRPr="000C2153" w:rsidRDefault="002C5B09" w:rsidP="00AF3EB7">
            <w:pPr>
              <w:pBdr>
                <w:top w:val="nil"/>
                <w:left w:val="nil"/>
                <w:bottom w:val="nil"/>
                <w:right w:val="nil"/>
                <w:between w:val="nil"/>
              </w:pBdr>
              <w:spacing w:before="52"/>
              <w:ind w:left="111" w:right="98"/>
              <w:jc w:val="center"/>
              <w:rPr>
                <w:rFonts w:eastAsia="Calibri"/>
                <w:color w:val="000000"/>
              </w:rPr>
            </w:pPr>
          </w:p>
        </w:tc>
        <w:tc>
          <w:tcPr>
            <w:tcW w:w="850"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11" w:right="98"/>
              <w:jc w:val="center"/>
              <w:rPr>
                <w:rFonts w:eastAsia="Calibri"/>
                <w:color w:val="000000"/>
              </w:rPr>
            </w:pPr>
            <w:r w:rsidRPr="000C2153">
              <w:rPr>
                <w:rFonts w:eastAsia="Calibri"/>
                <w:color w:val="000000"/>
              </w:rPr>
              <w:t>CSE</w:t>
            </w:r>
            <w:r>
              <w:rPr>
                <w:rFonts w:eastAsia="Calibri"/>
                <w:color w:val="000000"/>
              </w:rPr>
              <w:t xml:space="preserve"> / IT</w:t>
            </w:r>
          </w:p>
        </w:tc>
        <w:tc>
          <w:tcPr>
            <w:tcW w:w="283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36"/>
              <w:rPr>
                <w:rFonts w:eastAsia="Calibri"/>
                <w:color w:val="000000"/>
              </w:rPr>
            </w:pPr>
            <w:bookmarkStart w:id="18" w:name="bookmark=id.vx1227" w:colFirst="0" w:colLast="0"/>
            <w:bookmarkEnd w:id="18"/>
            <w:r w:rsidRPr="000C2153">
              <w:rPr>
                <w:rFonts w:eastAsia="Calibri"/>
                <w:color w:val="000000"/>
              </w:rPr>
              <w:t>Professional Elective – II</w:t>
            </w:r>
          </w:p>
        </w:tc>
        <w:tc>
          <w:tcPr>
            <w:tcW w:w="28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97"/>
              <w:jc w:val="center"/>
              <w:rPr>
                <w:rFonts w:eastAsia="Calibri"/>
                <w:color w:val="000000"/>
              </w:rPr>
            </w:pPr>
            <w:r w:rsidRPr="000C2153">
              <w:rPr>
                <w:rFonts w:eastAsia="Calibri"/>
                <w:color w:val="000000"/>
              </w:rPr>
              <w:t>3</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1"/>
              <w:jc w:val="center"/>
              <w:rPr>
                <w:rFonts w:eastAsia="Calibri"/>
                <w:color w:val="000000"/>
              </w:rPr>
            </w:pPr>
            <w:r w:rsidRPr="000C2153">
              <w:rPr>
                <w:rFonts w:eastAsia="Calibri"/>
                <w:color w:val="000000"/>
              </w:rPr>
              <w:t>0</w:t>
            </w:r>
          </w:p>
        </w:tc>
        <w:tc>
          <w:tcPr>
            <w:tcW w:w="42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2"/>
              <w:jc w:val="center"/>
              <w:rPr>
                <w:rFonts w:eastAsia="Calibri"/>
                <w:color w:val="000000"/>
              </w:rPr>
            </w:pPr>
            <w:r w:rsidRPr="000C2153">
              <w:rPr>
                <w:rFonts w:eastAsia="Calibri"/>
                <w:color w:val="000000"/>
              </w:rPr>
              <w:t>0</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83"/>
              <w:jc w:val="right"/>
              <w:rPr>
                <w:rFonts w:eastAsia="Calibri"/>
                <w:color w:val="000000"/>
              </w:rPr>
            </w:pPr>
            <w:r w:rsidRPr="000C2153">
              <w:rPr>
                <w:rFonts w:eastAsia="Calibri"/>
                <w:color w:val="000000"/>
              </w:rPr>
              <w:t>3</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2C5B09" w:rsidRPr="000C2153" w:rsidTr="00952587">
        <w:trPr>
          <w:trHeight w:val="342"/>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right="110"/>
              <w:jc w:val="right"/>
              <w:rPr>
                <w:rFonts w:eastAsia="Calibri"/>
                <w:color w:val="000000"/>
              </w:rPr>
            </w:pPr>
            <w:r>
              <w:rPr>
                <w:rFonts w:eastAsia="Calibri"/>
                <w:color w:val="000000"/>
              </w:rPr>
              <w:t>3</w:t>
            </w:r>
          </w:p>
        </w:tc>
        <w:tc>
          <w:tcPr>
            <w:tcW w:w="101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197"/>
              <w:ind w:left="366"/>
              <w:jc w:val="center"/>
              <w:rPr>
                <w:rFonts w:eastAsia="Calibri"/>
              </w:rPr>
            </w:pPr>
            <w:r w:rsidRPr="00002D11">
              <w:rPr>
                <w:rFonts w:eastAsia="Calibri"/>
              </w:rPr>
              <w:t>PE</w:t>
            </w:r>
          </w:p>
        </w:tc>
        <w:tc>
          <w:tcPr>
            <w:tcW w:w="992" w:type="dxa"/>
          </w:tcPr>
          <w:p w:rsidR="002C5B09" w:rsidRPr="00002D11" w:rsidRDefault="002C5B09" w:rsidP="00AF3EB7">
            <w:pPr>
              <w:pBdr>
                <w:top w:val="nil"/>
                <w:left w:val="nil"/>
                <w:bottom w:val="nil"/>
                <w:right w:val="nil"/>
                <w:between w:val="nil"/>
              </w:pBdr>
              <w:spacing w:before="197"/>
              <w:ind w:left="109" w:right="101"/>
              <w:jc w:val="center"/>
              <w:rPr>
                <w:rFonts w:eastAsia="Calibri"/>
              </w:rPr>
            </w:pPr>
          </w:p>
        </w:tc>
        <w:tc>
          <w:tcPr>
            <w:tcW w:w="850"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197"/>
              <w:ind w:left="109" w:right="101"/>
              <w:jc w:val="center"/>
              <w:rPr>
                <w:rFonts w:eastAsia="Calibri"/>
              </w:rPr>
            </w:pPr>
            <w:r w:rsidRPr="00002D11">
              <w:rPr>
                <w:rFonts w:eastAsia="Calibri"/>
              </w:rPr>
              <w:t>CSE / IT</w:t>
            </w:r>
          </w:p>
        </w:tc>
        <w:tc>
          <w:tcPr>
            <w:tcW w:w="283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39"/>
              <w:ind w:left="39" w:hanging="2"/>
              <w:rPr>
                <w:rFonts w:eastAsia="Calibri"/>
              </w:rPr>
            </w:pPr>
            <w:r w:rsidRPr="00002D11">
              <w:rPr>
                <w:rFonts w:eastAsia="Calibri"/>
              </w:rPr>
              <w:t>Professional Elective – III</w:t>
            </w:r>
          </w:p>
        </w:tc>
        <w:tc>
          <w:tcPr>
            <w:tcW w:w="28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97"/>
              <w:jc w:val="center"/>
              <w:rPr>
                <w:rFonts w:eastAsia="Calibri"/>
                <w:color w:val="000000"/>
              </w:rPr>
            </w:pPr>
            <w:r>
              <w:rPr>
                <w:rFonts w:eastAsia="Calibri"/>
                <w:color w:val="000000"/>
              </w:rPr>
              <w:t>3</w:t>
            </w:r>
          </w:p>
        </w:tc>
        <w:tc>
          <w:tcPr>
            <w:tcW w:w="283" w:type="dxa"/>
            <w:tcMar>
              <w:top w:w="0" w:type="dxa"/>
              <w:left w:w="0" w:type="dxa"/>
              <w:bottom w:w="0" w:type="dxa"/>
              <w:right w:w="0" w:type="dxa"/>
            </w:tcMar>
          </w:tcPr>
          <w:p w:rsidR="002C5B09" w:rsidRDefault="002C5B09" w:rsidP="00AF3EB7">
            <w:pPr>
              <w:pBdr>
                <w:top w:val="nil"/>
                <w:left w:val="nil"/>
                <w:bottom w:val="nil"/>
                <w:right w:val="nil"/>
                <w:between w:val="nil"/>
              </w:pBdr>
              <w:spacing w:before="197"/>
              <w:ind w:left="11"/>
              <w:jc w:val="center"/>
              <w:rPr>
                <w:rFonts w:eastAsia="Calibri"/>
                <w:color w:val="000000"/>
              </w:rPr>
            </w:pPr>
            <w:r>
              <w:rPr>
                <w:rFonts w:eastAsia="Calibri"/>
                <w:color w:val="000000"/>
              </w:rPr>
              <w:t>0</w:t>
            </w:r>
          </w:p>
        </w:tc>
        <w:tc>
          <w:tcPr>
            <w:tcW w:w="42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12"/>
              <w:jc w:val="center"/>
              <w:rPr>
                <w:rFonts w:eastAsia="Calibri"/>
                <w:color w:val="000000"/>
              </w:rPr>
            </w:pPr>
            <w:r>
              <w:rPr>
                <w:rFonts w:eastAsia="Calibri"/>
                <w:color w:val="000000"/>
              </w:rPr>
              <w:t>0</w:t>
            </w:r>
          </w:p>
        </w:tc>
        <w:tc>
          <w:tcPr>
            <w:tcW w:w="283" w:type="dxa"/>
            <w:tcMar>
              <w:top w:w="0" w:type="dxa"/>
              <w:left w:w="0" w:type="dxa"/>
              <w:bottom w:w="0" w:type="dxa"/>
              <w:right w:w="0" w:type="dxa"/>
            </w:tcMar>
          </w:tcPr>
          <w:p w:rsidR="002C5B09" w:rsidRDefault="002C5B09" w:rsidP="00AF3EB7">
            <w:pPr>
              <w:pBdr>
                <w:top w:val="nil"/>
                <w:left w:val="nil"/>
                <w:bottom w:val="nil"/>
                <w:right w:val="nil"/>
                <w:between w:val="nil"/>
              </w:pBdr>
              <w:spacing w:before="197"/>
              <w:ind w:right="83"/>
              <w:jc w:val="right"/>
              <w:rPr>
                <w:rFonts w:eastAsia="Calibri"/>
                <w:color w:val="000000"/>
              </w:rPr>
            </w:pPr>
            <w:r>
              <w:rPr>
                <w:rFonts w:eastAsia="Calibri"/>
                <w:color w:val="000000"/>
              </w:rPr>
              <w:t>3</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2C5B09" w:rsidRPr="003C45CC" w:rsidTr="00952587">
        <w:trPr>
          <w:trHeight w:val="342"/>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right="110"/>
              <w:jc w:val="right"/>
              <w:rPr>
                <w:rFonts w:eastAsia="Calibri"/>
                <w:color w:val="000000"/>
              </w:rPr>
            </w:pPr>
            <w:r>
              <w:rPr>
                <w:rFonts w:eastAsia="Calibri"/>
                <w:color w:val="000000"/>
              </w:rPr>
              <w:t>4</w:t>
            </w:r>
          </w:p>
        </w:tc>
        <w:tc>
          <w:tcPr>
            <w:tcW w:w="101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197"/>
              <w:ind w:left="366"/>
              <w:jc w:val="center"/>
              <w:rPr>
                <w:rFonts w:eastAsia="Calibri"/>
              </w:rPr>
            </w:pPr>
            <w:r w:rsidRPr="00002D11">
              <w:rPr>
                <w:rFonts w:eastAsia="Calibri"/>
              </w:rPr>
              <w:t>PC</w:t>
            </w:r>
          </w:p>
        </w:tc>
        <w:tc>
          <w:tcPr>
            <w:tcW w:w="992" w:type="dxa"/>
          </w:tcPr>
          <w:p w:rsidR="002C5B09" w:rsidRPr="00002D11" w:rsidRDefault="002C5B09" w:rsidP="00AF3EB7">
            <w:pPr>
              <w:pBdr>
                <w:top w:val="nil"/>
                <w:left w:val="nil"/>
                <w:bottom w:val="nil"/>
                <w:right w:val="nil"/>
                <w:between w:val="nil"/>
              </w:pBdr>
              <w:spacing w:before="197"/>
              <w:ind w:left="109" w:right="101"/>
              <w:jc w:val="center"/>
              <w:rPr>
                <w:rFonts w:eastAsia="Calibri"/>
              </w:rPr>
            </w:pPr>
          </w:p>
        </w:tc>
        <w:tc>
          <w:tcPr>
            <w:tcW w:w="850"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197"/>
              <w:ind w:left="109" w:right="101"/>
              <w:jc w:val="center"/>
              <w:rPr>
                <w:rFonts w:eastAsia="Calibri"/>
              </w:rPr>
            </w:pPr>
            <w:r w:rsidRPr="00002D11">
              <w:rPr>
                <w:rFonts w:eastAsia="Calibri"/>
              </w:rPr>
              <w:t>CSE</w:t>
            </w:r>
          </w:p>
        </w:tc>
        <w:tc>
          <w:tcPr>
            <w:tcW w:w="283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39"/>
              <w:ind w:left="39" w:right="801" w:hanging="2"/>
              <w:rPr>
                <w:rFonts w:eastAsia="Calibri"/>
              </w:rPr>
            </w:pPr>
            <w:bookmarkStart w:id="19" w:name="bookmark=id.3fwokq0" w:colFirst="0" w:colLast="0"/>
            <w:bookmarkStart w:id="20" w:name="bookmark=id.1v1yuxt" w:colFirst="0" w:colLast="0"/>
            <w:bookmarkEnd w:id="19"/>
            <w:bookmarkEnd w:id="20"/>
            <w:r w:rsidRPr="00002D11">
              <w:rPr>
                <w:rFonts w:eastAsia="Calibri"/>
              </w:rPr>
              <w:t xml:space="preserve">Data Warehousing and Data Mining  </w:t>
            </w:r>
          </w:p>
        </w:tc>
        <w:tc>
          <w:tcPr>
            <w:tcW w:w="284" w:type="dxa"/>
            <w:tcMar>
              <w:top w:w="0" w:type="dxa"/>
              <w:left w:w="0" w:type="dxa"/>
              <w:bottom w:w="0" w:type="dxa"/>
              <w:right w:w="0" w:type="dxa"/>
            </w:tcMar>
          </w:tcPr>
          <w:p w:rsidR="002C5B09" w:rsidRPr="003C45CC" w:rsidRDefault="002C5B09" w:rsidP="00AF3EB7">
            <w:pPr>
              <w:pBdr>
                <w:top w:val="nil"/>
                <w:left w:val="nil"/>
                <w:bottom w:val="nil"/>
                <w:right w:val="nil"/>
                <w:between w:val="nil"/>
              </w:pBdr>
              <w:spacing w:before="197"/>
              <w:ind w:left="97"/>
              <w:jc w:val="center"/>
              <w:rPr>
                <w:rFonts w:eastAsia="Calibri"/>
              </w:rPr>
            </w:pPr>
            <w:r w:rsidRPr="003C45CC">
              <w:rPr>
                <w:rFonts w:eastAsia="Calibri"/>
              </w:rPr>
              <w:t>2</w:t>
            </w:r>
          </w:p>
        </w:tc>
        <w:tc>
          <w:tcPr>
            <w:tcW w:w="283" w:type="dxa"/>
            <w:tcMar>
              <w:top w:w="0" w:type="dxa"/>
              <w:left w:w="0" w:type="dxa"/>
              <w:bottom w:w="0" w:type="dxa"/>
              <w:right w:w="0" w:type="dxa"/>
            </w:tcMar>
          </w:tcPr>
          <w:p w:rsidR="002C5B09" w:rsidRPr="003C45CC" w:rsidRDefault="002C5B09" w:rsidP="003C45CC">
            <w:pPr>
              <w:pBdr>
                <w:top w:val="nil"/>
                <w:left w:val="nil"/>
                <w:bottom w:val="nil"/>
                <w:right w:val="nil"/>
                <w:between w:val="nil"/>
              </w:pBdr>
              <w:spacing w:before="197"/>
              <w:ind w:left="11"/>
              <w:jc w:val="center"/>
              <w:rPr>
                <w:rFonts w:eastAsia="Calibri"/>
              </w:rPr>
            </w:pPr>
            <w:r w:rsidRPr="003C45CC">
              <w:rPr>
                <w:rFonts w:eastAsia="Calibri"/>
              </w:rPr>
              <w:t>1</w:t>
            </w:r>
          </w:p>
        </w:tc>
        <w:tc>
          <w:tcPr>
            <w:tcW w:w="426" w:type="dxa"/>
            <w:tcMar>
              <w:top w:w="0" w:type="dxa"/>
              <w:left w:w="0" w:type="dxa"/>
              <w:bottom w:w="0" w:type="dxa"/>
              <w:right w:w="0" w:type="dxa"/>
            </w:tcMar>
          </w:tcPr>
          <w:p w:rsidR="002C5B09" w:rsidRPr="003C45CC" w:rsidRDefault="002C5B09" w:rsidP="00AF3EB7">
            <w:pPr>
              <w:pBdr>
                <w:top w:val="nil"/>
                <w:left w:val="nil"/>
                <w:bottom w:val="nil"/>
                <w:right w:val="nil"/>
                <w:between w:val="nil"/>
              </w:pBdr>
              <w:spacing w:before="197"/>
              <w:ind w:left="12"/>
              <w:jc w:val="center"/>
              <w:rPr>
                <w:rFonts w:eastAsia="Calibri"/>
              </w:rPr>
            </w:pPr>
            <w:r w:rsidRPr="003C45CC">
              <w:rPr>
                <w:rFonts w:eastAsia="Calibri"/>
              </w:rPr>
              <w:t>0</w:t>
            </w:r>
          </w:p>
        </w:tc>
        <w:tc>
          <w:tcPr>
            <w:tcW w:w="283" w:type="dxa"/>
            <w:tcMar>
              <w:top w:w="0" w:type="dxa"/>
              <w:left w:w="0" w:type="dxa"/>
              <w:bottom w:w="0" w:type="dxa"/>
              <w:right w:w="0" w:type="dxa"/>
            </w:tcMar>
          </w:tcPr>
          <w:p w:rsidR="002C5B09" w:rsidRPr="003C45CC" w:rsidRDefault="002C5B09" w:rsidP="00AF3EB7">
            <w:pPr>
              <w:pBdr>
                <w:top w:val="nil"/>
                <w:left w:val="nil"/>
                <w:bottom w:val="nil"/>
                <w:right w:val="nil"/>
                <w:between w:val="nil"/>
              </w:pBdr>
              <w:spacing w:before="197"/>
              <w:ind w:right="83"/>
              <w:jc w:val="right"/>
              <w:rPr>
                <w:rFonts w:eastAsia="Calibri"/>
              </w:rPr>
            </w:pPr>
            <w:r w:rsidRPr="003C45CC">
              <w:rPr>
                <w:rFonts w:eastAsia="Calibri"/>
              </w:rPr>
              <w:t>3</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2C5B09" w:rsidRPr="000C2153" w:rsidTr="00952587">
        <w:trPr>
          <w:trHeight w:val="326"/>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8"/>
              <w:ind w:right="110"/>
              <w:jc w:val="right"/>
              <w:rPr>
                <w:rFonts w:eastAsia="Calibri"/>
                <w:color w:val="000000"/>
              </w:rPr>
            </w:pPr>
            <w:r>
              <w:rPr>
                <w:rFonts w:eastAsia="Calibri"/>
                <w:color w:val="000000"/>
              </w:rPr>
              <w:t>5</w:t>
            </w:r>
          </w:p>
        </w:tc>
        <w:tc>
          <w:tcPr>
            <w:tcW w:w="101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198"/>
              <w:ind w:left="366"/>
              <w:jc w:val="center"/>
              <w:rPr>
                <w:rFonts w:eastAsia="Calibri"/>
              </w:rPr>
            </w:pPr>
            <w:r w:rsidRPr="00002D11">
              <w:rPr>
                <w:rFonts w:eastAsia="Calibri"/>
              </w:rPr>
              <w:t>ES</w:t>
            </w:r>
          </w:p>
        </w:tc>
        <w:tc>
          <w:tcPr>
            <w:tcW w:w="992" w:type="dxa"/>
          </w:tcPr>
          <w:p w:rsidR="002C5B09" w:rsidRPr="00002D11" w:rsidRDefault="002C5B09" w:rsidP="00AF3EB7">
            <w:pPr>
              <w:pBdr>
                <w:top w:val="nil"/>
                <w:left w:val="nil"/>
                <w:bottom w:val="nil"/>
                <w:right w:val="nil"/>
                <w:between w:val="nil"/>
              </w:pBdr>
              <w:spacing w:before="198"/>
              <w:ind w:left="109" w:right="101"/>
              <w:jc w:val="center"/>
              <w:rPr>
                <w:rFonts w:eastAsia="Calibri"/>
              </w:rPr>
            </w:pPr>
          </w:p>
        </w:tc>
        <w:tc>
          <w:tcPr>
            <w:tcW w:w="850"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198"/>
              <w:ind w:left="109" w:right="101"/>
              <w:jc w:val="center"/>
              <w:rPr>
                <w:rFonts w:eastAsia="Calibri"/>
              </w:rPr>
            </w:pPr>
            <w:r w:rsidRPr="00002D11">
              <w:rPr>
                <w:rFonts w:eastAsia="Calibri"/>
              </w:rPr>
              <w:t>ECE</w:t>
            </w:r>
            <w:r w:rsidR="00D77030">
              <w:rPr>
                <w:rFonts w:eastAsia="Calibri"/>
              </w:rPr>
              <w:t>/ECM</w:t>
            </w:r>
          </w:p>
        </w:tc>
        <w:tc>
          <w:tcPr>
            <w:tcW w:w="283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39"/>
              <w:ind w:left="39" w:right="407" w:hanging="2"/>
              <w:rPr>
                <w:rFonts w:eastAsia="Calibri"/>
              </w:rPr>
            </w:pPr>
            <w:bookmarkStart w:id="21" w:name="bookmark=id.28h4qwu" w:colFirst="0" w:colLast="0"/>
            <w:bookmarkStart w:id="22" w:name="bookmark=id.nmf14n" w:colFirst="0" w:colLast="0"/>
            <w:bookmarkEnd w:id="21"/>
            <w:bookmarkEnd w:id="22"/>
            <w:r w:rsidRPr="00002D11">
              <w:rPr>
                <w:rFonts w:eastAsia="Calibri"/>
              </w:rPr>
              <w:t xml:space="preserve">Microprocessors and Microcontrollers   </w:t>
            </w:r>
          </w:p>
        </w:tc>
        <w:tc>
          <w:tcPr>
            <w:tcW w:w="284" w:type="dxa"/>
            <w:tcMar>
              <w:top w:w="0" w:type="dxa"/>
              <w:left w:w="0" w:type="dxa"/>
              <w:bottom w:w="0" w:type="dxa"/>
              <w:right w:w="0" w:type="dxa"/>
            </w:tcMar>
          </w:tcPr>
          <w:p w:rsidR="002C5B09" w:rsidRPr="000C2153" w:rsidRDefault="002C5B09" w:rsidP="003C45CC">
            <w:pPr>
              <w:pBdr>
                <w:top w:val="nil"/>
                <w:left w:val="nil"/>
                <w:bottom w:val="nil"/>
                <w:right w:val="nil"/>
                <w:between w:val="nil"/>
              </w:pBdr>
              <w:spacing w:before="198"/>
              <w:ind w:left="97"/>
              <w:jc w:val="center"/>
              <w:rPr>
                <w:rFonts w:eastAsia="Calibri"/>
                <w:color w:val="000000"/>
              </w:rPr>
            </w:pPr>
            <w:r>
              <w:rPr>
                <w:rFonts w:eastAsia="Calibri"/>
                <w:color w:val="000000"/>
              </w:rPr>
              <w:t>2</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8"/>
              <w:ind w:left="11"/>
              <w:jc w:val="center"/>
              <w:rPr>
                <w:rFonts w:eastAsia="Calibri"/>
                <w:color w:val="000000"/>
              </w:rPr>
            </w:pPr>
            <w:r w:rsidRPr="000C2153">
              <w:rPr>
                <w:rFonts w:eastAsia="Calibri"/>
                <w:color w:val="000000"/>
              </w:rPr>
              <w:t>0</w:t>
            </w:r>
          </w:p>
        </w:tc>
        <w:tc>
          <w:tcPr>
            <w:tcW w:w="42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8"/>
              <w:ind w:left="12"/>
              <w:jc w:val="center"/>
              <w:rPr>
                <w:rFonts w:eastAsia="Calibri"/>
                <w:color w:val="000000"/>
              </w:rPr>
            </w:pPr>
            <w:r w:rsidRPr="000C2153">
              <w:rPr>
                <w:rFonts w:eastAsia="Calibri"/>
                <w:color w:val="000000"/>
              </w:rPr>
              <w:t>0</w:t>
            </w:r>
          </w:p>
        </w:tc>
        <w:tc>
          <w:tcPr>
            <w:tcW w:w="283" w:type="dxa"/>
            <w:tcMar>
              <w:top w:w="0" w:type="dxa"/>
              <w:left w:w="0" w:type="dxa"/>
              <w:bottom w:w="0" w:type="dxa"/>
              <w:right w:w="0" w:type="dxa"/>
            </w:tcMar>
          </w:tcPr>
          <w:p w:rsidR="002C5B09" w:rsidRPr="000C2153" w:rsidRDefault="002C5B09" w:rsidP="003C45CC">
            <w:pPr>
              <w:pBdr>
                <w:top w:val="nil"/>
                <w:left w:val="nil"/>
                <w:bottom w:val="nil"/>
                <w:right w:val="nil"/>
                <w:between w:val="nil"/>
              </w:pBdr>
              <w:spacing w:before="198"/>
              <w:ind w:right="83"/>
              <w:jc w:val="right"/>
              <w:rPr>
                <w:rFonts w:eastAsia="Calibri"/>
                <w:color w:val="000000"/>
              </w:rPr>
            </w:pPr>
            <w:r>
              <w:rPr>
                <w:rFonts w:eastAsia="Calibri"/>
                <w:color w:val="000000"/>
              </w:rPr>
              <w:t>2</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952587" w:rsidRPr="00EA3900" w:rsidTr="00952587">
        <w:trPr>
          <w:trHeight w:val="380"/>
        </w:trPr>
        <w:tc>
          <w:tcPr>
            <w:tcW w:w="323" w:type="dxa"/>
            <w:tcMar>
              <w:top w:w="0" w:type="dxa"/>
              <w:left w:w="0" w:type="dxa"/>
              <w:bottom w:w="0" w:type="dxa"/>
              <w:right w:w="0" w:type="dxa"/>
            </w:tcMar>
          </w:tcPr>
          <w:p w:rsidR="00952587" w:rsidRPr="000C2153" w:rsidRDefault="00952587" w:rsidP="00AF3EB7">
            <w:pPr>
              <w:pBdr>
                <w:top w:val="nil"/>
                <w:left w:val="nil"/>
                <w:bottom w:val="nil"/>
                <w:right w:val="nil"/>
                <w:between w:val="nil"/>
              </w:pBdr>
              <w:spacing w:before="51"/>
              <w:ind w:right="110"/>
              <w:jc w:val="right"/>
              <w:rPr>
                <w:rFonts w:eastAsia="Calibri"/>
                <w:color w:val="000000"/>
              </w:rPr>
            </w:pPr>
            <w:r>
              <w:rPr>
                <w:rFonts w:eastAsia="Calibri"/>
                <w:color w:val="000000"/>
              </w:rPr>
              <w:t>6</w:t>
            </w:r>
          </w:p>
        </w:tc>
        <w:tc>
          <w:tcPr>
            <w:tcW w:w="1015" w:type="dxa"/>
            <w:tcMar>
              <w:top w:w="0" w:type="dxa"/>
              <w:left w:w="0" w:type="dxa"/>
              <w:bottom w:w="0" w:type="dxa"/>
              <w:right w:w="0" w:type="dxa"/>
            </w:tcMar>
          </w:tcPr>
          <w:p w:rsidR="00952587" w:rsidRPr="00002D11" w:rsidRDefault="00952587" w:rsidP="00AF3EB7">
            <w:pPr>
              <w:pBdr>
                <w:top w:val="nil"/>
                <w:left w:val="nil"/>
                <w:bottom w:val="nil"/>
                <w:right w:val="nil"/>
                <w:between w:val="nil"/>
              </w:pBdr>
              <w:spacing w:before="198"/>
              <w:ind w:left="366"/>
              <w:jc w:val="center"/>
              <w:rPr>
                <w:rFonts w:eastAsia="Calibri"/>
              </w:rPr>
            </w:pPr>
            <w:bookmarkStart w:id="23" w:name="bookmark=id.37m2jsg" w:colFirst="0" w:colLast="0"/>
            <w:bookmarkEnd w:id="23"/>
            <w:r w:rsidRPr="00002D11">
              <w:rPr>
                <w:rFonts w:eastAsia="Calibri"/>
              </w:rPr>
              <w:t>PC</w:t>
            </w:r>
          </w:p>
        </w:tc>
        <w:tc>
          <w:tcPr>
            <w:tcW w:w="992" w:type="dxa"/>
          </w:tcPr>
          <w:p w:rsidR="00952587" w:rsidRPr="00002D11" w:rsidRDefault="00952587" w:rsidP="00AF3EB7">
            <w:pPr>
              <w:pBdr>
                <w:top w:val="nil"/>
                <w:left w:val="nil"/>
                <w:bottom w:val="nil"/>
                <w:right w:val="nil"/>
                <w:between w:val="nil"/>
              </w:pBdr>
              <w:spacing w:before="198"/>
              <w:ind w:left="109" w:right="101"/>
              <w:jc w:val="center"/>
              <w:rPr>
                <w:rFonts w:eastAsia="Calibri"/>
              </w:rPr>
            </w:pPr>
          </w:p>
        </w:tc>
        <w:tc>
          <w:tcPr>
            <w:tcW w:w="850" w:type="dxa"/>
            <w:tcMar>
              <w:top w:w="0" w:type="dxa"/>
              <w:left w:w="0" w:type="dxa"/>
              <w:bottom w:w="0" w:type="dxa"/>
              <w:right w:w="0" w:type="dxa"/>
            </w:tcMar>
          </w:tcPr>
          <w:p w:rsidR="00952587" w:rsidRPr="00002D11" w:rsidRDefault="00952587" w:rsidP="00AF3EB7">
            <w:pPr>
              <w:pBdr>
                <w:top w:val="nil"/>
                <w:left w:val="nil"/>
                <w:bottom w:val="nil"/>
                <w:right w:val="nil"/>
                <w:between w:val="nil"/>
              </w:pBdr>
              <w:spacing w:before="198"/>
              <w:ind w:left="109" w:right="101"/>
              <w:jc w:val="center"/>
              <w:rPr>
                <w:rFonts w:eastAsia="Calibri"/>
              </w:rPr>
            </w:pPr>
            <w:r w:rsidRPr="00002D11">
              <w:rPr>
                <w:rFonts w:eastAsia="Calibri"/>
              </w:rPr>
              <w:t>CSE</w:t>
            </w:r>
          </w:p>
        </w:tc>
        <w:tc>
          <w:tcPr>
            <w:tcW w:w="2835" w:type="dxa"/>
            <w:tcMar>
              <w:top w:w="0" w:type="dxa"/>
              <w:left w:w="0" w:type="dxa"/>
              <w:bottom w:w="0" w:type="dxa"/>
              <w:right w:w="0" w:type="dxa"/>
            </w:tcMar>
          </w:tcPr>
          <w:p w:rsidR="00952587" w:rsidRPr="00002D11" w:rsidRDefault="00952587" w:rsidP="00AF3EB7">
            <w:pPr>
              <w:pBdr>
                <w:top w:val="nil"/>
                <w:left w:val="nil"/>
                <w:bottom w:val="nil"/>
                <w:right w:val="nil"/>
                <w:between w:val="nil"/>
              </w:pBdr>
              <w:spacing w:before="51"/>
              <w:ind w:left="36"/>
              <w:rPr>
                <w:rFonts w:eastAsia="Calibri"/>
              </w:rPr>
            </w:pPr>
            <w:bookmarkStart w:id="24" w:name="bookmark=id.46r0co2" w:colFirst="0" w:colLast="0"/>
            <w:bookmarkStart w:id="25" w:name="bookmark=id.2lwamvv" w:colFirst="0" w:colLast="0"/>
            <w:bookmarkEnd w:id="24"/>
            <w:bookmarkEnd w:id="25"/>
            <w:r w:rsidRPr="00002D11">
              <w:rPr>
                <w:rFonts w:eastAsia="Calibri"/>
              </w:rPr>
              <w:t>Automata Theory and Compiler Design</w:t>
            </w:r>
          </w:p>
        </w:tc>
        <w:tc>
          <w:tcPr>
            <w:tcW w:w="284" w:type="dxa"/>
            <w:tcMar>
              <w:top w:w="0" w:type="dxa"/>
              <w:left w:w="0" w:type="dxa"/>
              <w:bottom w:w="0" w:type="dxa"/>
              <w:right w:w="0" w:type="dxa"/>
            </w:tcMar>
          </w:tcPr>
          <w:p w:rsidR="00952587" w:rsidRPr="003C45CC" w:rsidRDefault="00952587" w:rsidP="00AF3EB7">
            <w:pPr>
              <w:pBdr>
                <w:top w:val="nil"/>
                <w:left w:val="nil"/>
                <w:bottom w:val="nil"/>
                <w:right w:val="nil"/>
                <w:between w:val="nil"/>
              </w:pBdr>
              <w:spacing w:before="51"/>
              <w:ind w:left="97"/>
              <w:jc w:val="center"/>
              <w:rPr>
                <w:rFonts w:eastAsia="Calibri"/>
              </w:rPr>
            </w:pPr>
            <w:r w:rsidRPr="003C45CC">
              <w:rPr>
                <w:rFonts w:eastAsia="Calibri"/>
              </w:rPr>
              <w:t>2</w:t>
            </w:r>
          </w:p>
        </w:tc>
        <w:tc>
          <w:tcPr>
            <w:tcW w:w="283" w:type="dxa"/>
            <w:tcMar>
              <w:top w:w="0" w:type="dxa"/>
              <w:left w:w="0" w:type="dxa"/>
              <w:bottom w:w="0" w:type="dxa"/>
              <w:right w:w="0" w:type="dxa"/>
            </w:tcMar>
          </w:tcPr>
          <w:p w:rsidR="00952587" w:rsidRPr="003C45CC" w:rsidRDefault="00952587" w:rsidP="00AF3EB7">
            <w:pPr>
              <w:pBdr>
                <w:top w:val="nil"/>
                <w:left w:val="nil"/>
                <w:bottom w:val="nil"/>
                <w:right w:val="nil"/>
                <w:between w:val="nil"/>
              </w:pBdr>
              <w:spacing w:before="51"/>
              <w:ind w:left="11"/>
              <w:jc w:val="center"/>
              <w:rPr>
                <w:rFonts w:eastAsia="Calibri"/>
              </w:rPr>
            </w:pPr>
            <w:r w:rsidRPr="003C45CC">
              <w:rPr>
                <w:rFonts w:eastAsia="Calibri"/>
              </w:rPr>
              <w:t>1</w:t>
            </w:r>
          </w:p>
        </w:tc>
        <w:tc>
          <w:tcPr>
            <w:tcW w:w="426" w:type="dxa"/>
            <w:tcMar>
              <w:top w:w="0" w:type="dxa"/>
              <w:left w:w="0" w:type="dxa"/>
              <w:bottom w:w="0" w:type="dxa"/>
              <w:right w:w="0" w:type="dxa"/>
            </w:tcMar>
          </w:tcPr>
          <w:p w:rsidR="00952587" w:rsidRPr="003C45CC" w:rsidRDefault="00952587" w:rsidP="00AF3EB7">
            <w:pPr>
              <w:pBdr>
                <w:top w:val="nil"/>
                <w:left w:val="nil"/>
                <w:bottom w:val="nil"/>
                <w:right w:val="nil"/>
                <w:between w:val="nil"/>
              </w:pBdr>
              <w:spacing w:before="51"/>
              <w:ind w:left="12"/>
              <w:jc w:val="center"/>
              <w:rPr>
                <w:rFonts w:eastAsia="Calibri"/>
              </w:rPr>
            </w:pPr>
            <w:r w:rsidRPr="003C45CC">
              <w:rPr>
                <w:rFonts w:eastAsia="Calibri"/>
              </w:rPr>
              <w:t>0</w:t>
            </w:r>
          </w:p>
        </w:tc>
        <w:tc>
          <w:tcPr>
            <w:tcW w:w="283" w:type="dxa"/>
            <w:tcMar>
              <w:top w:w="0" w:type="dxa"/>
              <w:left w:w="0" w:type="dxa"/>
              <w:bottom w:w="0" w:type="dxa"/>
              <w:right w:w="0" w:type="dxa"/>
            </w:tcMar>
          </w:tcPr>
          <w:p w:rsidR="00952587" w:rsidRPr="003C45CC" w:rsidRDefault="00952587" w:rsidP="00AF3EB7">
            <w:pPr>
              <w:pBdr>
                <w:top w:val="nil"/>
                <w:left w:val="nil"/>
                <w:bottom w:val="nil"/>
                <w:right w:val="nil"/>
                <w:between w:val="nil"/>
              </w:pBdr>
              <w:spacing w:before="51"/>
              <w:ind w:right="83"/>
              <w:jc w:val="right"/>
              <w:rPr>
                <w:rFonts w:eastAsia="Calibri"/>
              </w:rPr>
            </w:pPr>
            <w:r w:rsidRPr="003C45CC">
              <w:rPr>
                <w:rFonts w:eastAsia="Calibri"/>
              </w:rPr>
              <w:t>3</w:t>
            </w:r>
          </w:p>
        </w:tc>
        <w:tc>
          <w:tcPr>
            <w:tcW w:w="709" w:type="dxa"/>
          </w:tcPr>
          <w:p w:rsidR="00952587" w:rsidRPr="00853643" w:rsidRDefault="00822C64" w:rsidP="002C5B09">
            <w:pPr>
              <w:ind w:left="97"/>
              <w:jc w:val="center"/>
              <w:rPr>
                <w:rFonts w:eastAsia="Calibri"/>
                <w:color w:val="000000"/>
              </w:rPr>
            </w:pPr>
            <w:r>
              <w:rPr>
                <w:rFonts w:eastAsia="Calibri"/>
                <w:color w:val="000000"/>
              </w:rPr>
              <w:t>40</w:t>
            </w:r>
          </w:p>
        </w:tc>
        <w:tc>
          <w:tcPr>
            <w:tcW w:w="709" w:type="dxa"/>
          </w:tcPr>
          <w:p w:rsidR="00952587" w:rsidRPr="00853643" w:rsidRDefault="00822C64" w:rsidP="002C5B09">
            <w:pPr>
              <w:ind w:left="97"/>
              <w:jc w:val="center"/>
              <w:rPr>
                <w:rFonts w:eastAsia="Calibri"/>
                <w:color w:val="000000"/>
              </w:rPr>
            </w:pPr>
            <w:r>
              <w:rPr>
                <w:rFonts w:eastAsia="Calibri"/>
                <w:color w:val="000000"/>
              </w:rPr>
              <w:t>60</w:t>
            </w:r>
          </w:p>
        </w:tc>
      </w:tr>
      <w:tr w:rsidR="00952587" w:rsidRPr="000C2153" w:rsidTr="00952587">
        <w:trPr>
          <w:trHeight w:val="380"/>
        </w:trPr>
        <w:tc>
          <w:tcPr>
            <w:tcW w:w="323" w:type="dxa"/>
            <w:tcMar>
              <w:top w:w="0" w:type="dxa"/>
              <w:left w:w="0" w:type="dxa"/>
              <w:bottom w:w="0" w:type="dxa"/>
              <w:right w:w="0" w:type="dxa"/>
            </w:tcMar>
          </w:tcPr>
          <w:p w:rsidR="00952587" w:rsidRDefault="00952587" w:rsidP="00AF3EB7">
            <w:pPr>
              <w:pBdr>
                <w:top w:val="nil"/>
                <w:left w:val="nil"/>
                <w:bottom w:val="nil"/>
                <w:right w:val="nil"/>
                <w:between w:val="nil"/>
              </w:pBdr>
              <w:spacing w:before="51"/>
              <w:ind w:right="110"/>
              <w:jc w:val="right"/>
              <w:rPr>
                <w:rFonts w:eastAsia="Calibri"/>
                <w:color w:val="000000"/>
              </w:rPr>
            </w:pPr>
            <w:r>
              <w:rPr>
                <w:rFonts w:eastAsia="Calibri"/>
                <w:color w:val="000000"/>
              </w:rPr>
              <w:t>7</w:t>
            </w:r>
          </w:p>
        </w:tc>
        <w:tc>
          <w:tcPr>
            <w:tcW w:w="1015" w:type="dxa"/>
            <w:tcMar>
              <w:top w:w="0" w:type="dxa"/>
              <w:left w:w="0" w:type="dxa"/>
              <w:bottom w:w="0" w:type="dxa"/>
              <w:right w:w="0" w:type="dxa"/>
            </w:tcMar>
          </w:tcPr>
          <w:p w:rsidR="00952587" w:rsidRPr="00002D11" w:rsidRDefault="00952587" w:rsidP="00AF3EB7">
            <w:pPr>
              <w:pBdr>
                <w:top w:val="nil"/>
                <w:left w:val="nil"/>
                <w:bottom w:val="nil"/>
                <w:right w:val="nil"/>
                <w:between w:val="nil"/>
              </w:pBdr>
              <w:ind w:left="366"/>
              <w:jc w:val="center"/>
              <w:rPr>
                <w:rFonts w:eastAsia="Calibri"/>
              </w:rPr>
            </w:pPr>
            <w:r w:rsidRPr="00002D11">
              <w:rPr>
                <w:rFonts w:eastAsia="Calibri"/>
              </w:rPr>
              <w:t>HS</w:t>
            </w:r>
          </w:p>
        </w:tc>
        <w:tc>
          <w:tcPr>
            <w:tcW w:w="992" w:type="dxa"/>
          </w:tcPr>
          <w:p w:rsidR="00952587" w:rsidRPr="00002D11" w:rsidRDefault="00952587" w:rsidP="00AF3EB7">
            <w:pPr>
              <w:pBdr>
                <w:top w:val="nil"/>
                <w:left w:val="nil"/>
                <w:bottom w:val="nil"/>
                <w:right w:val="nil"/>
                <w:between w:val="nil"/>
              </w:pBdr>
              <w:ind w:left="111" w:right="98"/>
              <w:jc w:val="center"/>
            </w:pPr>
          </w:p>
        </w:tc>
        <w:tc>
          <w:tcPr>
            <w:tcW w:w="850" w:type="dxa"/>
            <w:tcMar>
              <w:top w:w="0" w:type="dxa"/>
              <w:left w:w="0" w:type="dxa"/>
              <w:bottom w:w="0" w:type="dxa"/>
              <w:right w:w="0" w:type="dxa"/>
            </w:tcMar>
          </w:tcPr>
          <w:p w:rsidR="00952587" w:rsidRPr="00002D11" w:rsidRDefault="00952587" w:rsidP="00AF3EB7">
            <w:pPr>
              <w:pBdr>
                <w:top w:val="nil"/>
                <w:left w:val="nil"/>
                <w:bottom w:val="nil"/>
                <w:right w:val="nil"/>
                <w:between w:val="nil"/>
              </w:pBdr>
              <w:ind w:left="111" w:right="98"/>
              <w:jc w:val="center"/>
              <w:rPr>
                <w:rFonts w:eastAsia="Calibri"/>
              </w:rPr>
            </w:pPr>
            <w:r w:rsidRPr="00002D11">
              <w:t>H&amp;S</w:t>
            </w:r>
          </w:p>
        </w:tc>
        <w:tc>
          <w:tcPr>
            <w:tcW w:w="2835" w:type="dxa"/>
            <w:tcMar>
              <w:top w:w="0" w:type="dxa"/>
              <w:left w:w="0" w:type="dxa"/>
              <w:bottom w:w="0" w:type="dxa"/>
              <w:right w:w="0" w:type="dxa"/>
            </w:tcMar>
          </w:tcPr>
          <w:p w:rsidR="00952587" w:rsidRPr="00002D11" w:rsidRDefault="00952587" w:rsidP="00AF3EB7">
            <w:pPr>
              <w:pBdr>
                <w:top w:val="nil"/>
                <w:left w:val="nil"/>
                <w:bottom w:val="nil"/>
                <w:right w:val="nil"/>
                <w:between w:val="nil"/>
              </w:pBdr>
              <w:ind w:left="36"/>
              <w:rPr>
                <w:rFonts w:eastAsia="Batang"/>
                <w:b/>
              </w:rPr>
            </w:pPr>
            <w:r w:rsidRPr="00002D11">
              <w:rPr>
                <w:rFonts w:eastAsia="Calibri"/>
              </w:rPr>
              <w:t xml:space="preserve">Intellectual Property Rights  </w:t>
            </w:r>
          </w:p>
        </w:tc>
        <w:tc>
          <w:tcPr>
            <w:tcW w:w="284" w:type="dxa"/>
            <w:tcMar>
              <w:top w:w="0" w:type="dxa"/>
              <w:left w:w="0" w:type="dxa"/>
              <w:bottom w:w="0" w:type="dxa"/>
              <w:right w:w="0" w:type="dxa"/>
            </w:tcMar>
          </w:tcPr>
          <w:p w:rsidR="00952587" w:rsidRPr="000C2153" w:rsidRDefault="00952587" w:rsidP="00AF3EB7">
            <w:pPr>
              <w:pBdr>
                <w:top w:val="nil"/>
                <w:left w:val="nil"/>
                <w:bottom w:val="nil"/>
                <w:right w:val="nil"/>
                <w:between w:val="nil"/>
              </w:pBdr>
              <w:ind w:left="97"/>
              <w:jc w:val="center"/>
              <w:rPr>
                <w:rFonts w:eastAsia="Calibri"/>
                <w:color w:val="000000"/>
              </w:rPr>
            </w:pPr>
            <w:r>
              <w:rPr>
                <w:rFonts w:eastAsia="Calibri"/>
                <w:color w:val="000000"/>
              </w:rPr>
              <w:t>0</w:t>
            </w:r>
          </w:p>
        </w:tc>
        <w:tc>
          <w:tcPr>
            <w:tcW w:w="283" w:type="dxa"/>
            <w:tcMar>
              <w:top w:w="0" w:type="dxa"/>
              <w:left w:w="0" w:type="dxa"/>
              <w:bottom w:w="0" w:type="dxa"/>
              <w:right w:w="0" w:type="dxa"/>
            </w:tcMar>
          </w:tcPr>
          <w:p w:rsidR="00952587" w:rsidRPr="000C2153" w:rsidRDefault="00952587" w:rsidP="00AF3EB7">
            <w:pPr>
              <w:pBdr>
                <w:top w:val="nil"/>
                <w:left w:val="nil"/>
                <w:bottom w:val="nil"/>
                <w:right w:val="nil"/>
                <w:between w:val="nil"/>
              </w:pBdr>
              <w:ind w:left="11"/>
              <w:jc w:val="center"/>
              <w:rPr>
                <w:rFonts w:eastAsia="Calibri"/>
                <w:color w:val="000000"/>
              </w:rPr>
            </w:pPr>
            <w:r>
              <w:rPr>
                <w:rFonts w:eastAsia="Calibri"/>
                <w:color w:val="000000"/>
              </w:rPr>
              <w:t>0</w:t>
            </w:r>
          </w:p>
        </w:tc>
        <w:tc>
          <w:tcPr>
            <w:tcW w:w="426" w:type="dxa"/>
            <w:tcMar>
              <w:top w:w="0" w:type="dxa"/>
              <w:left w:w="0" w:type="dxa"/>
              <w:bottom w:w="0" w:type="dxa"/>
              <w:right w:w="0" w:type="dxa"/>
            </w:tcMar>
          </w:tcPr>
          <w:p w:rsidR="00952587" w:rsidRPr="000C2153" w:rsidRDefault="00952587" w:rsidP="00AF3EB7">
            <w:pPr>
              <w:pBdr>
                <w:top w:val="nil"/>
                <w:left w:val="nil"/>
                <w:bottom w:val="nil"/>
                <w:right w:val="nil"/>
                <w:between w:val="nil"/>
              </w:pBdr>
              <w:ind w:right="156"/>
              <w:jc w:val="right"/>
              <w:rPr>
                <w:rFonts w:eastAsia="Calibri"/>
                <w:color w:val="000000"/>
              </w:rPr>
            </w:pPr>
            <w:r>
              <w:rPr>
                <w:rFonts w:eastAsia="Calibri"/>
                <w:color w:val="000000"/>
              </w:rPr>
              <w:t>0</w:t>
            </w:r>
          </w:p>
        </w:tc>
        <w:tc>
          <w:tcPr>
            <w:tcW w:w="283" w:type="dxa"/>
            <w:tcMar>
              <w:top w:w="0" w:type="dxa"/>
              <w:left w:w="0" w:type="dxa"/>
              <w:bottom w:w="0" w:type="dxa"/>
              <w:right w:w="0" w:type="dxa"/>
            </w:tcMar>
          </w:tcPr>
          <w:p w:rsidR="00952587" w:rsidRPr="000C2153" w:rsidRDefault="00952587" w:rsidP="00AF3EB7">
            <w:pPr>
              <w:pBdr>
                <w:top w:val="nil"/>
                <w:left w:val="nil"/>
                <w:bottom w:val="nil"/>
                <w:right w:val="nil"/>
                <w:between w:val="nil"/>
              </w:pBdr>
              <w:ind w:right="83"/>
              <w:jc w:val="right"/>
              <w:rPr>
                <w:rFonts w:eastAsia="Calibri"/>
                <w:color w:val="000000"/>
              </w:rPr>
            </w:pPr>
            <w:r>
              <w:rPr>
                <w:rFonts w:eastAsia="Calibri"/>
                <w:color w:val="000000"/>
              </w:rPr>
              <w:t>0</w:t>
            </w:r>
          </w:p>
        </w:tc>
        <w:tc>
          <w:tcPr>
            <w:tcW w:w="1418" w:type="dxa"/>
            <w:gridSpan w:val="2"/>
          </w:tcPr>
          <w:p w:rsidR="00952587" w:rsidRPr="00853643" w:rsidRDefault="00952587" w:rsidP="00BB5AA1">
            <w:pPr>
              <w:ind w:left="97"/>
              <w:jc w:val="center"/>
              <w:rPr>
                <w:rFonts w:eastAsia="Calibri"/>
                <w:color w:val="000000"/>
              </w:rPr>
            </w:pPr>
            <w:r>
              <w:rPr>
                <w:rFonts w:eastAsia="Calibri"/>
                <w:color w:val="000000"/>
              </w:rPr>
              <w:t>Pass/Fail</w:t>
            </w:r>
          </w:p>
        </w:tc>
      </w:tr>
      <w:tr w:rsidR="002C5B09" w:rsidRPr="000C2153" w:rsidTr="00952587">
        <w:trPr>
          <w:trHeight w:val="380"/>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right="110"/>
              <w:jc w:val="right"/>
              <w:rPr>
                <w:rFonts w:eastAsia="Calibri"/>
                <w:color w:val="000000"/>
              </w:rPr>
            </w:pPr>
            <w:r>
              <w:rPr>
                <w:rFonts w:eastAsia="Calibri"/>
                <w:color w:val="000000"/>
              </w:rPr>
              <w:t>8</w:t>
            </w:r>
          </w:p>
        </w:tc>
        <w:tc>
          <w:tcPr>
            <w:tcW w:w="101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3"/>
              <w:ind w:left="366"/>
              <w:jc w:val="center"/>
              <w:rPr>
                <w:rFonts w:eastAsia="Calibri"/>
              </w:rPr>
            </w:pPr>
            <w:r w:rsidRPr="00002D11">
              <w:rPr>
                <w:rFonts w:eastAsia="Calibri"/>
              </w:rPr>
              <w:t>PC</w:t>
            </w:r>
          </w:p>
        </w:tc>
        <w:tc>
          <w:tcPr>
            <w:tcW w:w="992" w:type="dxa"/>
          </w:tcPr>
          <w:p w:rsidR="002C5B09" w:rsidRPr="00002D11" w:rsidRDefault="002C5B09" w:rsidP="00AF3EB7">
            <w:pPr>
              <w:pBdr>
                <w:top w:val="nil"/>
                <w:left w:val="nil"/>
                <w:bottom w:val="nil"/>
                <w:right w:val="nil"/>
                <w:between w:val="nil"/>
              </w:pBdr>
              <w:spacing w:before="53"/>
              <w:ind w:left="109" w:right="101"/>
              <w:jc w:val="center"/>
              <w:rPr>
                <w:rFonts w:eastAsia="Calibri"/>
              </w:rPr>
            </w:pPr>
          </w:p>
        </w:tc>
        <w:tc>
          <w:tcPr>
            <w:tcW w:w="850"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3"/>
              <w:ind w:left="109" w:right="101"/>
              <w:jc w:val="center"/>
              <w:rPr>
                <w:rFonts w:eastAsia="Calibri"/>
              </w:rPr>
            </w:pPr>
            <w:r w:rsidRPr="00002D11">
              <w:rPr>
                <w:rFonts w:eastAsia="Calibri"/>
              </w:rPr>
              <w:t>CSE</w:t>
            </w:r>
          </w:p>
        </w:tc>
        <w:tc>
          <w:tcPr>
            <w:tcW w:w="2835" w:type="dxa"/>
            <w:tcMar>
              <w:top w:w="0" w:type="dxa"/>
              <w:left w:w="0" w:type="dxa"/>
              <w:bottom w:w="0" w:type="dxa"/>
              <w:right w:w="0" w:type="dxa"/>
            </w:tcMar>
          </w:tcPr>
          <w:p w:rsidR="002C5B09" w:rsidRPr="00002D11" w:rsidRDefault="002C5B09" w:rsidP="00146791">
            <w:pPr>
              <w:pBdr>
                <w:top w:val="nil"/>
                <w:left w:val="nil"/>
                <w:bottom w:val="nil"/>
                <w:right w:val="nil"/>
                <w:between w:val="nil"/>
              </w:pBdr>
              <w:spacing w:before="53"/>
              <w:ind w:left="36"/>
              <w:rPr>
                <w:rFonts w:eastAsia="Calibri"/>
              </w:rPr>
            </w:pPr>
            <w:bookmarkStart w:id="26" w:name="bookmark=id.111kx3o" w:colFirst="0" w:colLast="0"/>
            <w:bookmarkStart w:id="27" w:name="bookmark=id.3l18frh" w:colFirst="0" w:colLast="0"/>
            <w:bookmarkEnd w:id="26"/>
            <w:bookmarkEnd w:id="27"/>
            <w:r w:rsidRPr="00002D11">
              <w:rPr>
                <w:rFonts w:eastAsia="Calibri"/>
              </w:rPr>
              <w:t>Compiler design and MPMC LAB</w:t>
            </w:r>
          </w:p>
        </w:tc>
        <w:tc>
          <w:tcPr>
            <w:tcW w:w="28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97"/>
              <w:jc w:val="center"/>
              <w:rPr>
                <w:rFonts w:eastAsia="Calibri"/>
                <w:color w:val="000000"/>
              </w:rPr>
            </w:pPr>
            <w:r w:rsidRPr="000C2153">
              <w:rPr>
                <w:rFonts w:eastAsia="Calibri"/>
                <w:color w:val="000000"/>
              </w:rPr>
              <w:t>0</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11"/>
              <w:jc w:val="center"/>
              <w:rPr>
                <w:rFonts w:eastAsia="Calibri"/>
                <w:color w:val="000000"/>
              </w:rPr>
            </w:pPr>
            <w:r w:rsidRPr="000C2153">
              <w:rPr>
                <w:rFonts w:eastAsia="Calibri"/>
                <w:color w:val="000000"/>
              </w:rPr>
              <w:t>0</w:t>
            </w:r>
          </w:p>
        </w:tc>
        <w:tc>
          <w:tcPr>
            <w:tcW w:w="42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left="12"/>
              <w:jc w:val="center"/>
              <w:rPr>
                <w:rFonts w:eastAsia="Calibri"/>
                <w:color w:val="000000"/>
              </w:rPr>
            </w:pPr>
            <w:r w:rsidRPr="000C2153">
              <w:rPr>
                <w:rFonts w:eastAsia="Calibri"/>
                <w:color w:val="000000"/>
              </w:rPr>
              <w:t>2</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3"/>
              <w:ind w:right="83"/>
              <w:jc w:val="right"/>
              <w:rPr>
                <w:rFonts w:eastAsia="Calibri"/>
                <w:color w:val="000000"/>
              </w:rPr>
            </w:pPr>
            <w:r w:rsidRPr="000C2153">
              <w:rPr>
                <w:rFonts w:eastAsia="Calibri"/>
                <w:color w:val="000000"/>
              </w:rPr>
              <w:t>1</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2C5B09" w:rsidRPr="000C2153" w:rsidTr="00952587">
        <w:trPr>
          <w:trHeight w:val="380"/>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110"/>
              <w:jc w:val="right"/>
              <w:rPr>
                <w:rFonts w:eastAsia="Calibri"/>
                <w:color w:val="000000"/>
              </w:rPr>
            </w:pPr>
            <w:r>
              <w:rPr>
                <w:rFonts w:eastAsia="Calibri"/>
                <w:color w:val="000000"/>
              </w:rPr>
              <w:t>9</w:t>
            </w:r>
          </w:p>
        </w:tc>
        <w:tc>
          <w:tcPr>
            <w:tcW w:w="101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2"/>
              <w:ind w:left="366"/>
              <w:jc w:val="center"/>
              <w:rPr>
                <w:rFonts w:eastAsia="Calibri"/>
              </w:rPr>
            </w:pPr>
            <w:r w:rsidRPr="00002D11">
              <w:rPr>
                <w:rFonts w:eastAsia="Calibri"/>
              </w:rPr>
              <w:t>PC</w:t>
            </w:r>
          </w:p>
        </w:tc>
        <w:tc>
          <w:tcPr>
            <w:tcW w:w="992" w:type="dxa"/>
          </w:tcPr>
          <w:p w:rsidR="002C5B09" w:rsidRPr="00002D11" w:rsidRDefault="002C5B09" w:rsidP="00AF3EB7">
            <w:pPr>
              <w:pBdr>
                <w:top w:val="nil"/>
                <w:left w:val="nil"/>
                <w:bottom w:val="nil"/>
                <w:right w:val="nil"/>
                <w:between w:val="nil"/>
              </w:pBdr>
              <w:spacing w:before="52"/>
              <w:ind w:left="111" w:right="98"/>
              <w:jc w:val="center"/>
              <w:rPr>
                <w:rFonts w:eastAsia="Calibri"/>
              </w:rPr>
            </w:pPr>
          </w:p>
        </w:tc>
        <w:tc>
          <w:tcPr>
            <w:tcW w:w="850"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2"/>
              <w:ind w:left="111" w:right="98"/>
              <w:jc w:val="center"/>
              <w:rPr>
                <w:rFonts w:eastAsia="Calibri"/>
              </w:rPr>
            </w:pPr>
            <w:r w:rsidRPr="00002D11">
              <w:rPr>
                <w:rFonts w:eastAsia="Calibri"/>
              </w:rPr>
              <w:t>CSE</w:t>
            </w:r>
          </w:p>
        </w:tc>
        <w:tc>
          <w:tcPr>
            <w:tcW w:w="283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2"/>
              <w:ind w:left="36"/>
              <w:rPr>
                <w:rFonts w:eastAsia="Calibri"/>
              </w:rPr>
            </w:pPr>
            <w:bookmarkStart w:id="28" w:name="bookmark=id.206ipza" w:colFirst="0" w:colLast="0"/>
            <w:bookmarkStart w:id="29" w:name="bookmark=id.4k668n3" w:colFirst="0" w:colLast="0"/>
            <w:bookmarkEnd w:id="28"/>
            <w:bookmarkEnd w:id="29"/>
            <w:r w:rsidRPr="00002D11">
              <w:rPr>
                <w:rFonts w:eastAsia="Calibri"/>
              </w:rPr>
              <w:t xml:space="preserve">Data Mining Lab </w:t>
            </w:r>
          </w:p>
        </w:tc>
        <w:tc>
          <w:tcPr>
            <w:tcW w:w="28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97"/>
              <w:jc w:val="center"/>
              <w:rPr>
                <w:rFonts w:eastAsia="Calibri"/>
                <w:color w:val="000000"/>
              </w:rPr>
            </w:pPr>
            <w:r w:rsidRPr="000C2153">
              <w:rPr>
                <w:rFonts w:eastAsia="Calibri"/>
                <w:color w:val="000000"/>
              </w:rPr>
              <w:t>0</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1"/>
              <w:jc w:val="center"/>
              <w:rPr>
                <w:rFonts w:eastAsia="Calibri"/>
                <w:color w:val="000000"/>
              </w:rPr>
            </w:pPr>
            <w:r w:rsidRPr="000C2153">
              <w:rPr>
                <w:rFonts w:eastAsia="Calibri"/>
                <w:color w:val="000000"/>
              </w:rPr>
              <w:t>0</w:t>
            </w:r>
          </w:p>
        </w:tc>
        <w:tc>
          <w:tcPr>
            <w:tcW w:w="42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2"/>
              <w:jc w:val="center"/>
              <w:rPr>
                <w:rFonts w:eastAsia="Calibri"/>
                <w:color w:val="000000"/>
              </w:rPr>
            </w:pPr>
            <w:r>
              <w:rPr>
                <w:rFonts w:eastAsia="Calibri"/>
                <w:color w:val="000000"/>
              </w:rPr>
              <w:t>4</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83"/>
              <w:jc w:val="right"/>
              <w:rPr>
                <w:rFonts w:eastAsia="Calibri"/>
                <w:color w:val="000000"/>
              </w:rPr>
            </w:pPr>
            <w:r>
              <w:rPr>
                <w:rFonts w:eastAsia="Calibri"/>
                <w:color w:val="000000"/>
              </w:rPr>
              <w:t>2</w:t>
            </w:r>
          </w:p>
        </w:tc>
        <w:tc>
          <w:tcPr>
            <w:tcW w:w="709" w:type="dxa"/>
          </w:tcPr>
          <w:p w:rsidR="002C5B09" w:rsidRPr="00550532" w:rsidRDefault="00822C64" w:rsidP="00587705">
            <w:r>
              <w:t>40</w:t>
            </w:r>
          </w:p>
        </w:tc>
        <w:tc>
          <w:tcPr>
            <w:tcW w:w="709" w:type="dxa"/>
          </w:tcPr>
          <w:p w:rsidR="002C5B09" w:rsidRPr="00550532" w:rsidRDefault="00822C64" w:rsidP="00587705">
            <w:r>
              <w:t>60</w:t>
            </w:r>
          </w:p>
        </w:tc>
      </w:tr>
      <w:tr w:rsidR="002C5B09" w:rsidRPr="000C2153" w:rsidTr="00952587">
        <w:trPr>
          <w:trHeight w:val="349"/>
        </w:trPr>
        <w:tc>
          <w:tcPr>
            <w:tcW w:w="323"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110"/>
              <w:jc w:val="center"/>
              <w:rPr>
                <w:rFonts w:eastAsia="Calibri"/>
                <w:color w:val="000000"/>
              </w:rPr>
            </w:pPr>
            <w:r>
              <w:rPr>
                <w:rFonts w:eastAsia="Calibri"/>
                <w:color w:val="000000"/>
              </w:rPr>
              <w:t>10</w:t>
            </w:r>
          </w:p>
        </w:tc>
        <w:tc>
          <w:tcPr>
            <w:tcW w:w="1015"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2"/>
              <w:ind w:left="366"/>
              <w:jc w:val="center"/>
              <w:rPr>
                <w:rFonts w:eastAsia="Calibri"/>
              </w:rPr>
            </w:pPr>
            <w:r w:rsidRPr="00002D11">
              <w:rPr>
                <w:rFonts w:eastAsia="Calibri"/>
              </w:rPr>
              <w:t>ES</w:t>
            </w:r>
          </w:p>
        </w:tc>
        <w:tc>
          <w:tcPr>
            <w:tcW w:w="992" w:type="dxa"/>
          </w:tcPr>
          <w:p w:rsidR="002C5B09" w:rsidRPr="00002D11" w:rsidRDefault="002C5B09" w:rsidP="00AF3EB7">
            <w:pPr>
              <w:pBdr>
                <w:top w:val="nil"/>
                <w:left w:val="nil"/>
                <w:bottom w:val="nil"/>
                <w:right w:val="nil"/>
                <w:between w:val="nil"/>
              </w:pBdr>
              <w:spacing w:before="52"/>
              <w:ind w:left="111" w:right="98"/>
              <w:jc w:val="center"/>
              <w:rPr>
                <w:rFonts w:eastAsia="Calibri"/>
              </w:rPr>
            </w:pPr>
          </w:p>
        </w:tc>
        <w:tc>
          <w:tcPr>
            <w:tcW w:w="850" w:type="dxa"/>
            <w:tcMar>
              <w:top w:w="0" w:type="dxa"/>
              <w:left w:w="0" w:type="dxa"/>
              <w:bottom w:w="0" w:type="dxa"/>
              <w:right w:w="0" w:type="dxa"/>
            </w:tcMar>
          </w:tcPr>
          <w:p w:rsidR="002C5B09" w:rsidRPr="00002D11" w:rsidRDefault="002C5B09" w:rsidP="00AF3EB7">
            <w:pPr>
              <w:pBdr>
                <w:top w:val="nil"/>
                <w:left w:val="nil"/>
                <w:bottom w:val="nil"/>
                <w:right w:val="nil"/>
                <w:between w:val="nil"/>
              </w:pBdr>
              <w:spacing w:before="52"/>
              <w:ind w:left="111" w:right="98"/>
              <w:jc w:val="center"/>
              <w:rPr>
                <w:rFonts w:eastAsia="Calibri"/>
              </w:rPr>
            </w:pPr>
            <w:r>
              <w:rPr>
                <w:rFonts w:eastAsia="Calibri"/>
              </w:rPr>
              <w:t>IOT</w:t>
            </w:r>
          </w:p>
        </w:tc>
        <w:tc>
          <w:tcPr>
            <w:tcW w:w="2835" w:type="dxa"/>
            <w:tcMar>
              <w:top w:w="0" w:type="dxa"/>
              <w:left w:w="0" w:type="dxa"/>
              <w:bottom w:w="0" w:type="dxa"/>
              <w:right w:w="0" w:type="dxa"/>
            </w:tcMar>
          </w:tcPr>
          <w:p w:rsidR="002C5B09" w:rsidRPr="00002D11" w:rsidRDefault="002C5B09" w:rsidP="00AF3EB7">
            <w:pPr>
              <w:pBdr>
                <w:top w:val="nil"/>
                <w:left w:val="nil"/>
                <w:bottom w:val="nil"/>
                <w:right w:val="nil"/>
                <w:between w:val="nil"/>
              </w:pBdr>
              <w:ind w:left="36"/>
              <w:rPr>
                <w:rFonts w:eastAsia="Calibri"/>
              </w:rPr>
            </w:pPr>
            <w:r w:rsidRPr="00002D11">
              <w:rPr>
                <w:rFonts w:eastAsia="Calibri"/>
              </w:rPr>
              <w:t>Comprehensive Viva Voce</w:t>
            </w:r>
            <w:r w:rsidR="000B2B83">
              <w:rPr>
                <w:rFonts w:eastAsia="Calibri"/>
              </w:rPr>
              <w:t>-III</w:t>
            </w:r>
            <w:r w:rsidRPr="00002D11">
              <w:rPr>
                <w:rFonts w:eastAsia="Calibri"/>
              </w:rPr>
              <w:t xml:space="preserve"> </w:t>
            </w:r>
          </w:p>
        </w:tc>
        <w:tc>
          <w:tcPr>
            <w:tcW w:w="284" w:type="dxa"/>
            <w:tcMar>
              <w:top w:w="0" w:type="dxa"/>
              <w:left w:w="0" w:type="dxa"/>
              <w:bottom w:w="0" w:type="dxa"/>
              <w:right w:w="0" w:type="dxa"/>
            </w:tcMar>
          </w:tcPr>
          <w:p w:rsidR="002C5B09" w:rsidRPr="000C2153" w:rsidRDefault="00CA3CDB" w:rsidP="00CA3CDB">
            <w:pPr>
              <w:pBdr>
                <w:top w:val="nil"/>
                <w:left w:val="nil"/>
                <w:bottom w:val="nil"/>
                <w:right w:val="nil"/>
                <w:between w:val="nil"/>
              </w:pBdr>
              <w:ind w:left="97"/>
              <w:jc w:val="center"/>
              <w:rPr>
                <w:rFonts w:eastAsia="Calibri"/>
                <w:color w:val="000000"/>
              </w:rPr>
            </w:pPr>
            <w:r>
              <w:rPr>
                <w:rFonts w:eastAsia="Calibri"/>
                <w:color w:val="000000"/>
              </w:rPr>
              <w:t>0</w:t>
            </w:r>
          </w:p>
        </w:tc>
        <w:tc>
          <w:tcPr>
            <w:tcW w:w="283" w:type="dxa"/>
            <w:tcMar>
              <w:top w:w="0" w:type="dxa"/>
              <w:left w:w="0" w:type="dxa"/>
              <w:bottom w:w="0" w:type="dxa"/>
              <w:right w:w="0" w:type="dxa"/>
            </w:tcMar>
          </w:tcPr>
          <w:p w:rsidR="002C5B09" w:rsidRPr="000C2153" w:rsidRDefault="00D51599" w:rsidP="00D51599">
            <w:pPr>
              <w:pBdr>
                <w:top w:val="nil"/>
                <w:left w:val="nil"/>
                <w:bottom w:val="nil"/>
                <w:right w:val="nil"/>
                <w:between w:val="nil"/>
              </w:pBdr>
              <w:ind w:left="11"/>
              <w:jc w:val="center"/>
              <w:rPr>
                <w:rFonts w:eastAsia="Calibri"/>
                <w:color w:val="000000"/>
              </w:rPr>
            </w:pPr>
            <w:r>
              <w:rPr>
                <w:rFonts w:eastAsia="Calibri"/>
                <w:color w:val="000000"/>
              </w:rPr>
              <w:t>1</w:t>
            </w:r>
          </w:p>
        </w:tc>
        <w:tc>
          <w:tcPr>
            <w:tcW w:w="426" w:type="dxa"/>
            <w:tcMar>
              <w:top w:w="0" w:type="dxa"/>
              <w:left w:w="0" w:type="dxa"/>
              <w:bottom w:w="0" w:type="dxa"/>
              <w:right w:w="0" w:type="dxa"/>
            </w:tcMar>
          </w:tcPr>
          <w:p w:rsidR="002C5B09" w:rsidRPr="000C2153" w:rsidRDefault="00CA3CDB" w:rsidP="00CA3CDB">
            <w:pPr>
              <w:pBdr>
                <w:top w:val="nil"/>
                <w:left w:val="nil"/>
                <w:bottom w:val="nil"/>
                <w:right w:val="nil"/>
                <w:between w:val="nil"/>
              </w:pBdr>
              <w:ind w:right="156"/>
              <w:jc w:val="center"/>
              <w:rPr>
                <w:rFonts w:eastAsia="Calibri"/>
                <w:color w:val="000000"/>
              </w:rPr>
            </w:pPr>
            <w:r>
              <w:rPr>
                <w:rFonts w:eastAsia="Calibri"/>
                <w:color w:val="000000"/>
              </w:rPr>
              <w:t>0</w:t>
            </w:r>
          </w:p>
        </w:tc>
        <w:tc>
          <w:tcPr>
            <w:tcW w:w="283"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center"/>
              <w:rPr>
                <w:rFonts w:eastAsia="Calibri"/>
                <w:color w:val="000000"/>
              </w:rPr>
            </w:pPr>
            <w:r w:rsidRPr="000C2153">
              <w:rPr>
                <w:rFonts w:eastAsia="Calibri"/>
                <w:color w:val="000000"/>
              </w:rPr>
              <w:t>1</w:t>
            </w:r>
          </w:p>
        </w:tc>
        <w:tc>
          <w:tcPr>
            <w:tcW w:w="709" w:type="dxa"/>
          </w:tcPr>
          <w:p w:rsidR="002C5B09" w:rsidRPr="00550532" w:rsidRDefault="00420725" w:rsidP="00587705">
            <w:r>
              <w:t>100</w:t>
            </w:r>
          </w:p>
        </w:tc>
        <w:tc>
          <w:tcPr>
            <w:tcW w:w="709" w:type="dxa"/>
          </w:tcPr>
          <w:p w:rsidR="002C5B09" w:rsidRPr="00550532" w:rsidRDefault="00420725" w:rsidP="00587705">
            <w:r>
              <w:t>--</w:t>
            </w:r>
          </w:p>
        </w:tc>
      </w:tr>
      <w:tr w:rsidR="00952587" w:rsidRPr="000C2153" w:rsidTr="00952587">
        <w:trPr>
          <w:trHeight w:val="380"/>
        </w:trPr>
        <w:tc>
          <w:tcPr>
            <w:tcW w:w="323" w:type="dxa"/>
            <w:tcMar>
              <w:top w:w="0" w:type="dxa"/>
              <w:left w:w="0" w:type="dxa"/>
              <w:bottom w:w="0" w:type="dxa"/>
              <w:right w:w="0" w:type="dxa"/>
            </w:tcMar>
          </w:tcPr>
          <w:p w:rsidR="00952587" w:rsidRPr="000C2153" w:rsidRDefault="00952587" w:rsidP="00AF3EB7">
            <w:pPr>
              <w:pBdr>
                <w:top w:val="nil"/>
                <w:left w:val="nil"/>
                <w:bottom w:val="nil"/>
                <w:right w:val="nil"/>
                <w:between w:val="nil"/>
              </w:pBdr>
              <w:jc w:val="center"/>
              <w:rPr>
                <w:rFonts w:eastAsia="Calibri"/>
                <w:color w:val="000000"/>
              </w:rPr>
            </w:pPr>
          </w:p>
        </w:tc>
        <w:tc>
          <w:tcPr>
            <w:tcW w:w="1015" w:type="dxa"/>
            <w:tcMar>
              <w:top w:w="0" w:type="dxa"/>
              <w:left w:w="0" w:type="dxa"/>
              <w:bottom w:w="0" w:type="dxa"/>
              <w:right w:w="0" w:type="dxa"/>
            </w:tcMar>
          </w:tcPr>
          <w:p w:rsidR="00952587" w:rsidRPr="00002D11" w:rsidRDefault="00952587" w:rsidP="00AF3EB7">
            <w:pPr>
              <w:pBdr>
                <w:top w:val="nil"/>
                <w:left w:val="nil"/>
                <w:bottom w:val="nil"/>
                <w:right w:val="nil"/>
                <w:between w:val="nil"/>
              </w:pBdr>
              <w:jc w:val="center"/>
              <w:rPr>
                <w:rFonts w:eastAsia="Calibri"/>
              </w:rPr>
            </w:pPr>
          </w:p>
        </w:tc>
        <w:tc>
          <w:tcPr>
            <w:tcW w:w="992" w:type="dxa"/>
          </w:tcPr>
          <w:p w:rsidR="00952587" w:rsidRPr="00002D11" w:rsidRDefault="00952587" w:rsidP="00AF3EB7">
            <w:pPr>
              <w:pBdr>
                <w:top w:val="nil"/>
                <w:left w:val="nil"/>
                <w:bottom w:val="nil"/>
                <w:right w:val="nil"/>
                <w:between w:val="nil"/>
              </w:pBdr>
              <w:jc w:val="center"/>
              <w:rPr>
                <w:rFonts w:eastAsia="Calibri"/>
              </w:rPr>
            </w:pPr>
          </w:p>
        </w:tc>
        <w:tc>
          <w:tcPr>
            <w:tcW w:w="850" w:type="dxa"/>
            <w:tcMar>
              <w:top w:w="0" w:type="dxa"/>
              <w:left w:w="0" w:type="dxa"/>
              <w:bottom w:w="0" w:type="dxa"/>
              <w:right w:w="0" w:type="dxa"/>
            </w:tcMar>
          </w:tcPr>
          <w:p w:rsidR="00952587" w:rsidRPr="00002D11" w:rsidRDefault="00952587" w:rsidP="00AF3EB7">
            <w:pPr>
              <w:pBdr>
                <w:top w:val="nil"/>
                <w:left w:val="nil"/>
                <w:bottom w:val="nil"/>
                <w:right w:val="nil"/>
                <w:between w:val="nil"/>
              </w:pBdr>
              <w:jc w:val="center"/>
              <w:rPr>
                <w:rFonts w:eastAsia="Calibri"/>
              </w:rPr>
            </w:pPr>
          </w:p>
        </w:tc>
        <w:tc>
          <w:tcPr>
            <w:tcW w:w="2835" w:type="dxa"/>
            <w:tcMar>
              <w:top w:w="0" w:type="dxa"/>
              <w:left w:w="0" w:type="dxa"/>
              <w:bottom w:w="0" w:type="dxa"/>
              <w:right w:w="0" w:type="dxa"/>
            </w:tcMar>
          </w:tcPr>
          <w:p w:rsidR="00952587" w:rsidRPr="00002D11" w:rsidRDefault="00952587" w:rsidP="00AF3EB7">
            <w:pPr>
              <w:pBdr>
                <w:top w:val="nil"/>
                <w:left w:val="nil"/>
                <w:bottom w:val="nil"/>
                <w:right w:val="nil"/>
                <w:between w:val="nil"/>
              </w:pBdr>
              <w:spacing w:before="52"/>
              <w:ind w:left="36"/>
              <w:jc w:val="center"/>
              <w:rPr>
                <w:rFonts w:eastAsia="Calibri"/>
                <w:b/>
              </w:rPr>
            </w:pPr>
            <w:r w:rsidRPr="00002D11">
              <w:rPr>
                <w:rFonts w:eastAsia="Calibri"/>
                <w:b/>
              </w:rPr>
              <w:t>Total :</w:t>
            </w:r>
          </w:p>
        </w:tc>
        <w:tc>
          <w:tcPr>
            <w:tcW w:w="284" w:type="dxa"/>
            <w:tcMar>
              <w:top w:w="0" w:type="dxa"/>
              <w:left w:w="0" w:type="dxa"/>
              <w:bottom w:w="0" w:type="dxa"/>
              <w:right w:w="0" w:type="dxa"/>
            </w:tcMar>
          </w:tcPr>
          <w:p w:rsidR="00952587" w:rsidRPr="000C2153" w:rsidRDefault="00952587" w:rsidP="007B3417">
            <w:pPr>
              <w:pBdr>
                <w:top w:val="nil"/>
                <w:left w:val="nil"/>
                <w:bottom w:val="nil"/>
                <w:right w:val="nil"/>
                <w:between w:val="nil"/>
              </w:pBdr>
              <w:spacing w:before="52"/>
              <w:ind w:left="37"/>
              <w:jc w:val="center"/>
              <w:rPr>
                <w:rFonts w:eastAsia="Calibri"/>
                <w:b/>
                <w:color w:val="000000"/>
              </w:rPr>
            </w:pPr>
            <w:bookmarkStart w:id="30" w:name="bookmark=id.4bvk7pj" w:colFirst="0" w:colLast="0"/>
            <w:bookmarkEnd w:id="30"/>
            <w:r w:rsidRPr="000C2153">
              <w:rPr>
                <w:rFonts w:eastAsia="Calibri"/>
                <w:b/>
                <w:color w:val="000000"/>
              </w:rPr>
              <w:t>1</w:t>
            </w:r>
            <w:r>
              <w:rPr>
                <w:rFonts w:eastAsia="Calibri"/>
                <w:b/>
                <w:color w:val="000000"/>
              </w:rPr>
              <w:t>5</w:t>
            </w:r>
          </w:p>
        </w:tc>
        <w:tc>
          <w:tcPr>
            <w:tcW w:w="283" w:type="dxa"/>
            <w:tcMar>
              <w:top w:w="0" w:type="dxa"/>
              <w:left w:w="0" w:type="dxa"/>
              <w:bottom w:w="0" w:type="dxa"/>
              <w:right w:w="0" w:type="dxa"/>
            </w:tcMar>
          </w:tcPr>
          <w:p w:rsidR="00952587" w:rsidRPr="000C2153" w:rsidRDefault="00D51599" w:rsidP="00AF3EB7">
            <w:pPr>
              <w:pBdr>
                <w:top w:val="nil"/>
                <w:left w:val="nil"/>
                <w:bottom w:val="nil"/>
                <w:right w:val="nil"/>
                <w:between w:val="nil"/>
              </w:pBdr>
              <w:spacing w:before="52"/>
              <w:ind w:left="11"/>
              <w:jc w:val="center"/>
              <w:rPr>
                <w:rFonts w:eastAsia="Calibri"/>
                <w:b/>
                <w:color w:val="000000"/>
              </w:rPr>
            </w:pPr>
            <w:r>
              <w:rPr>
                <w:rFonts w:eastAsia="Calibri"/>
                <w:b/>
                <w:color w:val="000000"/>
              </w:rPr>
              <w:t>3</w:t>
            </w:r>
          </w:p>
        </w:tc>
        <w:tc>
          <w:tcPr>
            <w:tcW w:w="426" w:type="dxa"/>
            <w:tcMar>
              <w:top w:w="0" w:type="dxa"/>
              <w:left w:w="0" w:type="dxa"/>
              <w:bottom w:w="0" w:type="dxa"/>
              <w:right w:w="0" w:type="dxa"/>
            </w:tcMar>
          </w:tcPr>
          <w:p w:rsidR="00952587" w:rsidRPr="000C2153" w:rsidRDefault="00952587" w:rsidP="00AF3EB7">
            <w:pPr>
              <w:pBdr>
                <w:top w:val="nil"/>
                <w:left w:val="nil"/>
                <w:bottom w:val="nil"/>
                <w:right w:val="nil"/>
                <w:between w:val="nil"/>
              </w:pBdr>
              <w:spacing w:before="52"/>
              <w:ind w:left="12"/>
              <w:jc w:val="center"/>
              <w:rPr>
                <w:rFonts w:eastAsia="Calibri"/>
                <w:b/>
                <w:color w:val="000000"/>
              </w:rPr>
            </w:pPr>
            <w:r>
              <w:rPr>
                <w:rFonts w:eastAsia="Calibri"/>
                <w:b/>
                <w:color w:val="000000"/>
              </w:rPr>
              <w:t>6</w:t>
            </w:r>
          </w:p>
        </w:tc>
        <w:tc>
          <w:tcPr>
            <w:tcW w:w="283" w:type="dxa"/>
            <w:tcMar>
              <w:top w:w="0" w:type="dxa"/>
              <w:left w:w="0" w:type="dxa"/>
              <w:bottom w:w="0" w:type="dxa"/>
              <w:right w:w="0" w:type="dxa"/>
            </w:tcMar>
          </w:tcPr>
          <w:p w:rsidR="00952587" w:rsidRPr="000C2153" w:rsidRDefault="00952587" w:rsidP="00AF3EB7">
            <w:pPr>
              <w:pBdr>
                <w:top w:val="nil"/>
                <w:left w:val="nil"/>
                <w:bottom w:val="nil"/>
                <w:right w:val="nil"/>
                <w:between w:val="nil"/>
              </w:pBdr>
              <w:spacing w:before="52"/>
              <w:ind w:right="23"/>
              <w:jc w:val="right"/>
              <w:rPr>
                <w:rFonts w:eastAsia="Calibri"/>
                <w:b/>
                <w:color w:val="000000"/>
              </w:rPr>
            </w:pPr>
            <w:r w:rsidRPr="000C2153">
              <w:rPr>
                <w:rFonts w:eastAsia="Calibri"/>
                <w:b/>
                <w:color w:val="000000"/>
              </w:rPr>
              <w:t>2</w:t>
            </w:r>
            <w:r>
              <w:rPr>
                <w:rFonts w:eastAsia="Calibri"/>
                <w:b/>
                <w:color w:val="000000"/>
              </w:rPr>
              <w:t>1</w:t>
            </w:r>
          </w:p>
        </w:tc>
        <w:tc>
          <w:tcPr>
            <w:tcW w:w="709" w:type="dxa"/>
          </w:tcPr>
          <w:p w:rsidR="00952587" w:rsidRPr="000C2153" w:rsidRDefault="00B67A19" w:rsidP="00AF3EB7">
            <w:pPr>
              <w:pBdr>
                <w:top w:val="nil"/>
                <w:left w:val="nil"/>
                <w:bottom w:val="nil"/>
                <w:right w:val="nil"/>
                <w:between w:val="nil"/>
              </w:pBdr>
              <w:spacing w:before="52"/>
              <w:ind w:right="23"/>
              <w:jc w:val="right"/>
              <w:rPr>
                <w:rFonts w:eastAsia="Calibri"/>
                <w:b/>
                <w:color w:val="000000"/>
              </w:rPr>
            </w:pPr>
            <w:r>
              <w:rPr>
                <w:rFonts w:eastAsia="Calibri"/>
                <w:b/>
                <w:color w:val="000000"/>
              </w:rPr>
              <w:t>42</w:t>
            </w:r>
            <w:r w:rsidR="00010E75">
              <w:rPr>
                <w:rFonts w:eastAsia="Calibri"/>
                <w:b/>
                <w:color w:val="000000"/>
              </w:rPr>
              <w:t>0</w:t>
            </w:r>
          </w:p>
        </w:tc>
        <w:tc>
          <w:tcPr>
            <w:tcW w:w="709" w:type="dxa"/>
          </w:tcPr>
          <w:p w:rsidR="00952587" w:rsidRPr="000C2153" w:rsidRDefault="00B67A19" w:rsidP="00AF3EB7">
            <w:pPr>
              <w:pBdr>
                <w:top w:val="nil"/>
                <w:left w:val="nil"/>
                <w:bottom w:val="nil"/>
                <w:right w:val="nil"/>
                <w:between w:val="nil"/>
              </w:pBdr>
              <w:spacing w:before="52"/>
              <w:ind w:right="23"/>
              <w:jc w:val="right"/>
              <w:rPr>
                <w:rFonts w:eastAsia="Calibri"/>
                <w:b/>
                <w:color w:val="000000"/>
              </w:rPr>
            </w:pPr>
            <w:r>
              <w:rPr>
                <w:rFonts w:eastAsia="Calibri"/>
                <w:b/>
                <w:color w:val="000000"/>
              </w:rPr>
              <w:t>48</w:t>
            </w:r>
            <w:r w:rsidR="00952587">
              <w:rPr>
                <w:rFonts w:eastAsia="Calibri"/>
                <w:b/>
                <w:color w:val="000000"/>
              </w:rPr>
              <w:t>0</w:t>
            </w:r>
          </w:p>
        </w:tc>
        <w:bookmarkStart w:id="31" w:name="bookmark=id.2r0uhxc" w:colFirst="0" w:colLast="0"/>
        <w:bookmarkEnd w:id="31"/>
      </w:tr>
    </w:tbl>
    <w:p w:rsidR="0067553E" w:rsidRPr="0067553E" w:rsidRDefault="0067553E" w:rsidP="00017F7F">
      <w:pPr>
        <w:spacing w:before="100" w:beforeAutospacing="1" w:after="100" w:afterAutospacing="1"/>
        <w:jc w:val="center"/>
        <w:rPr>
          <w:rFonts w:eastAsia="Calibri"/>
          <w:b/>
        </w:rPr>
      </w:pPr>
      <w:bookmarkStart w:id="32" w:name="bookmark=id.3q5sasy" w:colFirst="0" w:colLast="0"/>
      <w:bookmarkEnd w:id="32"/>
      <w:r w:rsidRPr="0067553E">
        <w:rPr>
          <w:rFonts w:eastAsia="Calibri"/>
          <w:b/>
        </w:rPr>
        <w:t xml:space="preserve">Note: Summer Internship – I is to be carried out during the </w:t>
      </w:r>
      <w:proofErr w:type="gramStart"/>
      <w:r w:rsidRPr="0067553E">
        <w:rPr>
          <w:rFonts w:eastAsia="Calibri"/>
          <w:b/>
        </w:rPr>
        <w:t xml:space="preserve">summer </w:t>
      </w:r>
      <w:r>
        <w:rPr>
          <w:rFonts w:eastAsia="Calibri"/>
          <w:b/>
        </w:rPr>
        <w:t xml:space="preserve"> </w:t>
      </w:r>
      <w:r w:rsidRPr="0067553E">
        <w:rPr>
          <w:rFonts w:eastAsia="Calibri"/>
          <w:b/>
        </w:rPr>
        <w:t>vacation</w:t>
      </w:r>
      <w:proofErr w:type="gramEnd"/>
      <w:r w:rsidRPr="0067553E">
        <w:rPr>
          <w:rFonts w:eastAsia="Calibri"/>
          <w:b/>
        </w:rPr>
        <w:t xml:space="preserve"> </w:t>
      </w:r>
      <w:r>
        <w:rPr>
          <w:rFonts w:eastAsia="Calibri"/>
          <w:b/>
        </w:rPr>
        <w:t>after III /II Semester</w:t>
      </w:r>
    </w:p>
    <w:p w:rsidR="0067553E" w:rsidRDefault="0067553E" w:rsidP="001505B5">
      <w:pPr>
        <w:spacing w:before="62"/>
        <w:ind w:left="1901" w:right="1895"/>
        <w:jc w:val="center"/>
        <w:rPr>
          <w:rFonts w:eastAsia="Calibri"/>
          <w:b/>
        </w:rPr>
      </w:pPr>
    </w:p>
    <w:p w:rsidR="001505B5" w:rsidRPr="000C2153" w:rsidRDefault="001505B5" w:rsidP="001505B5">
      <w:pPr>
        <w:spacing w:before="62"/>
        <w:ind w:left="1901" w:right="1895"/>
        <w:jc w:val="center"/>
        <w:rPr>
          <w:rFonts w:eastAsia="Calibri"/>
          <w:b/>
        </w:rPr>
      </w:pPr>
      <w:proofErr w:type="spellStart"/>
      <w:r w:rsidRPr="000C2153">
        <w:rPr>
          <w:rFonts w:eastAsia="Calibri"/>
          <w:b/>
        </w:rPr>
        <w:t>B.Tech</w:t>
      </w:r>
      <w:proofErr w:type="spellEnd"/>
      <w:r w:rsidRPr="000C2153">
        <w:rPr>
          <w:rFonts w:eastAsia="Calibri"/>
          <w:b/>
        </w:rPr>
        <w:t>. CSE (</w:t>
      </w:r>
      <w:r w:rsidRPr="00257630">
        <w:rPr>
          <w:rFonts w:eastAsia="Calibri"/>
          <w:b/>
        </w:rPr>
        <w:t>IOT</w:t>
      </w:r>
      <w:r w:rsidRPr="000C2153">
        <w:rPr>
          <w:rFonts w:eastAsia="Calibri"/>
          <w:b/>
        </w:rPr>
        <w:t xml:space="preserve">) IV Year </w:t>
      </w:r>
      <w:proofErr w:type="gramStart"/>
      <w:r w:rsidRPr="000C2153">
        <w:rPr>
          <w:rFonts w:eastAsia="Calibri"/>
          <w:b/>
        </w:rPr>
        <w:t>I  Semester</w:t>
      </w:r>
      <w:proofErr w:type="gramEnd"/>
    </w:p>
    <w:tbl>
      <w:tblPr>
        <w:tblW w:w="878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961"/>
        <w:gridCol w:w="878"/>
        <w:gridCol w:w="851"/>
        <w:gridCol w:w="2582"/>
        <w:gridCol w:w="575"/>
        <w:gridCol w:w="422"/>
        <w:gridCol w:w="505"/>
        <w:gridCol w:w="422"/>
        <w:gridCol w:w="573"/>
        <w:gridCol w:w="664"/>
      </w:tblGrid>
      <w:tr w:rsidR="00002D11" w:rsidRPr="000C2153" w:rsidTr="00002D11">
        <w:trPr>
          <w:trHeight w:val="689"/>
        </w:trPr>
        <w:tc>
          <w:tcPr>
            <w:tcW w:w="349"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39" w:right="14" w:firstLine="16"/>
              <w:jc w:val="center"/>
              <w:rPr>
                <w:rFonts w:eastAsia="Calibri"/>
                <w:b/>
                <w:color w:val="000000"/>
              </w:rPr>
            </w:pPr>
            <w:r w:rsidRPr="000C2153">
              <w:rPr>
                <w:rFonts w:eastAsia="Calibri"/>
                <w:b/>
                <w:color w:val="000000"/>
              </w:rPr>
              <w:t>Sl. No</w:t>
            </w:r>
          </w:p>
        </w:tc>
        <w:tc>
          <w:tcPr>
            <w:tcW w:w="961"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Course Category</w:t>
            </w:r>
          </w:p>
        </w:tc>
        <w:tc>
          <w:tcPr>
            <w:tcW w:w="878" w:type="dxa"/>
            <w:vMerge w:val="restart"/>
          </w:tcPr>
          <w:p w:rsidR="00002D11" w:rsidRPr="000C2153" w:rsidRDefault="00002D11" w:rsidP="00AF3EB7">
            <w:pPr>
              <w:pBdr>
                <w:top w:val="nil"/>
                <w:left w:val="nil"/>
                <w:bottom w:val="nil"/>
                <w:right w:val="nil"/>
                <w:between w:val="nil"/>
              </w:pBdr>
              <w:jc w:val="center"/>
              <w:rPr>
                <w:rFonts w:eastAsia="Calibri"/>
                <w:b/>
                <w:color w:val="000000"/>
              </w:rPr>
            </w:pPr>
            <w:r>
              <w:rPr>
                <w:b/>
                <w:color w:val="000000"/>
              </w:rPr>
              <w:t>CODE</w:t>
            </w:r>
          </w:p>
        </w:tc>
        <w:tc>
          <w:tcPr>
            <w:tcW w:w="851"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40" w:right="5" w:firstLine="120"/>
              <w:jc w:val="center"/>
              <w:rPr>
                <w:rFonts w:eastAsia="Calibri"/>
                <w:b/>
                <w:color w:val="000000"/>
              </w:rPr>
            </w:pPr>
            <w:proofErr w:type="spellStart"/>
            <w:r w:rsidRPr="000C2153">
              <w:rPr>
                <w:rFonts w:eastAsia="Calibri"/>
                <w:b/>
                <w:color w:val="000000"/>
              </w:rPr>
              <w:t>Dept</w:t>
            </w:r>
            <w:proofErr w:type="spellEnd"/>
            <w:r w:rsidRPr="000C2153">
              <w:rPr>
                <w:rFonts w:eastAsia="Calibri"/>
                <w:b/>
                <w:color w:val="000000"/>
              </w:rPr>
              <w:t xml:space="preserve"> Course</w:t>
            </w:r>
          </w:p>
        </w:tc>
        <w:tc>
          <w:tcPr>
            <w:tcW w:w="2582"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002D11">
            <w:pPr>
              <w:pBdr>
                <w:top w:val="nil"/>
                <w:left w:val="nil"/>
                <w:bottom w:val="nil"/>
                <w:right w:val="nil"/>
                <w:between w:val="nil"/>
              </w:pBdr>
              <w:ind w:left="1100" w:right="740"/>
              <w:jc w:val="center"/>
              <w:rPr>
                <w:rFonts w:eastAsia="Calibri"/>
                <w:b/>
                <w:color w:val="000000"/>
              </w:rPr>
            </w:pPr>
            <w:r w:rsidRPr="000C2153">
              <w:rPr>
                <w:rFonts w:eastAsia="Calibri"/>
                <w:b/>
                <w:color w:val="000000"/>
              </w:rPr>
              <w:t>Course</w:t>
            </w:r>
          </w:p>
        </w:tc>
        <w:tc>
          <w:tcPr>
            <w:tcW w:w="575"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77"/>
              <w:jc w:val="center"/>
              <w:rPr>
                <w:rFonts w:eastAsia="Calibri"/>
                <w:b/>
                <w:color w:val="000000"/>
              </w:rPr>
            </w:pPr>
            <w:r w:rsidRPr="000C2153">
              <w:rPr>
                <w:rFonts w:eastAsia="Calibri"/>
                <w:b/>
                <w:color w:val="000000"/>
              </w:rPr>
              <w:t>L</w:t>
            </w:r>
          </w:p>
        </w:tc>
        <w:tc>
          <w:tcPr>
            <w:tcW w:w="422"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38"/>
              <w:jc w:val="center"/>
              <w:rPr>
                <w:rFonts w:eastAsia="Calibri"/>
                <w:b/>
                <w:color w:val="000000"/>
              </w:rPr>
            </w:pPr>
            <w:r w:rsidRPr="000C2153">
              <w:rPr>
                <w:rFonts w:eastAsia="Calibri"/>
                <w:b/>
                <w:color w:val="000000"/>
              </w:rPr>
              <w:t>T</w:t>
            </w:r>
          </w:p>
        </w:tc>
        <w:tc>
          <w:tcPr>
            <w:tcW w:w="505"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39"/>
              <w:jc w:val="center"/>
              <w:rPr>
                <w:rFonts w:eastAsia="Calibri"/>
                <w:b/>
                <w:color w:val="000000"/>
              </w:rPr>
            </w:pPr>
            <w:r w:rsidRPr="000C2153">
              <w:rPr>
                <w:rFonts w:eastAsia="Calibri"/>
                <w:b/>
                <w:color w:val="000000"/>
              </w:rPr>
              <w:t>P/D</w:t>
            </w:r>
          </w:p>
        </w:tc>
        <w:tc>
          <w:tcPr>
            <w:tcW w:w="422"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71"/>
              <w:jc w:val="center"/>
              <w:rPr>
                <w:rFonts w:eastAsia="Calibri"/>
                <w:b/>
                <w:color w:val="000000"/>
              </w:rPr>
            </w:pPr>
            <w:r w:rsidRPr="000C2153">
              <w:rPr>
                <w:rFonts w:eastAsia="Calibri"/>
                <w:b/>
                <w:color w:val="000000"/>
              </w:rPr>
              <w:t>C</w:t>
            </w:r>
          </w:p>
        </w:tc>
        <w:tc>
          <w:tcPr>
            <w:tcW w:w="1237" w:type="dxa"/>
            <w:gridSpan w:val="2"/>
          </w:tcPr>
          <w:p w:rsidR="00002D11" w:rsidRPr="00BB5AA1" w:rsidRDefault="00002D11" w:rsidP="000E396C">
            <w:pPr>
              <w:rPr>
                <w:b/>
                <w:color w:val="000000"/>
                <w:sz w:val="18"/>
              </w:rPr>
            </w:pPr>
            <w:r w:rsidRPr="00BB5AA1">
              <w:rPr>
                <w:b/>
                <w:color w:val="000000"/>
                <w:sz w:val="18"/>
              </w:rPr>
              <w:t>Max Marks</w:t>
            </w:r>
          </w:p>
        </w:tc>
      </w:tr>
      <w:tr w:rsidR="00002D11" w:rsidRPr="000C2153" w:rsidTr="00002D11">
        <w:trPr>
          <w:trHeight w:val="525"/>
        </w:trPr>
        <w:tc>
          <w:tcPr>
            <w:tcW w:w="349"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961"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878" w:type="dxa"/>
            <w:vMerge/>
          </w:tcPr>
          <w:p w:rsidR="00002D11" w:rsidRPr="000C2153" w:rsidRDefault="00002D11" w:rsidP="00AF3EB7">
            <w:pPr>
              <w:pBdr>
                <w:top w:val="nil"/>
                <w:left w:val="nil"/>
                <w:bottom w:val="nil"/>
                <w:right w:val="nil"/>
                <w:between w:val="nil"/>
              </w:pBdr>
              <w:jc w:val="center"/>
              <w:rPr>
                <w:rFonts w:eastAsia="Calibri"/>
                <w:b/>
                <w:color w:val="000000"/>
              </w:rPr>
            </w:pPr>
          </w:p>
        </w:tc>
        <w:tc>
          <w:tcPr>
            <w:tcW w:w="851"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2582"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575"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422"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505"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422"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573" w:type="dxa"/>
          </w:tcPr>
          <w:p w:rsidR="00002D11" w:rsidRPr="00BB5AA1" w:rsidRDefault="00002D11" w:rsidP="000E396C">
            <w:pPr>
              <w:rPr>
                <w:b/>
                <w:color w:val="000000"/>
                <w:sz w:val="18"/>
              </w:rPr>
            </w:pPr>
            <w:r w:rsidRPr="00BB5AA1">
              <w:rPr>
                <w:b/>
                <w:color w:val="000000"/>
                <w:sz w:val="18"/>
              </w:rPr>
              <w:t>CIE</w:t>
            </w:r>
          </w:p>
        </w:tc>
        <w:tc>
          <w:tcPr>
            <w:tcW w:w="664" w:type="dxa"/>
          </w:tcPr>
          <w:p w:rsidR="00002D11" w:rsidRPr="00BB5AA1" w:rsidRDefault="00002D11" w:rsidP="00765589">
            <w:pPr>
              <w:rPr>
                <w:b/>
                <w:color w:val="000000"/>
                <w:sz w:val="18"/>
              </w:rPr>
            </w:pPr>
            <w:r>
              <w:rPr>
                <w:b/>
                <w:color w:val="000000"/>
                <w:sz w:val="18"/>
              </w:rPr>
              <w:t>SE</w:t>
            </w:r>
            <w:r w:rsidRPr="00BB5AA1">
              <w:rPr>
                <w:b/>
                <w:color w:val="000000"/>
                <w:sz w:val="18"/>
              </w:rPr>
              <w:t>E</w:t>
            </w:r>
          </w:p>
        </w:tc>
      </w:tr>
      <w:tr w:rsidR="002C5B09" w:rsidRPr="000C2153" w:rsidTr="00002D11">
        <w:trPr>
          <w:trHeight w:val="410"/>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sidRPr="000C2153">
              <w:rPr>
                <w:rFonts w:eastAsia="Calibri"/>
                <w:color w:val="000000"/>
              </w:rPr>
              <w:t>1</w:t>
            </w:r>
          </w:p>
        </w:tc>
        <w:tc>
          <w:tcPr>
            <w:tcW w:w="961" w:type="dxa"/>
            <w:tcMar>
              <w:top w:w="0" w:type="dxa"/>
              <w:left w:w="0" w:type="dxa"/>
              <w:bottom w:w="0" w:type="dxa"/>
              <w:right w:w="0" w:type="dxa"/>
            </w:tcMar>
          </w:tcPr>
          <w:p w:rsidR="002C5B09" w:rsidRPr="000C2153" w:rsidRDefault="002C5B09" w:rsidP="00146791">
            <w:pPr>
              <w:pBdr>
                <w:top w:val="nil"/>
                <w:left w:val="nil"/>
                <w:bottom w:val="nil"/>
                <w:right w:val="nil"/>
                <w:between w:val="nil"/>
              </w:pBdr>
              <w:ind w:left="373"/>
              <w:jc w:val="center"/>
              <w:rPr>
                <w:rFonts w:eastAsia="Calibri"/>
                <w:color w:val="000000"/>
              </w:rPr>
            </w:pPr>
            <w:r>
              <w:rPr>
                <w:rFonts w:eastAsia="Calibri"/>
                <w:color w:val="000000"/>
              </w:rPr>
              <w:t>OE</w:t>
            </w:r>
          </w:p>
        </w:tc>
        <w:tc>
          <w:tcPr>
            <w:tcW w:w="878" w:type="dxa"/>
          </w:tcPr>
          <w:p w:rsidR="002C5B09" w:rsidRPr="000C2153" w:rsidRDefault="002C5B09" w:rsidP="00AF3EB7">
            <w:pPr>
              <w:pBdr>
                <w:top w:val="nil"/>
                <w:left w:val="nil"/>
                <w:bottom w:val="nil"/>
                <w:right w:val="nil"/>
                <w:between w:val="nil"/>
              </w:pBdr>
              <w:ind w:left="111" w:right="98"/>
              <w:jc w:val="center"/>
              <w:rPr>
                <w:rFonts w:eastAsia="Calibri"/>
                <w:color w:val="000000"/>
              </w:rPr>
            </w:pPr>
          </w:p>
        </w:tc>
        <w:tc>
          <w:tcPr>
            <w:tcW w:w="85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1" w:right="98"/>
              <w:jc w:val="center"/>
              <w:rPr>
                <w:rFonts w:eastAsia="Calibri"/>
                <w:color w:val="000000"/>
              </w:rPr>
            </w:pPr>
            <w:r w:rsidRPr="000C2153">
              <w:rPr>
                <w:rFonts w:eastAsia="Calibri"/>
                <w:color w:val="000000"/>
              </w:rPr>
              <w:t>CSE</w:t>
            </w:r>
          </w:p>
        </w:tc>
        <w:tc>
          <w:tcPr>
            <w:tcW w:w="258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
              <w:rPr>
                <w:rFonts w:eastAsia="Calibri"/>
                <w:color w:val="000000"/>
              </w:rPr>
            </w:pPr>
            <w:bookmarkStart w:id="33" w:name="bookmark=id.25b2l0r" w:colFirst="0" w:colLast="0"/>
            <w:bookmarkEnd w:id="33"/>
            <w:r>
              <w:rPr>
                <w:rFonts w:eastAsia="Calibri"/>
                <w:color w:val="000000"/>
              </w:rPr>
              <w:t>Open Elective</w:t>
            </w:r>
            <w:r w:rsidRPr="000C2153">
              <w:rPr>
                <w:rFonts w:eastAsia="Calibri"/>
                <w:color w:val="000000"/>
              </w:rPr>
              <w:t xml:space="preserve"> – II</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3</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438"/>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sidRPr="000C2153">
              <w:rPr>
                <w:rFonts w:eastAsia="Calibri"/>
                <w:color w:val="000000"/>
              </w:rPr>
              <w:t>2</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73"/>
              <w:jc w:val="center"/>
              <w:rPr>
                <w:rFonts w:eastAsia="Calibri"/>
                <w:color w:val="000000"/>
              </w:rPr>
            </w:pPr>
            <w:r w:rsidRPr="000C2153">
              <w:rPr>
                <w:rFonts w:eastAsia="Calibri"/>
                <w:color w:val="000000"/>
              </w:rPr>
              <w:t>PE</w:t>
            </w:r>
          </w:p>
        </w:tc>
        <w:tc>
          <w:tcPr>
            <w:tcW w:w="878" w:type="dxa"/>
          </w:tcPr>
          <w:p w:rsidR="002C5B09" w:rsidRPr="000C2153" w:rsidRDefault="002C5B09" w:rsidP="00AF3EB7">
            <w:pPr>
              <w:pBdr>
                <w:top w:val="nil"/>
                <w:left w:val="nil"/>
                <w:bottom w:val="nil"/>
                <w:right w:val="nil"/>
                <w:between w:val="nil"/>
              </w:pBdr>
              <w:ind w:left="111" w:right="98"/>
              <w:jc w:val="center"/>
              <w:rPr>
                <w:rFonts w:eastAsia="Calibri"/>
                <w:color w:val="000000"/>
              </w:rPr>
            </w:pPr>
          </w:p>
        </w:tc>
        <w:tc>
          <w:tcPr>
            <w:tcW w:w="85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1" w:right="98"/>
              <w:jc w:val="center"/>
              <w:rPr>
                <w:rFonts w:eastAsia="Calibri"/>
                <w:color w:val="000000"/>
              </w:rPr>
            </w:pPr>
            <w:r w:rsidRPr="000C2153">
              <w:rPr>
                <w:rFonts w:eastAsia="Calibri"/>
                <w:color w:val="000000"/>
              </w:rPr>
              <w:t>CSE</w:t>
            </w:r>
          </w:p>
        </w:tc>
        <w:tc>
          <w:tcPr>
            <w:tcW w:w="258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
              <w:rPr>
                <w:rFonts w:eastAsia="Calibri"/>
                <w:color w:val="000000"/>
              </w:rPr>
            </w:pPr>
            <w:bookmarkStart w:id="34" w:name="bookmark=id.kgcv8k" w:colFirst="0" w:colLast="0"/>
            <w:bookmarkEnd w:id="34"/>
            <w:r w:rsidRPr="000C2153">
              <w:rPr>
                <w:rFonts w:eastAsia="Calibri"/>
                <w:color w:val="000000"/>
              </w:rPr>
              <w:t>Professional Elective-IV</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3</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516"/>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3</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6"/>
              <w:jc w:val="center"/>
              <w:rPr>
                <w:rFonts w:eastAsia="Calibri"/>
                <w:color w:val="000000"/>
              </w:rPr>
            </w:pPr>
            <w:r>
              <w:rPr>
                <w:rFonts w:eastAsia="Calibri"/>
                <w:color w:val="000000"/>
              </w:rPr>
              <w:t>PE</w:t>
            </w:r>
          </w:p>
        </w:tc>
        <w:tc>
          <w:tcPr>
            <w:tcW w:w="878" w:type="dxa"/>
          </w:tcPr>
          <w:p w:rsidR="002C5B09" w:rsidRDefault="002C5B09" w:rsidP="00AF3EB7">
            <w:pPr>
              <w:pBdr>
                <w:top w:val="nil"/>
                <w:left w:val="nil"/>
                <w:bottom w:val="nil"/>
                <w:right w:val="nil"/>
                <w:between w:val="nil"/>
              </w:pBdr>
              <w:ind w:left="109" w:right="101"/>
              <w:jc w:val="center"/>
              <w:rPr>
                <w:rFonts w:eastAsia="Calibri"/>
                <w:color w:val="000000"/>
              </w:rPr>
            </w:pPr>
          </w:p>
        </w:tc>
        <w:tc>
          <w:tcPr>
            <w:tcW w:w="851"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109" w:right="101"/>
              <w:jc w:val="center"/>
              <w:rPr>
                <w:rFonts w:eastAsia="Calibri"/>
              </w:rPr>
            </w:pPr>
            <w:r w:rsidRPr="000E1C7E">
              <w:rPr>
                <w:rFonts w:eastAsia="Calibri"/>
              </w:rPr>
              <w:t>CSE</w:t>
            </w:r>
          </w:p>
        </w:tc>
        <w:tc>
          <w:tcPr>
            <w:tcW w:w="2582"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39" w:right="427" w:hanging="2"/>
              <w:rPr>
                <w:rFonts w:eastAsia="Calibri"/>
                <w:b/>
              </w:rPr>
            </w:pPr>
            <w:r w:rsidRPr="000E1C7E">
              <w:rPr>
                <w:rFonts w:eastAsia="Calibri"/>
              </w:rPr>
              <w:t>Professional Elective-V</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Pr>
                <w:rFonts w:eastAsia="Calibri"/>
                <w:color w:val="000000"/>
              </w:rPr>
              <w:t>3</w:t>
            </w:r>
          </w:p>
        </w:tc>
        <w:tc>
          <w:tcPr>
            <w:tcW w:w="422" w:type="dxa"/>
            <w:tcMar>
              <w:top w:w="0" w:type="dxa"/>
              <w:left w:w="0" w:type="dxa"/>
              <w:bottom w:w="0" w:type="dxa"/>
              <w:right w:w="0" w:type="dxa"/>
            </w:tcMar>
          </w:tcPr>
          <w:p w:rsidR="002C5B09" w:rsidRDefault="002C5B09" w:rsidP="00AF3EB7">
            <w:pPr>
              <w:pBdr>
                <w:top w:val="nil"/>
                <w:left w:val="nil"/>
                <w:bottom w:val="nil"/>
                <w:right w:val="nil"/>
                <w:between w:val="nil"/>
              </w:pBdr>
              <w:ind w:left="11"/>
              <w:jc w:val="center"/>
              <w:rPr>
                <w:rFonts w:eastAsia="Calibri"/>
                <w:color w:val="000000"/>
              </w:rPr>
            </w:pPr>
            <w:r>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Pr>
                <w:rFonts w:eastAsia="Calibri"/>
                <w:color w:val="000000"/>
              </w:rPr>
              <w:t>0</w:t>
            </w:r>
          </w:p>
        </w:tc>
        <w:tc>
          <w:tcPr>
            <w:tcW w:w="422" w:type="dxa"/>
            <w:tcMar>
              <w:top w:w="0" w:type="dxa"/>
              <w:left w:w="0" w:type="dxa"/>
              <w:bottom w:w="0" w:type="dxa"/>
              <w:right w:w="0" w:type="dxa"/>
            </w:tcMar>
          </w:tcPr>
          <w:p w:rsidR="002C5B09" w:rsidRDefault="002C5B09" w:rsidP="00AF3EB7">
            <w:pPr>
              <w:pBdr>
                <w:top w:val="nil"/>
                <w:left w:val="nil"/>
                <w:bottom w:val="nil"/>
                <w:right w:val="nil"/>
                <w:between w:val="nil"/>
              </w:pBdr>
              <w:ind w:right="83"/>
              <w:jc w:val="right"/>
              <w:rPr>
                <w:rFonts w:eastAsia="Calibri"/>
                <w:color w:val="000000"/>
              </w:rPr>
            </w:pPr>
            <w:r>
              <w:rPr>
                <w:rFonts w:eastAsia="Calibri"/>
                <w:color w:val="000000"/>
              </w:rPr>
              <w:t>3</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516"/>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4</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878" w:type="dxa"/>
          </w:tcPr>
          <w:p w:rsidR="002C5B09" w:rsidRDefault="002C5B09" w:rsidP="00AF3EB7">
            <w:pPr>
              <w:pBdr>
                <w:top w:val="nil"/>
                <w:left w:val="nil"/>
                <w:bottom w:val="nil"/>
                <w:right w:val="nil"/>
                <w:between w:val="nil"/>
              </w:pBdr>
              <w:ind w:left="109" w:right="101"/>
              <w:jc w:val="center"/>
              <w:rPr>
                <w:rFonts w:eastAsia="Calibri"/>
                <w:color w:val="000000"/>
              </w:rPr>
            </w:pPr>
          </w:p>
        </w:tc>
        <w:tc>
          <w:tcPr>
            <w:tcW w:w="851"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109" w:right="101"/>
              <w:jc w:val="center"/>
              <w:rPr>
                <w:rFonts w:eastAsia="Calibri"/>
              </w:rPr>
            </w:pPr>
            <w:r w:rsidRPr="000E1C7E">
              <w:rPr>
                <w:rFonts w:eastAsia="Calibri"/>
              </w:rPr>
              <w:t>CSE</w:t>
            </w:r>
          </w:p>
        </w:tc>
        <w:tc>
          <w:tcPr>
            <w:tcW w:w="2582"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39" w:right="427" w:hanging="2"/>
              <w:rPr>
                <w:rFonts w:eastAsia="Calibri"/>
              </w:rPr>
            </w:pPr>
            <w:bookmarkStart w:id="35" w:name="bookmark=id.34g0dwd" w:colFirst="0" w:colLast="0"/>
            <w:bookmarkStart w:id="36" w:name="bookmark=id.1jlao46" w:colFirst="0" w:colLast="0"/>
            <w:bookmarkEnd w:id="35"/>
            <w:bookmarkEnd w:id="36"/>
            <w:r w:rsidRPr="000E1C7E">
              <w:rPr>
                <w:rFonts w:eastAsia="Calibri"/>
              </w:rPr>
              <w:t xml:space="preserve">Fundamentals of Cloud Computing </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2</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Pr>
                <w:rFonts w:eastAsia="Calibri"/>
                <w:color w:val="000000"/>
              </w:rPr>
              <w:t>2</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689"/>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5</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878" w:type="dxa"/>
          </w:tcPr>
          <w:p w:rsidR="002C5B09" w:rsidRPr="000C2153" w:rsidRDefault="002C5B09" w:rsidP="00AF3EB7">
            <w:pPr>
              <w:pBdr>
                <w:top w:val="nil"/>
                <w:left w:val="nil"/>
                <w:bottom w:val="nil"/>
                <w:right w:val="nil"/>
                <w:between w:val="nil"/>
              </w:pBdr>
              <w:ind w:left="111" w:right="98"/>
              <w:jc w:val="center"/>
              <w:rPr>
                <w:rFonts w:eastAsia="Calibri"/>
                <w:color w:val="000000"/>
              </w:rPr>
            </w:pPr>
          </w:p>
        </w:tc>
        <w:tc>
          <w:tcPr>
            <w:tcW w:w="851"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111" w:right="98"/>
              <w:jc w:val="center"/>
              <w:rPr>
                <w:rFonts w:eastAsia="Calibri"/>
              </w:rPr>
            </w:pPr>
            <w:r w:rsidRPr="000E1C7E">
              <w:rPr>
                <w:rFonts w:eastAsia="Calibri"/>
              </w:rPr>
              <w:t>CSE</w:t>
            </w:r>
          </w:p>
        </w:tc>
        <w:tc>
          <w:tcPr>
            <w:tcW w:w="2582"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39" w:right="428" w:hanging="2"/>
              <w:rPr>
                <w:rFonts w:eastAsia="Calibri"/>
              </w:rPr>
            </w:pPr>
            <w:bookmarkStart w:id="37" w:name="bookmark=id.43ky6rz" w:colFirst="0" w:colLast="0"/>
            <w:bookmarkStart w:id="38" w:name="bookmark=id.2iq8gzs" w:colFirst="0" w:colLast="0"/>
            <w:bookmarkEnd w:id="37"/>
            <w:bookmarkEnd w:id="38"/>
            <w:r w:rsidRPr="000E1C7E">
              <w:rPr>
                <w:rFonts w:eastAsia="Calibri"/>
              </w:rPr>
              <w:t>Artificial Intelligence and Deep Learning</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2</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1</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409"/>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6</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878" w:type="dxa"/>
          </w:tcPr>
          <w:p w:rsidR="002C5B09" w:rsidRDefault="002C5B09" w:rsidP="00AF3EB7">
            <w:pPr>
              <w:pBdr>
                <w:top w:val="nil"/>
                <w:left w:val="nil"/>
                <w:bottom w:val="nil"/>
                <w:right w:val="nil"/>
                <w:between w:val="nil"/>
              </w:pBdr>
              <w:ind w:left="109" w:right="101"/>
              <w:jc w:val="center"/>
              <w:rPr>
                <w:rFonts w:eastAsia="Calibri"/>
                <w:color w:val="000000"/>
              </w:rPr>
            </w:pPr>
          </w:p>
        </w:tc>
        <w:tc>
          <w:tcPr>
            <w:tcW w:w="851" w:type="dxa"/>
            <w:tcMar>
              <w:top w:w="0" w:type="dxa"/>
              <w:left w:w="0" w:type="dxa"/>
              <w:bottom w:w="0" w:type="dxa"/>
              <w:right w:w="0" w:type="dxa"/>
            </w:tcMar>
          </w:tcPr>
          <w:p w:rsidR="002C5B09" w:rsidRPr="000E1C7E" w:rsidRDefault="001E2EA9" w:rsidP="00AF3EB7">
            <w:pPr>
              <w:pBdr>
                <w:top w:val="nil"/>
                <w:left w:val="nil"/>
                <w:bottom w:val="nil"/>
                <w:right w:val="nil"/>
                <w:between w:val="nil"/>
              </w:pBdr>
              <w:ind w:left="109" w:right="101"/>
              <w:jc w:val="center"/>
              <w:rPr>
                <w:rFonts w:eastAsia="Calibri"/>
              </w:rPr>
            </w:pPr>
            <w:r>
              <w:rPr>
                <w:rFonts w:eastAsia="Calibri"/>
                <w:color w:val="000000"/>
              </w:rPr>
              <w:t>IOT</w:t>
            </w:r>
          </w:p>
        </w:tc>
        <w:tc>
          <w:tcPr>
            <w:tcW w:w="2582"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36"/>
              <w:rPr>
                <w:rFonts w:eastAsia="Calibri"/>
              </w:rPr>
            </w:pPr>
            <w:bookmarkStart w:id="39" w:name="bookmark=id.xvir7l" w:colFirst="0" w:colLast="0"/>
            <w:bookmarkStart w:id="40" w:name="bookmark=id.3hv69ve" w:colFirst="0" w:colLast="0"/>
            <w:bookmarkEnd w:id="39"/>
            <w:bookmarkEnd w:id="40"/>
            <w:r w:rsidRPr="000E1C7E">
              <w:rPr>
                <w:rFonts w:eastAsia="Batang"/>
              </w:rPr>
              <w:t>Introduction to drones</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3</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410"/>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color w:val="000000"/>
              </w:rPr>
            </w:pPr>
            <w:r>
              <w:rPr>
                <w:rFonts w:eastAsia="Calibri"/>
                <w:color w:val="000000"/>
              </w:rPr>
              <w:t>7</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878" w:type="dxa"/>
          </w:tcPr>
          <w:p w:rsidR="002C5B09" w:rsidRPr="000C2153" w:rsidRDefault="002C5B09" w:rsidP="00AF3EB7">
            <w:pPr>
              <w:pBdr>
                <w:top w:val="nil"/>
                <w:left w:val="nil"/>
                <w:bottom w:val="nil"/>
                <w:right w:val="nil"/>
                <w:between w:val="nil"/>
              </w:pBdr>
              <w:ind w:left="111" w:right="98"/>
              <w:jc w:val="center"/>
              <w:rPr>
                <w:rFonts w:eastAsia="Calibri"/>
                <w:color w:val="000000"/>
              </w:rPr>
            </w:pPr>
          </w:p>
        </w:tc>
        <w:tc>
          <w:tcPr>
            <w:tcW w:w="851" w:type="dxa"/>
            <w:tcMar>
              <w:top w:w="0" w:type="dxa"/>
              <w:left w:w="0" w:type="dxa"/>
              <w:bottom w:w="0" w:type="dxa"/>
              <w:right w:w="0" w:type="dxa"/>
            </w:tcMar>
          </w:tcPr>
          <w:p w:rsidR="002C5B09" w:rsidRPr="000C2153" w:rsidRDefault="001E2EA9" w:rsidP="00AF3EB7">
            <w:pPr>
              <w:pBdr>
                <w:top w:val="nil"/>
                <w:left w:val="nil"/>
                <w:bottom w:val="nil"/>
                <w:right w:val="nil"/>
                <w:between w:val="nil"/>
              </w:pBdr>
              <w:ind w:left="111" w:right="98"/>
              <w:jc w:val="center"/>
              <w:rPr>
                <w:rFonts w:eastAsia="Calibri"/>
                <w:color w:val="000000"/>
              </w:rPr>
            </w:pPr>
            <w:r>
              <w:rPr>
                <w:rFonts w:eastAsia="Calibri"/>
                <w:color w:val="000000"/>
              </w:rPr>
              <w:t>IOT</w:t>
            </w:r>
          </w:p>
        </w:tc>
        <w:tc>
          <w:tcPr>
            <w:tcW w:w="258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
              <w:rPr>
                <w:rFonts w:eastAsia="Calibri"/>
                <w:color w:val="000000"/>
              </w:rPr>
            </w:pPr>
            <w:bookmarkStart w:id="41" w:name="bookmark=id.2w5ecyt" w:colFirst="0" w:colLast="0"/>
            <w:bookmarkStart w:id="42" w:name="bookmark=id.1baon6m" w:colFirst="0" w:colLast="0"/>
            <w:bookmarkEnd w:id="41"/>
            <w:bookmarkEnd w:id="42"/>
            <w:r>
              <w:rPr>
                <w:rFonts w:eastAsia="Calibri"/>
                <w:color w:val="000000"/>
              </w:rPr>
              <w:t xml:space="preserve">Cloud computing with IOT  </w:t>
            </w:r>
            <w:r w:rsidRPr="000C2153">
              <w:rPr>
                <w:rFonts w:eastAsia="Calibri"/>
                <w:color w:val="000000"/>
              </w:rPr>
              <w:t xml:space="preserve">Lab </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Pr>
                <w:rFonts w:eastAsia="Calibri"/>
                <w:color w:val="000000"/>
              </w:rPr>
              <w:t>4</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Pr>
                <w:rFonts w:eastAsia="Calibri"/>
                <w:color w:val="000000"/>
              </w:rPr>
              <w:t>2</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429"/>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8</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878" w:type="dxa"/>
          </w:tcPr>
          <w:p w:rsidR="002C5B09" w:rsidRDefault="002C5B09" w:rsidP="00AF3EB7">
            <w:pPr>
              <w:pBdr>
                <w:top w:val="nil"/>
                <w:left w:val="nil"/>
                <w:bottom w:val="nil"/>
                <w:right w:val="nil"/>
                <w:between w:val="nil"/>
              </w:pBdr>
              <w:ind w:left="109" w:right="101"/>
              <w:jc w:val="center"/>
              <w:rPr>
                <w:rFonts w:eastAsia="Calibri"/>
                <w:color w:val="000000"/>
              </w:rPr>
            </w:pPr>
          </w:p>
        </w:tc>
        <w:tc>
          <w:tcPr>
            <w:tcW w:w="851" w:type="dxa"/>
            <w:tcMar>
              <w:top w:w="0" w:type="dxa"/>
              <w:left w:w="0" w:type="dxa"/>
              <w:bottom w:w="0" w:type="dxa"/>
              <w:right w:w="0" w:type="dxa"/>
            </w:tcMar>
          </w:tcPr>
          <w:p w:rsidR="002C5B09" w:rsidRPr="000C2153" w:rsidRDefault="001E2EA9" w:rsidP="00AF3EB7">
            <w:pPr>
              <w:pBdr>
                <w:top w:val="nil"/>
                <w:left w:val="nil"/>
                <w:bottom w:val="nil"/>
                <w:right w:val="nil"/>
                <w:between w:val="nil"/>
              </w:pBdr>
              <w:ind w:left="109" w:right="101"/>
              <w:jc w:val="center"/>
              <w:rPr>
                <w:rFonts w:eastAsia="Calibri"/>
                <w:color w:val="000000"/>
              </w:rPr>
            </w:pPr>
            <w:bookmarkStart w:id="43" w:name="bookmark=id.3vac5uf" w:colFirst="0" w:colLast="0"/>
            <w:bookmarkEnd w:id="43"/>
            <w:r>
              <w:rPr>
                <w:rFonts w:eastAsia="Calibri"/>
                <w:color w:val="000000"/>
              </w:rPr>
              <w:t>IOT</w:t>
            </w:r>
          </w:p>
        </w:tc>
        <w:tc>
          <w:tcPr>
            <w:tcW w:w="2582" w:type="dxa"/>
            <w:tcMar>
              <w:top w:w="0" w:type="dxa"/>
              <w:left w:w="0" w:type="dxa"/>
              <w:bottom w:w="0" w:type="dxa"/>
              <w:right w:w="0" w:type="dxa"/>
            </w:tcMar>
          </w:tcPr>
          <w:p w:rsidR="002C5B09" w:rsidRPr="000C2153" w:rsidRDefault="002C5B09" w:rsidP="00AF3EB7">
            <w:pPr>
              <w:pBdr>
                <w:top w:val="nil"/>
                <w:left w:val="nil"/>
                <w:bottom w:val="nil"/>
                <w:right w:val="nil"/>
                <w:between w:val="nil"/>
              </w:pBdr>
              <w:rPr>
                <w:rFonts w:eastAsia="Calibri"/>
                <w:color w:val="000000"/>
              </w:rPr>
            </w:pPr>
            <w:bookmarkStart w:id="44" w:name="bookmark=id.2afmg28" w:colFirst="0" w:colLast="0"/>
            <w:bookmarkStart w:id="45" w:name="bookmark=id.pkwqa1" w:colFirst="0" w:colLast="0"/>
            <w:bookmarkEnd w:id="44"/>
            <w:bookmarkEnd w:id="45"/>
            <w:r>
              <w:rPr>
                <w:rFonts w:eastAsia="Calibri"/>
                <w:color w:val="000000"/>
              </w:rPr>
              <w:t>AI &amp;</w:t>
            </w:r>
            <w:r w:rsidRPr="000C2153">
              <w:rPr>
                <w:rFonts w:eastAsia="Calibri"/>
                <w:color w:val="000000"/>
              </w:rPr>
              <w:t>Deep Learning Lab</w:t>
            </w:r>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0</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Pr>
                <w:rFonts w:eastAsia="Calibri"/>
                <w:color w:val="000000"/>
              </w:rPr>
              <w:t>4</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Pr>
                <w:rFonts w:eastAsia="Calibri"/>
                <w:color w:val="000000"/>
              </w:rPr>
              <w:t>2</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2C5B09" w:rsidRPr="000C2153" w:rsidTr="00002D11">
        <w:trPr>
          <w:trHeight w:val="446"/>
        </w:trPr>
        <w:tc>
          <w:tcPr>
            <w:tcW w:w="349"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2C5B09" w:rsidP="00AF3EB7">
            <w:pPr>
              <w:pBdr>
                <w:top w:val="nil"/>
                <w:left w:val="nil"/>
                <w:bottom w:val="nil"/>
                <w:right w:val="nil"/>
                <w:between w:val="nil"/>
              </w:pBdr>
              <w:ind w:right="50"/>
              <w:jc w:val="right"/>
              <w:rPr>
                <w:rFonts w:eastAsia="Calibri"/>
                <w:color w:val="000000"/>
              </w:rPr>
            </w:pPr>
            <w:r>
              <w:rPr>
                <w:rFonts w:eastAsia="Calibri"/>
                <w:color w:val="000000"/>
              </w:rPr>
              <w:t>9</w:t>
            </w:r>
          </w:p>
        </w:tc>
        <w:tc>
          <w:tcPr>
            <w:tcW w:w="961"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2C5B09" w:rsidP="00AF3EB7">
            <w:pPr>
              <w:pBdr>
                <w:top w:val="nil"/>
                <w:left w:val="nil"/>
                <w:bottom w:val="nil"/>
                <w:right w:val="nil"/>
                <w:between w:val="nil"/>
              </w:pBdr>
              <w:ind w:left="378"/>
              <w:jc w:val="center"/>
              <w:rPr>
                <w:rFonts w:eastAsia="Calibri"/>
                <w:color w:val="000000"/>
              </w:rPr>
            </w:pPr>
            <w:r w:rsidRPr="000C2153">
              <w:rPr>
                <w:rFonts w:eastAsia="Calibri"/>
                <w:color w:val="000000"/>
              </w:rPr>
              <w:t>PS</w:t>
            </w:r>
          </w:p>
        </w:tc>
        <w:tc>
          <w:tcPr>
            <w:tcW w:w="878" w:type="dxa"/>
          </w:tcPr>
          <w:p w:rsidR="002C5B09" w:rsidRPr="000C2153" w:rsidRDefault="002C5B09" w:rsidP="00AF3EB7">
            <w:pPr>
              <w:pBdr>
                <w:top w:val="nil"/>
                <w:left w:val="nil"/>
                <w:bottom w:val="nil"/>
                <w:right w:val="nil"/>
                <w:between w:val="nil"/>
              </w:pBdr>
              <w:jc w:val="center"/>
              <w:rPr>
                <w:rFonts w:eastAsia="Calibri"/>
                <w:b/>
                <w:color w:val="000000"/>
              </w:rPr>
            </w:pPr>
          </w:p>
        </w:tc>
        <w:tc>
          <w:tcPr>
            <w:tcW w:w="851"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1E2EA9" w:rsidP="00AF3EB7">
            <w:pPr>
              <w:pBdr>
                <w:top w:val="nil"/>
                <w:left w:val="nil"/>
                <w:bottom w:val="nil"/>
                <w:right w:val="nil"/>
                <w:between w:val="nil"/>
              </w:pBdr>
              <w:ind w:left="111" w:right="98"/>
              <w:jc w:val="center"/>
              <w:rPr>
                <w:rFonts w:eastAsia="Calibri"/>
                <w:color w:val="000000"/>
              </w:rPr>
            </w:pPr>
            <w:r>
              <w:rPr>
                <w:rFonts w:eastAsia="Calibri"/>
                <w:color w:val="000000"/>
              </w:rPr>
              <w:t>IOT</w:t>
            </w:r>
          </w:p>
        </w:tc>
        <w:tc>
          <w:tcPr>
            <w:tcW w:w="2582"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9" w:right="67" w:hanging="2"/>
              <w:rPr>
                <w:rFonts w:eastAsia="Calibri"/>
                <w:color w:val="000000"/>
              </w:rPr>
            </w:pPr>
            <w:bookmarkStart w:id="46" w:name="bookmark=id.319y80a" w:colFirst="0" w:colLast="0"/>
            <w:bookmarkEnd w:id="46"/>
            <w:r w:rsidRPr="000C2153">
              <w:rPr>
                <w:rFonts w:eastAsia="Calibri"/>
                <w:color w:val="000000"/>
              </w:rPr>
              <w:t xml:space="preserve">Summer </w:t>
            </w:r>
            <w:r>
              <w:rPr>
                <w:rFonts w:eastAsia="Calibri"/>
                <w:color w:val="000000"/>
              </w:rPr>
              <w:t xml:space="preserve">Industry </w:t>
            </w:r>
            <w:r w:rsidRPr="000C2153">
              <w:rPr>
                <w:rFonts w:eastAsia="Calibri"/>
                <w:color w:val="000000"/>
              </w:rPr>
              <w:t>Internship – II</w:t>
            </w:r>
            <w:bookmarkStart w:id="47" w:name="bookmark=id.1gf8i83" w:colFirst="0" w:colLast="0"/>
            <w:bookmarkEnd w:id="47"/>
          </w:p>
        </w:tc>
        <w:tc>
          <w:tcPr>
            <w:tcW w:w="575"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59455D" w:rsidP="0059455D">
            <w:pPr>
              <w:pBdr>
                <w:top w:val="nil"/>
                <w:left w:val="nil"/>
                <w:bottom w:val="nil"/>
                <w:right w:val="nil"/>
                <w:between w:val="nil"/>
              </w:pBdr>
              <w:ind w:left="97"/>
              <w:jc w:val="center"/>
              <w:rPr>
                <w:rFonts w:eastAsia="Calibri"/>
                <w:color w:val="000000"/>
              </w:rPr>
            </w:pPr>
            <w:r>
              <w:rPr>
                <w:rFonts w:eastAsia="Calibri"/>
                <w:color w:val="000000"/>
              </w:rPr>
              <w:t>0</w:t>
            </w:r>
          </w:p>
        </w:tc>
        <w:tc>
          <w:tcPr>
            <w:tcW w:w="422" w:type="dxa"/>
            <w:tcMar>
              <w:top w:w="0" w:type="dxa"/>
              <w:left w:w="0" w:type="dxa"/>
              <w:bottom w:w="0" w:type="dxa"/>
              <w:right w:w="0" w:type="dxa"/>
            </w:tcMar>
          </w:tcPr>
          <w:p w:rsidR="0059455D" w:rsidRDefault="0059455D" w:rsidP="0059455D">
            <w:pPr>
              <w:pBdr>
                <w:top w:val="nil"/>
                <w:left w:val="nil"/>
                <w:bottom w:val="nil"/>
                <w:right w:val="nil"/>
                <w:between w:val="nil"/>
              </w:pBdr>
              <w:jc w:val="center"/>
              <w:rPr>
                <w:rFonts w:eastAsia="Calibri"/>
                <w:b/>
                <w:color w:val="000000"/>
              </w:rPr>
            </w:pPr>
          </w:p>
          <w:p w:rsidR="002C5B09" w:rsidRPr="000C2153" w:rsidRDefault="0059455D" w:rsidP="0059455D">
            <w:pPr>
              <w:pBdr>
                <w:top w:val="nil"/>
                <w:left w:val="nil"/>
                <w:bottom w:val="nil"/>
                <w:right w:val="nil"/>
                <w:between w:val="nil"/>
              </w:pBdr>
              <w:jc w:val="center"/>
              <w:rPr>
                <w:rFonts w:eastAsia="Calibri"/>
                <w:color w:val="000000"/>
              </w:rPr>
            </w:pPr>
            <w:r>
              <w:rPr>
                <w:rFonts w:eastAsia="Calibri"/>
                <w:b/>
                <w:color w:val="000000"/>
              </w:rPr>
              <w:t>0</w:t>
            </w:r>
          </w:p>
        </w:tc>
        <w:tc>
          <w:tcPr>
            <w:tcW w:w="505"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59455D" w:rsidP="0059455D">
            <w:pPr>
              <w:pBdr>
                <w:top w:val="nil"/>
                <w:left w:val="nil"/>
                <w:bottom w:val="nil"/>
                <w:right w:val="nil"/>
                <w:between w:val="nil"/>
              </w:pBdr>
              <w:ind w:right="156"/>
              <w:jc w:val="right"/>
              <w:rPr>
                <w:rFonts w:eastAsia="Calibri"/>
                <w:color w:val="000000"/>
              </w:rPr>
            </w:pPr>
            <w:r>
              <w:rPr>
                <w:rFonts w:eastAsia="Calibri"/>
                <w:color w:val="000000"/>
              </w:rPr>
              <w:t>2</w:t>
            </w:r>
          </w:p>
        </w:tc>
        <w:tc>
          <w:tcPr>
            <w:tcW w:w="422"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1</w:t>
            </w:r>
          </w:p>
        </w:tc>
        <w:tc>
          <w:tcPr>
            <w:tcW w:w="573" w:type="dxa"/>
          </w:tcPr>
          <w:p w:rsidR="002C5B09" w:rsidRPr="00550532" w:rsidRDefault="00822C64" w:rsidP="00587705">
            <w:r>
              <w:t>40</w:t>
            </w:r>
          </w:p>
        </w:tc>
        <w:tc>
          <w:tcPr>
            <w:tcW w:w="664" w:type="dxa"/>
          </w:tcPr>
          <w:p w:rsidR="002C5B09" w:rsidRPr="00550532" w:rsidRDefault="00822C64" w:rsidP="00587705">
            <w:r>
              <w:t>60</w:t>
            </w:r>
          </w:p>
        </w:tc>
      </w:tr>
      <w:tr w:rsidR="00002D11" w:rsidRPr="000C2153" w:rsidTr="00002D11">
        <w:trPr>
          <w:trHeight w:val="410"/>
        </w:trPr>
        <w:tc>
          <w:tcPr>
            <w:tcW w:w="349" w:type="dxa"/>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color w:val="000000"/>
              </w:rPr>
            </w:pPr>
          </w:p>
        </w:tc>
        <w:tc>
          <w:tcPr>
            <w:tcW w:w="961" w:type="dxa"/>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color w:val="000000"/>
              </w:rPr>
            </w:pPr>
          </w:p>
        </w:tc>
        <w:tc>
          <w:tcPr>
            <w:tcW w:w="878" w:type="dxa"/>
          </w:tcPr>
          <w:p w:rsidR="00002D11" w:rsidRPr="000C2153" w:rsidRDefault="00002D11" w:rsidP="00AF3EB7">
            <w:pPr>
              <w:pBdr>
                <w:top w:val="nil"/>
                <w:left w:val="nil"/>
                <w:bottom w:val="nil"/>
                <w:right w:val="nil"/>
                <w:between w:val="nil"/>
              </w:pBdr>
              <w:jc w:val="center"/>
              <w:rPr>
                <w:rFonts w:eastAsia="Calibri"/>
                <w:color w:val="000000"/>
              </w:rPr>
            </w:pPr>
          </w:p>
        </w:tc>
        <w:tc>
          <w:tcPr>
            <w:tcW w:w="851" w:type="dxa"/>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color w:val="000000"/>
              </w:rPr>
            </w:pPr>
          </w:p>
        </w:tc>
        <w:tc>
          <w:tcPr>
            <w:tcW w:w="2582" w:type="dxa"/>
            <w:tcMar>
              <w:top w:w="0" w:type="dxa"/>
              <w:left w:w="0" w:type="dxa"/>
              <w:bottom w:w="0" w:type="dxa"/>
              <w:right w:w="0" w:type="dxa"/>
            </w:tcMar>
          </w:tcPr>
          <w:p w:rsidR="00002D11" w:rsidRPr="000C2153" w:rsidRDefault="00002D11" w:rsidP="00AF3EB7">
            <w:pPr>
              <w:pBdr>
                <w:top w:val="nil"/>
                <w:left w:val="nil"/>
                <w:bottom w:val="nil"/>
                <w:right w:val="nil"/>
                <w:between w:val="nil"/>
              </w:pBdr>
              <w:ind w:left="36"/>
              <w:jc w:val="center"/>
              <w:rPr>
                <w:rFonts w:eastAsia="Calibri"/>
                <w:b/>
                <w:color w:val="000000"/>
              </w:rPr>
            </w:pPr>
            <w:r w:rsidRPr="000C2153">
              <w:rPr>
                <w:rFonts w:eastAsia="Calibri"/>
                <w:b/>
                <w:color w:val="000000"/>
              </w:rPr>
              <w:t>Total :</w:t>
            </w:r>
          </w:p>
        </w:tc>
        <w:tc>
          <w:tcPr>
            <w:tcW w:w="575" w:type="dxa"/>
            <w:tcMar>
              <w:top w:w="0" w:type="dxa"/>
              <w:left w:w="0" w:type="dxa"/>
              <w:bottom w:w="0" w:type="dxa"/>
              <w:right w:w="0" w:type="dxa"/>
            </w:tcMar>
          </w:tcPr>
          <w:p w:rsidR="00002D11" w:rsidRPr="000C2153" w:rsidRDefault="00002D11" w:rsidP="00AF3EB7">
            <w:pPr>
              <w:pBdr>
                <w:top w:val="nil"/>
                <w:left w:val="nil"/>
                <w:bottom w:val="nil"/>
                <w:right w:val="nil"/>
                <w:between w:val="nil"/>
              </w:pBdr>
              <w:ind w:left="37"/>
              <w:jc w:val="center"/>
              <w:rPr>
                <w:rFonts w:eastAsia="Calibri"/>
                <w:b/>
                <w:color w:val="000000"/>
              </w:rPr>
            </w:pPr>
            <w:bookmarkStart w:id="48" w:name="bookmark=id.40ew0vw" w:colFirst="0" w:colLast="0"/>
            <w:bookmarkEnd w:id="48"/>
            <w:r>
              <w:rPr>
                <w:rFonts w:eastAsia="Calibri"/>
                <w:b/>
                <w:color w:val="000000"/>
              </w:rPr>
              <w:t>16</w:t>
            </w:r>
          </w:p>
        </w:tc>
        <w:tc>
          <w:tcPr>
            <w:tcW w:w="422" w:type="dxa"/>
            <w:tcMar>
              <w:top w:w="0" w:type="dxa"/>
              <w:left w:w="0" w:type="dxa"/>
              <w:bottom w:w="0" w:type="dxa"/>
              <w:right w:w="0" w:type="dxa"/>
            </w:tcMar>
          </w:tcPr>
          <w:p w:rsidR="00002D11" w:rsidRPr="000C2153" w:rsidRDefault="00002D11" w:rsidP="00AF3EB7">
            <w:pPr>
              <w:pBdr>
                <w:top w:val="nil"/>
                <w:left w:val="nil"/>
                <w:bottom w:val="nil"/>
                <w:right w:val="nil"/>
                <w:between w:val="nil"/>
              </w:pBdr>
              <w:ind w:left="11"/>
              <w:jc w:val="center"/>
              <w:rPr>
                <w:rFonts w:eastAsia="Calibri"/>
                <w:b/>
                <w:color w:val="000000"/>
              </w:rPr>
            </w:pPr>
            <w:r>
              <w:rPr>
                <w:rFonts w:eastAsia="Calibri"/>
                <w:b/>
                <w:color w:val="000000"/>
              </w:rPr>
              <w:t>1</w:t>
            </w:r>
          </w:p>
        </w:tc>
        <w:tc>
          <w:tcPr>
            <w:tcW w:w="505" w:type="dxa"/>
            <w:tcMar>
              <w:top w:w="0" w:type="dxa"/>
              <w:left w:w="0" w:type="dxa"/>
              <w:bottom w:w="0" w:type="dxa"/>
              <w:right w:w="0" w:type="dxa"/>
            </w:tcMar>
          </w:tcPr>
          <w:p w:rsidR="00002D11" w:rsidRPr="000C2153" w:rsidRDefault="00D51599" w:rsidP="00D51599">
            <w:pPr>
              <w:pBdr>
                <w:top w:val="nil"/>
                <w:left w:val="nil"/>
                <w:bottom w:val="nil"/>
                <w:right w:val="nil"/>
                <w:between w:val="nil"/>
              </w:pBdr>
              <w:ind w:right="96"/>
              <w:jc w:val="right"/>
              <w:rPr>
                <w:rFonts w:eastAsia="Calibri"/>
                <w:b/>
                <w:color w:val="000000"/>
              </w:rPr>
            </w:pPr>
            <w:r>
              <w:rPr>
                <w:rFonts w:eastAsia="Calibri"/>
                <w:b/>
                <w:color w:val="000000"/>
              </w:rPr>
              <w:t>10</w:t>
            </w:r>
          </w:p>
        </w:tc>
        <w:tc>
          <w:tcPr>
            <w:tcW w:w="422" w:type="dxa"/>
            <w:tcMar>
              <w:top w:w="0" w:type="dxa"/>
              <w:left w:w="0" w:type="dxa"/>
              <w:bottom w:w="0" w:type="dxa"/>
              <w:right w:w="0" w:type="dxa"/>
            </w:tcMar>
          </w:tcPr>
          <w:p w:rsidR="00002D11" w:rsidRPr="000C2153" w:rsidRDefault="00002D11" w:rsidP="00AF3EB7">
            <w:pPr>
              <w:pBdr>
                <w:top w:val="nil"/>
                <w:left w:val="nil"/>
                <w:bottom w:val="nil"/>
                <w:right w:val="nil"/>
                <w:between w:val="nil"/>
              </w:pBdr>
              <w:ind w:right="23"/>
              <w:jc w:val="right"/>
              <w:rPr>
                <w:rFonts w:eastAsia="Calibri"/>
                <w:b/>
                <w:color w:val="000000"/>
              </w:rPr>
            </w:pPr>
            <w:bookmarkStart w:id="49" w:name="bookmark=id.2fk6b3p" w:colFirst="0" w:colLast="0"/>
            <w:bookmarkEnd w:id="49"/>
            <w:r>
              <w:rPr>
                <w:rFonts w:eastAsia="Calibri"/>
                <w:b/>
                <w:color w:val="000000"/>
              </w:rPr>
              <w:t>22</w:t>
            </w:r>
          </w:p>
        </w:tc>
        <w:tc>
          <w:tcPr>
            <w:tcW w:w="573" w:type="dxa"/>
          </w:tcPr>
          <w:p w:rsidR="00002D11" w:rsidRDefault="00010E75" w:rsidP="00AF3EB7">
            <w:pPr>
              <w:pBdr>
                <w:top w:val="nil"/>
                <w:left w:val="nil"/>
                <w:bottom w:val="nil"/>
                <w:right w:val="nil"/>
                <w:between w:val="nil"/>
              </w:pBdr>
              <w:ind w:right="23"/>
              <w:jc w:val="right"/>
              <w:rPr>
                <w:rFonts w:eastAsia="Calibri"/>
                <w:b/>
                <w:color w:val="000000"/>
              </w:rPr>
            </w:pPr>
            <w:r>
              <w:rPr>
                <w:rFonts w:eastAsia="Calibri"/>
                <w:b/>
                <w:color w:val="000000"/>
              </w:rPr>
              <w:t>36</w:t>
            </w:r>
            <w:r w:rsidR="00002D11">
              <w:rPr>
                <w:rFonts w:eastAsia="Calibri"/>
                <w:b/>
                <w:color w:val="000000"/>
              </w:rPr>
              <w:t>0</w:t>
            </w:r>
          </w:p>
        </w:tc>
        <w:tc>
          <w:tcPr>
            <w:tcW w:w="664" w:type="dxa"/>
          </w:tcPr>
          <w:p w:rsidR="00002D11" w:rsidRDefault="00002D11" w:rsidP="00AF3EB7">
            <w:pPr>
              <w:pBdr>
                <w:top w:val="nil"/>
                <w:left w:val="nil"/>
                <w:bottom w:val="nil"/>
                <w:right w:val="nil"/>
                <w:between w:val="nil"/>
              </w:pBdr>
              <w:ind w:right="23"/>
              <w:jc w:val="right"/>
              <w:rPr>
                <w:rFonts w:eastAsia="Calibri"/>
                <w:b/>
                <w:color w:val="000000"/>
              </w:rPr>
            </w:pPr>
            <w:r>
              <w:rPr>
                <w:rFonts w:eastAsia="Calibri"/>
                <w:b/>
                <w:color w:val="000000"/>
              </w:rPr>
              <w:t>540</w:t>
            </w:r>
          </w:p>
        </w:tc>
        <w:bookmarkStart w:id="50" w:name="bookmark=id.upglbi" w:colFirst="0" w:colLast="0"/>
        <w:bookmarkEnd w:id="50"/>
      </w:tr>
    </w:tbl>
    <w:p w:rsidR="001505B5" w:rsidRPr="000C2153" w:rsidRDefault="001505B5" w:rsidP="001505B5">
      <w:pPr>
        <w:spacing w:before="62"/>
        <w:ind w:left="1903" w:right="1895"/>
        <w:jc w:val="center"/>
        <w:rPr>
          <w:rFonts w:eastAsia="Calibri"/>
          <w:b/>
        </w:rPr>
      </w:pPr>
      <w:bookmarkStart w:id="51" w:name="bookmark=id.1tuee74" w:colFirst="0" w:colLast="0"/>
      <w:bookmarkEnd w:id="51"/>
      <w:proofErr w:type="spellStart"/>
      <w:r w:rsidRPr="000C2153">
        <w:rPr>
          <w:rFonts w:eastAsia="Calibri"/>
          <w:b/>
        </w:rPr>
        <w:t>B.Tech</w:t>
      </w:r>
      <w:proofErr w:type="spellEnd"/>
      <w:r w:rsidRPr="000C2153">
        <w:rPr>
          <w:rFonts w:eastAsia="Calibri"/>
          <w:b/>
        </w:rPr>
        <w:t>. CSE (</w:t>
      </w:r>
      <w:r w:rsidRPr="00257630">
        <w:rPr>
          <w:rFonts w:eastAsia="Calibri"/>
          <w:b/>
        </w:rPr>
        <w:t>IOT</w:t>
      </w:r>
      <w:r w:rsidRPr="000C2153">
        <w:rPr>
          <w:rFonts w:eastAsia="Calibri"/>
          <w:b/>
        </w:rPr>
        <w:t>) IV Year II Semester</w:t>
      </w:r>
    </w:p>
    <w:tbl>
      <w:tblPr>
        <w:tblW w:w="889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917"/>
        <w:gridCol w:w="850"/>
        <w:gridCol w:w="992"/>
        <w:gridCol w:w="2345"/>
        <w:gridCol w:w="385"/>
        <w:gridCol w:w="385"/>
        <w:gridCol w:w="651"/>
        <w:gridCol w:w="450"/>
        <w:gridCol w:w="788"/>
        <w:gridCol w:w="708"/>
      </w:tblGrid>
      <w:tr w:rsidR="009A3E29" w:rsidRPr="000C2153" w:rsidTr="009A3E29">
        <w:trPr>
          <w:trHeight w:val="715"/>
        </w:trPr>
        <w:tc>
          <w:tcPr>
            <w:tcW w:w="421"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spacing w:before="11"/>
              <w:jc w:val="center"/>
              <w:rPr>
                <w:rFonts w:eastAsia="Calibri"/>
                <w:b/>
                <w:color w:val="000000"/>
              </w:rPr>
            </w:pPr>
          </w:p>
          <w:p w:rsidR="009A3E29" w:rsidRPr="000C2153" w:rsidRDefault="009A3E29" w:rsidP="00AF3EB7">
            <w:pPr>
              <w:pBdr>
                <w:top w:val="nil"/>
                <w:left w:val="nil"/>
                <w:bottom w:val="nil"/>
                <w:right w:val="nil"/>
                <w:between w:val="nil"/>
              </w:pBdr>
              <w:ind w:left="63" w:right="37" w:firstLine="16"/>
              <w:jc w:val="center"/>
              <w:rPr>
                <w:rFonts w:eastAsia="Calibri"/>
                <w:b/>
                <w:color w:val="000000"/>
              </w:rPr>
            </w:pPr>
            <w:bookmarkStart w:id="52" w:name="bookmark=id.4du1wux" w:colFirst="0" w:colLast="0"/>
            <w:bookmarkEnd w:id="52"/>
            <w:r w:rsidRPr="000C2153">
              <w:rPr>
                <w:rFonts w:eastAsia="Calibri"/>
                <w:b/>
                <w:color w:val="000000"/>
              </w:rPr>
              <w:t>Sl. No</w:t>
            </w:r>
          </w:p>
        </w:tc>
        <w:tc>
          <w:tcPr>
            <w:tcW w:w="917" w:type="dxa"/>
            <w:vMerge w:val="restart"/>
            <w:tcMar>
              <w:top w:w="0" w:type="dxa"/>
              <w:left w:w="0" w:type="dxa"/>
              <w:bottom w:w="0" w:type="dxa"/>
              <w:right w:w="0" w:type="dxa"/>
            </w:tcMar>
          </w:tcPr>
          <w:p w:rsidR="009A3E29" w:rsidRDefault="009A3E29" w:rsidP="00AF3EB7">
            <w:pPr>
              <w:pBdr>
                <w:top w:val="nil"/>
                <w:left w:val="nil"/>
                <w:bottom w:val="nil"/>
                <w:right w:val="nil"/>
                <w:between w:val="nil"/>
              </w:pBdr>
              <w:spacing w:before="39"/>
              <w:ind w:left="45" w:right="30"/>
              <w:jc w:val="center"/>
              <w:rPr>
                <w:rFonts w:eastAsia="Calibri"/>
                <w:b/>
                <w:color w:val="000000"/>
              </w:rPr>
            </w:pPr>
            <w:bookmarkStart w:id="53" w:name="bookmark=id.2szc72q" w:colFirst="0" w:colLast="0"/>
            <w:bookmarkEnd w:id="53"/>
            <w:r>
              <w:rPr>
                <w:rFonts w:eastAsia="Calibri"/>
                <w:b/>
                <w:color w:val="000000"/>
              </w:rPr>
              <w:t>Course</w:t>
            </w:r>
          </w:p>
          <w:p w:rsidR="009A3E29" w:rsidRPr="000C2153" w:rsidRDefault="009A3E29" w:rsidP="00AF3EB7">
            <w:pPr>
              <w:pBdr>
                <w:top w:val="nil"/>
                <w:left w:val="nil"/>
                <w:bottom w:val="nil"/>
                <w:right w:val="nil"/>
                <w:between w:val="nil"/>
              </w:pBdr>
              <w:spacing w:before="39"/>
              <w:ind w:left="45" w:right="30"/>
              <w:jc w:val="center"/>
              <w:rPr>
                <w:rFonts w:eastAsia="Calibri"/>
                <w:b/>
                <w:color w:val="000000"/>
              </w:rPr>
            </w:pPr>
            <w:r w:rsidRPr="000C2153">
              <w:rPr>
                <w:rFonts w:eastAsia="Calibri"/>
                <w:b/>
                <w:color w:val="000000"/>
              </w:rPr>
              <w:t>Cate gory</w:t>
            </w:r>
          </w:p>
        </w:tc>
        <w:tc>
          <w:tcPr>
            <w:tcW w:w="850" w:type="dxa"/>
            <w:vMerge w:val="restart"/>
          </w:tcPr>
          <w:p w:rsidR="009A3E29" w:rsidRPr="000C2153" w:rsidRDefault="009A3E29" w:rsidP="00AF3EB7">
            <w:pPr>
              <w:pBdr>
                <w:top w:val="nil"/>
                <w:left w:val="nil"/>
                <w:bottom w:val="nil"/>
                <w:right w:val="nil"/>
                <w:between w:val="nil"/>
              </w:pBdr>
              <w:spacing w:before="198"/>
              <w:ind w:left="90" w:right="43" w:hanging="34"/>
              <w:jc w:val="both"/>
              <w:rPr>
                <w:rFonts w:eastAsia="Calibri"/>
                <w:b/>
                <w:color w:val="000000"/>
              </w:rPr>
            </w:pPr>
            <w:r>
              <w:rPr>
                <w:b/>
                <w:color w:val="000000"/>
              </w:rPr>
              <w:t>CODE</w:t>
            </w:r>
          </w:p>
        </w:tc>
        <w:tc>
          <w:tcPr>
            <w:tcW w:w="992"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spacing w:before="198"/>
              <w:ind w:left="90" w:right="43" w:hanging="34"/>
              <w:jc w:val="both"/>
              <w:rPr>
                <w:rFonts w:eastAsia="Calibri"/>
                <w:b/>
                <w:color w:val="000000"/>
              </w:rPr>
            </w:pPr>
            <w:bookmarkStart w:id="54" w:name="bookmark=id.184mhaj" w:colFirst="0" w:colLast="0"/>
            <w:bookmarkEnd w:id="54"/>
            <w:proofErr w:type="spellStart"/>
            <w:r w:rsidRPr="000C2153">
              <w:rPr>
                <w:rFonts w:eastAsia="Calibri"/>
                <w:b/>
                <w:color w:val="000000"/>
              </w:rPr>
              <w:t>Dept</w:t>
            </w:r>
            <w:proofErr w:type="spellEnd"/>
            <w:r w:rsidRPr="000C2153">
              <w:rPr>
                <w:rFonts w:eastAsia="Calibri"/>
                <w:b/>
                <w:color w:val="000000"/>
              </w:rPr>
              <w:t xml:space="preserve"> Course</w:t>
            </w:r>
          </w:p>
        </w:tc>
        <w:tc>
          <w:tcPr>
            <w:tcW w:w="2345"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p w:rsidR="009A3E29" w:rsidRPr="000C2153" w:rsidRDefault="009A3E29" w:rsidP="009A3E29">
            <w:pPr>
              <w:pBdr>
                <w:top w:val="nil"/>
                <w:left w:val="nil"/>
                <w:bottom w:val="nil"/>
                <w:right w:val="nil"/>
                <w:between w:val="nil"/>
              </w:pBdr>
              <w:tabs>
                <w:tab w:val="left" w:pos="1843"/>
                <w:tab w:val="left" w:pos="1984"/>
              </w:tabs>
              <w:spacing w:before="216"/>
              <w:ind w:left="1134" w:right="502"/>
              <w:jc w:val="center"/>
              <w:rPr>
                <w:rFonts w:eastAsia="Calibri"/>
                <w:b/>
                <w:color w:val="000000"/>
              </w:rPr>
            </w:pPr>
            <w:bookmarkStart w:id="55" w:name="bookmark=id.3s49zyc" w:colFirst="0" w:colLast="0"/>
            <w:bookmarkEnd w:id="55"/>
            <w:r w:rsidRPr="000C2153">
              <w:rPr>
                <w:rFonts w:eastAsia="Calibri"/>
                <w:b/>
                <w:color w:val="000000"/>
              </w:rPr>
              <w:t>Course</w:t>
            </w:r>
          </w:p>
        </w:tc>
        <w:tc>
          <w:tcPr>
            <w:tcW w:w="385"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p w:rsidR="009A3E29" w:rsidRPr="000C2153" w:rsidRDefault="009A3E29" w:rsidP="00AF3EB7">
            <w:pPr>
              <w:pBdr>
                <w:top w:val="nil"/>
                <w:left w:val="nil"/>
                <w:bottom w:val="nil"/>
                <w:right w:val="nil"/>
                <w:between w:val="nil"/>
              </w:pBdr>
              <w:spacing w:before="216"/>
              <w:ind w:left="109"/>
              <w:jc w:val="center"/>
              <w:rPr>
                <w:rFonts w:eastAsia="Calibri"/>
                <w:b/>
                <w:color w:val="000000"/>
              </w:rPr>
            </w:pPr>
            <w:bookmarkStart w:id="56" w:name="bookmark=id.279ka65" w:colFirst="0" w:colLast="0"/>
            <w:bookmarkEnd w:id="56"/>
            <w:r w:rsidRPr="000C2153">
              <w:rPr>
                <w:rFonts w:eastAsia="Calibri"/>
                <w:b/>
                <w:color w:val="000000"/>
              </w:rPr>
              <w:t>L</w:t>
            </w:r>
          </w:p>
        </w:tc>
        <w:tc>
          <w:tcPr>
            <w:tcW w:w="385"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p w:rsidR="009A3E29" w:rsidRPr="000C2153" w:rsidRDefault="009A3E29" w:rsidP="00AF3EB7">
            <w:pPr>
              <w:pBdr>
                <w:top w:val="nil"/>
                <w:left w:val="nil"/>
                <w:bottom w:val="nil"/>
                <w:right w:val="nil"/>
                <w:between w:val="nil"/>
              </w:pBdr>
              <w:spacing w:before="216"/>
              <w:ind w:left="110"/>
              <w:jc w:val="center"/>
              <w:rPr>
                <w:rFonts w:eastAsia="Calibri"/>
                <w:b/>
                <w:color w:val="000000"/>
              </w:rPr>
            </w:pPr>
            <w:bookmarkStart w:id="57" w:name="bookmark=id.meukdy" w:colFirst="0" w:colLast="0"/>
            <w:bookmarkEnd w:id="57"/>
            <w:r w:rsidRPr="000C2153">
              <w:rPr>
                <w:rFonts w:eastAsia="Calibri"/>
                <w:b/>
                <w:color w:val="000000"/>
              </w:rPr>
              <w:t>T</w:t>
            </w:r>
          </w:p>
        </w:tc>
        <w:tc>
          <w:tcPr>
            <w:tcW w:w="651"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spacing w:before="11"/>
              <w:jc w:val="center"/>
              <w:rPr>
                <w:rFonts w:eastAsia="Calibri"/>
                <w:b/>
                <w:color w:val="000000"/>
              </w:rPr>
            </w:pPr>
          </w:p>
          <w:p w:rsidR="009A3E29" w:rsidRPr="000C2153" w:rsidRDefault="009A3E29" w:rsidP="00AF3EB7">
            <w:pPr>
              <w:pBdr>
                <w:top w:val="nil"/>
                <w:left w:val="nil"/>
                <w:bottom w:val="nil"/>
                <w:right w:val="nil"/>
                <w:between w:val="nil"/>
              </w:pBdr>
              <w:ind w:left="105" w:right="53" w:hanging="21"/>
              <w:jc w:val="center"/>
              <w:rPr>
                <w:rFonts w:eastAsia="Calibri"/>
                <w:b/>
                <w:color w:val="000000"/>
              </w:rPr>
            </w:pPr>
            <w:bookmarkStart w:id="58" w:name="bookmark=id.36ei31r" w:colFirst="0" w:colLast="0"/>
            <w:bookmarkEnd w:id="58"/>
            <w:r w:rsidRPr="000C2153">
              <w:rPr>
                <w:rFonts w:eastAsia="Calibri"/>
                <w:b/>
                <w:color w:val="000000"/>
              </w:rPr>
              <w:t>P/ D</w:t>
            </w:r>
          </w:p>
        </w:tc>
        <w:tc>
          <w:tcPr>
            <w:tcW w:w="450"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p w:rsidR="009A3E29" w:rsidRPr="000C2153" w:rsidRDefault="009A3E29" w:rsidP="00AF3EB7">
            <w:pPr>
              <w:pBdr>
                <w:top w:val="nil"/>
                <w:left w:val="nil"/>
                <w:bottom w:val="nil"/>
                <w:right w:val="nil"/>
                <w:between w:val="nil"/>
              </w:pBdr>
              <w:spacing w:before="216"/>
              <w:ind w:left="104"/>
              <w:jc w:val="center"/>
              <w:rPr>
                <w:rFonts w:eastAsia="Calibri"/>
                <w:b/>
                <w:color w:val="000000"/>
              </w:rPr>
            </w:pPr>
            <w:bookmarkStart w:id="59" w:name="bookmark=id.1ljsd9k" w:colFirst="0" w:colLast="0"/>
            <w:bookmarkEnd w:id="59"/>
            <w:r w:rsidRPr="000C2153">
              <w:rPr>
                <w:rFonts w:eastAsia="Calibri"/>
                <w:b/>
                <w:color w:val="000000"/>
              </w:rPr>
              <w:t>C</w:t>
            </w:r>
          </w:p>
        </w:tc>
        <w:tc>
          <w:tcPr>
            <w:tcW w:w="1496" w:type="dxa"/>
            <w:gridSpan w:val="2"/>
          </w:tcPr>
          <w:p w:rsidR="009A3E29" w:rsidRPr="00BB5AA1" w:rsidRDefault="009A3E29" w:rsidP="000E396C">
            <w:pPr>
              <w:rPr>
                <w:b/>
                <w:color w:val="000000"/>
                <w:sz w:val="18"/>
              </w:rPr>
            </w:pPr>
            <w:r w:rsidRPr="00BB5AA1">
              <w:rPr>
                <w:b/>
                <w:color w:val="000000"/>
                <w:sz w:val="18"/>
              </w:rPr>
              <w:t>Max Marks</w:t>
            </w:r>
          </w:p>
        </w:tc>
        <w:bookmarkStart w:id="60" w:name="bookmark=id.45jfvxd" w:colFirst="0" w:colLast="0"/>
        <w:bookmarkEnd w:id="60"/>
      </w:tr>
      <w:tr w:rsidR="009A3E29" w:rsidRPr="000C2153" w:rsidTr="009A3E29">
        <w:trPr>
          <w:trHeight w:val="680"/>
        </w:trPr>
        <w:tc>
          <w:tcPr>
            <w:tcW w:w="421"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917"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850" w:type="dxa"/>
            <w:vMerge/>
          </w:tcPr>
          <w:p w:rsidR="009A3E29" w:rsidRPr="000C2153" w:rsidRDefault="009A3E29" w:rsidP="00AF3EB7">
            <w:pPr>
              <w:pBdr>
                <w:top w:val="nil"/>
                <w:left w:val="nil"/>
                <w:bottom w:val="nil"/>
                <w:right w:val="nil"/>
                <w:between w:val="nil"/>
              </w:pBdr>
              <w:jc w:val="center"/>
              <w:rPr>
                <w:rFonts w:eastAsia="Calibri"/>
                <w:b/>
                <w:color w:val="000000"/>
              </w:rPr>
            </w:pPr>
          </w:p>
        </w:tc>
        <w:tc>
          <w:tcPr>
            <w:tcW w:w="992"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2345"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385"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385"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651"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450"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788" w:type="dxa"/>
          </w:tcPr>
          <w:p w:rsidR="009A3E29" w:rsidRPr="00BB5AA1" w:rsidRDefault="009A3E29" w:rsidP="000E396C">
            <w:pPr>
              <w:rPr>
                <w:b/>
                <w:color w:val="000000"/>
                <w:sz w:val="18"/>
              </w:rPr>
            </w:pPr>
            <w:r>
              <w:rPr>
                <w:b/>
                <w:color w:val="000000"/>
                <w:sz w:val="18"/>
              </w:rPr>
              <w:t>SE</w:t>
            </w:r>
            <w:r w:rsidRPr="00BB5AA1">
              <w:rPr>
                <w:b/>
                <w:color w:val="000000"/>
                <w:sz w:val="18"/>
              </w:rPr>
              <w:t>E</w:t>
            </w:r>
          </w:p>
        </w:tc>
        <w:tc>
          <w:tcPr>
            <w:tcW w:w="708" w:type="dxa"/>
          </w:tcPr>
          <w:p w:rsidR="009A3E29" w:rsidRPr="00BB5AA1" w:rsidRDefault="009A3E29" w:rsidP="000E396C">
            <w:pPr>
              <w:rPr>
                <w:b/>
                <w:color w:val="000000"/>
                <w:sz w:val="18"/>
              </w:rPr>
            </w:pPr>
            <w:r>
              <w:rPr>
                <w:b/>
                <w:color w:val="000000"/>
                <w:sz w:val="18"/>
              </w:rPr>
              <w:t>SE</w:t>
            </w:r>
            <w:r w:rsidRPr="00BB5AA1">
              <w:rPr>
                <w:b/>
                <w:color w:val="000000"/>
                <w:sz w:val="18"/>
              </w:rPr>
              <w:t>E</w:t>
            </w:r>
          </w:p>
        </w:tc>
        <w:bookmarkStart w:id="61" w:name="bookmark=id.2koq656" w:colFirst="0" w:colLast="0"/>
        <w:bookmarkEnd w:id="61"/>
      </w:tr>
      <w:tr w:rsidR="002C5B09" w:rsidRPr="000C2153" w:rsidTr="009A3E29">
        <w:trPr>
          <w:trHeight w:val="425"/>
        </w:trPr>
        <w:tc>
          <w:tcPr>
            <w:tcW w:w="421"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9"/>
              <w:jc w:val="center"/>
              <w:rPr>
                <w:rFonts w:eastAsia="Calibri"/>
                <w:color w:val="000000"/>
              </w:rPr>
            </w:pPr>
            <w:r w:rsidRPr="000C2153">
              <w:rPr>
                <w:rFonts w:eastAsia="Calibri"/>
                <w:color w:val="000000"/>
              </w:rPr>
              <w:t>1</w:t>
            </w:r>
          </w:p>
        </w:tc>
        <w:tc>
          <w:tcPr>
            <w:tcW w:w="91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40" w:right="30"/>
              <w:jc w:val="center"/>
              <w:rPr>
                <w:rFonts w:eastAsia="Calibri"/>
                <w:color w:val="000000"/>
              </w:rPr>
            </w:pPr>
            <w:bookmarkStart w:id="62" w:name="bookmark=id.3jtnz0s" w:colFirst="0" w:colLast="0"/>
            <w:bookmarkEnd w:id="62"/>
            <w:r w:rsidRPr="000C2153">
              <w:rPr>
                <w:rFonts w:eastAsia="Calibri"/>
                <w:color w:val="000000"/>
              </w:rPr>
              <w:t>OE</w:t>
            </w:r>
          </w:p>
        </w:tc>
        <w:tc>
          <w:tcPr>
            <w:tcW w:w="850" w:type="dxa"/>
          </w:tcPr>
          <w:p w:rsidR="002C5B09" w:rsidRPr="000C2153" w:rsidRDefault="002C5B09" w:rsidP="00AF3EB7">
            <w:pPr>
              <w:pBdr>
                <w:top w:val="nil"/>
                <w:left w:val="nil"/>
                <w:bottom w:val="nil"/>
                <w:right w:val="nil"/>
                <w:between w:val="nil"/>
              </w:pBdr>
              <w:jc w:val="center"/>
              <w:rPr>
                <w:rFonts w:eastAsia="Calibri"/>
                <w:color w:val="000000"/>
              </w:rPr>
            </w:pPr>
          </w:p>
        </w:tc>
        <w:tc>
          <w:tcPr>
            <w:tcW w:w="992" w:type="dxa"/>
            <w:tcMar>
              <w:top w:w="0" w:type="dxa"/>
              <w:left w:w="0" w:type="dxa"/>
              <w:bottom w:w="0" w:type="dxa"/>
              <w:right w:w="0" w:type="dxa"/>
            </w:tcMar>
          </w:tcPr>
          <w:p w:rsidR="002C5B09" w:rsidRPr="009A3E29" w:rsidRDefault="002C5B09" w:rsidP="00AF3EB7">
            <w:pPr>
              <w:pBdr>
                <w:top w:val="nil"/>
                <w:left w:val="nil"/>
                <w:bottom w:val="nil"/>
                <w:right w:val="nil"/>
                <w:between w:val="nil"/>
              </w:pBdr>
              <w:jc w:val="center"/>
              <w:rPr>
                <w:rFonts w:eastAsia="Calibri"/>
              </w:rPr>
            </w:pPr>
          </w:p>
        </w:tc>
        <w:tc>
          <w:tcPr>
            <w:tcW w:w="2345"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52"/>
              <w:ind w:left="36"/>
              <w:rPr>
                <w:rFonts w:eastAsia="Calibri"/>
              </w:rPr>
            </w:pPr>
            <w:bookmarkStart w:id="63" w:name="bookmark=id.1yyy98l" w:colFirst="0" w:colLast="0"/>
            <w:bookmarkEnd w:id="63"/>
            <w:r w:rsidRPr="009A3E29">
              <w:rPr>
                <w:rFonts w:eastAsia="Calibri"/>
              </w:rPr>
              <w:t>Open Elective- III</w:t>
            </w:r>
          </w:p>
        </w:tc>
        <w:tc>
          <w:tcPr>
            <w:tcW w:w="38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31"/>
              <w:jc w:val="center"/>
              <w:rPr>
                <w:rFonts w:eastAsia="Calibri"/>
                <w:color w:val="000000"/>
              </w:rPr>
            </w:pPr>
            <w:r>
              <w:rPr>
                <w:rFonts w:eastAsia="Calibri"/>
                <w:color w:val="000000"/>
              </w:rPr>
              <w:t>3</w:t>
            </w:r>
          </w:p>
        </w:tc>
        <w:tc>
          <w:tcPr>
            <w:tcW w:w="38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0"/>
              <w:jc w:val="center"/>
              <w:rPr>
                <w:rFonts w:eastAsia="Calibri"/>
                <w:color w:val="000000"/>
              </w:rPr>
            </w:pPr>
            <w:r w:rsidRPr="000C2153">
              <w:rPr>
                <w:rFonts w:eastAsia="Calibri"/>
                <w:color w:val="000000"/>
              </w:rPr>
              <w:t>0</w:t>
            </w:r>
          </w:p>
        </w:tc>
        <w:tc>
          <w:tcPr>
            <w:tcW w:w="651"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3"/>
              <w:jc w:val="center"/>
              <w:rPr>
                <w:rFonts w:eastAsia="Calibri"/>
                <w:color w:val="000000"/>
              </w:rPr>
            </w:pPr>
            <w:r w:rsidRPr="000C2153">
              <w:rPr>
                <w:rFonts w:eastAsia="Calibri"/>
                <w:color w:val="000000"/>
              </w:rPr>
              <w:t>0</w:t>
            </w:r>
          </w:p>
        </w:tc>
        <w:tc>
          <w:tcPr>
            <w:tcW w:w="450"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117"/>
              <w:jc w:val="right"/>
              <w:rPr>
                <w:rFonts w:eastAsia="Calibri"/>
                <w:color w:val="000000"/>
              </w:rPr>
            </w:pPr>
            <w:r>
              <w:rPr>
                <w:rFonts w:eastAsia="Calibri"/>
                <w:color w:val="000000"/>
              </w:rPr>
              <w:t>3</w:t>
            </w:r>
          </w:p>
        </w:tc>
        <w:tc>
          <w:tcPr>
            <w:tcW w:w="788" w:type="dxa"/>
          </w:tcPr>
          <w:p w:rsidR="002C5B09" w:rsidRPr="00550532" w:rsidRDefault="00822C64" w:rsidP="00587705">
            <w:r>
              <w:t>40</w:t>
            </w:r>
          </w:p>
        </w:tc>
        <w:tc>
          <w:tcPr>
            <w:tcW w:w="708" w:type="dxa"/>
          </w:tcPr>
          <w:p w:rsidR="002C5B09" w:rsidRPr="00550532" w:rsidRDefault="00822C64" w:rsidP="00587705">
            <w:r>
              <w:t>60</w:t>
            </w:r>
          </w:p>
        </w:tc>
      </w:tr>
      <w:tr w:rsidR="002C5B09" w:rsidRPr="000C2153" w:rsidTr="009A3E29">
        <w:trPr>
          <w:trHeight w:val="425"/>
        </w:trPr>
        <w:tc>
          <w:tcPr>
            <w:tcW w:w="421"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9"/>
              <w:jc w:val="center"/>
              <w:rPr>
                <w:rFonts w:eastAsia="Calibri"/>
                <w:color w:val="000000"/>
              </w:rPr>
            </w:pPr>
            <w:r w:rsidRPr="000C2153">
              <w:rPr>
                <w:rFonts w:eastAsia="Calibri"/>
                <w:color w:val="000000"/>
              </w:rPr>
              <w:t>2</w:t>
            </w:r>
          </w:p>
        </w:tc>
        <w:tc>
          <w:tcPr>
            <w:tcW w:w="91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45" w:right="30"/>
              <w:jc w:val="center"/>
              <w:rPr>
                <w:rFonts w:eastAsia="Calibri"/>
                <w:color w:val="000000"/>
              </w:rPr>
            </w:pPr>
            <w:bookmarkStart w:id="64" w:name="bookmark=id.4iylrwe" w:colFirst="0" w:colLast="0"/>
            <w:bookmarkEnd w:id="64"/>
            <w:r w:rsidRPr="000C2153">
              <w:rPr>
                <w:rFonts w:eastAsia="Calibri"/>
                <w:color w:val="000000"/>
              </w:rPr>
              <w:t>P</w:t>
            </w:r>
            <w:r>
              <w:rPr>
                <w:rFonts w:eastAsia="Calibri"/>
                <w:color w:val="000000"/>
              </w:rPr>
              <w:t>C</w:t>
            </w:r>
          </w:p>
        </w:tc>
        <w:tc>
          <w:tcPr>
            <w:tcW w:w="850" w:type="dxa"/>
          </w:tcPr>
          <w:p w:rsidR="002C5B09" w:rsidRPr="000C2153" w:rsidRDefault="002C5B09" w:rsidP="00AF3EB7">
            <w:pPr>
              <w:pBdr>
                <w:top w:val="nil"/>
                <w:left w:val="nil"/>
                <w:bottom w:val="nil"/>
                <w:right w:val="nil"/>
                <w:between w:val="nil"/>
              </w:pBdr>
              <w:spacing w:before="51"/>
              <w:ind w:left="64" w:right="49"/>
              <w:jc w:val="center"/>
              <w:rPr>
                <w:rFonts w:eastAsia="Calibri"/>
                <w:color w:val="000000"/>
              </w:rPr>
            </w:pPr>
          </w:p>
        </w:tc>
        <w:tc>
          <w:tcPr>
            <w:tcW w:w="992" w:type="dxa"/>
            <w:tcMar>
              <w:top w:w="0" w:type="dxa"/>
              <w:left w:w="0" w:type="dxa"/>
              <w:bottom w:w="0" w:type="dxa"/>
              <w:right w:w="0" w:type="dxa"/>
            </w:tcMar>
          </w:tcPr>
          <w:p w:rsidR="002C5B09" w:rsidRPr="009A3E29" w:rsidRDefault="006F2AAD" w:rsidP="00AF3EB7">
            <w:pPr>
              <w:pBdr>
                <w:top w:val="nil"/>
                <w:left w:val="nil"/>
                <w:bottom w:val="nil"/>
                <w:right w:val="nil"/>
                <w:between w:val="nil"/>
              </w:pBdr>
              <w:spacing w:before="51"/>
              <w:ind w:left="64" w:right="49"/>
              <w:jc w:val="center"/>
              <w:rPr>
                <w:rFonts w:eastAsia="Calibri"/>
              </w:rPr>
            </w:pPr>
            <w:r>
              <w:rPr>
                <w:rFonts w:eastAsia="Calibri"/>
                <w:color w:val="000000"/>
              </w:rPr>
              <w:t>IOT</w:t>
            </w:r>
          </w:p>
        </w:tc>
        <w:tc>
          <w:tcPr>
            <w:tcW w:w="2345"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51"/>
              <w:ind w:left="36"/>
              <w:rPr>
                <w:rFonts w:eastAsia="Calibri"/>
              </w:rPr>
            </w:pPr>
            <w:bookmarkStart w:id="65" w:name="bookmark=id.2y3w247" w:colFirst="0" w:colLast="0"/>
            <w:bookmarkEnd w:id="65"/>
            <w:r w:rsidRPr="009A3E29">
              <w:rPr>
                <w:rFonts w:eastAsia="Calibri"/>
              </w:rPr>
              <w:t>IOT Using RFID and Microcontroller</w:t>
            </w:r>
          </w:p>
        </w:tc>
        <w:tc>
          <w:tcPr>
            <w:tcW w:w="38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131"/>
              <w:jc w:val="center"/>
              <w:rPr>
                <w:rFonts w:eastAsia="Calibri"/>
                <w:color w:val="000000"/>
              </w:rPr>
            </w:pPr>
            <w:r>
              <w:rPr>
                <w:rFonts w:eastAsia="Calibri"/>
                <w:color w:val="000000"/>
              </w:rPr>
              <w:t>2</w:t>
            </w:r>
          </w:p>
        </w:tc>
        <w:tc>
          <w:tcPr>
            <w:tcW w:w="38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10"/>
              <w:jc w:val="center"/>
              <w:rPr>
                <w:rFonts w:eastAsia="Calibri"/>
                <w:color w:val="000000"/>
              </w:rPr>
            </w:pPr>
            <w:r w:rsidRPr="000C2153">
              <w:rPr>
                <w:rFonts w:eastAsia="Calibri"/>
                <w:color w:val="000000"/>
              </w:rPr>
              <w:t>0</w:t>
            </w:r>
          </w:p>
        </w:tc>
        <w:tc>
          <w:tcPr>
            <w:tcW w:w="651"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13"/>
              <w:jc w:val="center"/>
              <w:rPr>
                <w:rFonts w:eastAsia="Calibri"/>
                <w:color w:val="000000"/>
              </w:rPr>
            </w:pPr>
            <w:r w:rsidRPr="000C2153">
              <w:rPr>
                <w:rFonts w:eastAsia="Calibri"/>
                <w:color w:val="000000"/>
              </w:rPr>
              <w:t>0</w:t>
            </w:r>
          </w:p>
        </w:tc>
        <w:tc>
          <w:tcPr>
            <w:tcW w:w="450"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right="117"/>
              <w:jc w:val="right"/>
              <w:rPr>
                <w:rFonts w:eastAsia="Calibri"/>
                <w:color w:val="000000"/>
              </w:rPr>
            </w:pPr>
            <w:r>
              <w:rPr>
                <w:rFonts w:eastAsia="Calibri"/>
                <w:color w:val="000000"/>
              </w:rPr>
              <w:t>2</w:t>
            </w:r>
          </w:p>
        </w:tc>
        <w:tc>
          <w:tcPr>
            <w:tcW w:w="788" w:type="dxa"/>
          </w:tcPr>
          <w:p w:rsidR="002C5B09" w:rsidRPr="00550532" w:rsidRDefault="00822C64" w:rsidP="00587705">
            <w:r>
              <w:t>40</w:t>
            </w:r>
          </w:p>
        </w:tc>
        <w:tc>
          <w:tcPr>
            <w:tcW w:w="708" w:type="dxa"/>
          </w:tcPr>
          <w:p w:rsidR="002C5B09" w:rsidRPr="00550532" w:rsidRDefault="00822C64" w:rsidP="00587705">
            <w:r>
              <w:t>60</w:t>
            </w:r>
          </w:p>
        </w:tc>
      </w:tr>
      <w:tr w:rsidR="002C5B09" w:rsidRPr="000C2153" w:rsidTr="009A3E29">
        <w:trPr>
          <w:trHeight w:val="715"/>
        </w:trPr>
        <w:tc>
          <w:tcPr>
            <w:tcW w:w="421"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9"/>
              <w:jc w:val="center"/>
              <w:rPr>
                <w:rFonts w:eastAsia="Calibri"/>
                <w:color w:val="000000"/>
              </w:rPr>
            </w:pPr>
            <w:r w:rsidRPr="000C2153">
              <w:rPr>
                <w:rFonts w:eastAsia="Calibri"/>
                <w:color w:val="000000"/>
              </w:rPr>
              <w:t>3</w:t>
            </w:r>
          </w:p>
        </w:tc>
        <w:tc>
          <w:tcPr>
            <w:tcW w:w="91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41" w:right="30"/>
              <w:jc w:val="center"/>
              <w:rPr>
                <w:rFonts w:eastAsia="Calibri"/>
                <w:color w:val="000000"/>
              </w:rPr>
            </w:pPr>
            <w:bookmarkStart w:id="66" w:name="bookmark=id.1d96cc0" w:colFirst="0" w:colLast="0"/>
            <w:bookmarkEnd w:id="66"/>
            <w:r w:rsidRPr="000C2153">
              <w:rPr>
                <w:rFonts w:eastAsia="Calibri"/>
                <w:color w:val="000000"/>
              </w:rPr>
              <w:t>PS</w:t>
            </w:r>
          </w:p>
        </w:tc>
        <w:tc>
          <w:tcPr>
            <w:tcW w:w="850" w:type="dxa"/>
          </w:tcPr>
          <w:p w:rsidR="002C5B09" w:rsidRPr="000C2153" w:rsidRDefault="002C5B09" w:rsidP="00AF3EB7">
            <w:pPr>
              <w:pBdr>
                <w:top w:val="nil"/>
                <w:left w:val="nil"/>
                <w:bottom w:val="nil"/>
                <w:right w:val="nil"/>
                <w:between w:val="nil"/>
              </w:pBdr>
              <w:spacing w:before="197"/>
              <w:ind w:left="64" w:right="49"/>
              <w:jc w:val="center"/>
              <w:rPr>
                <w:rFonts w:eastAsia="Calibri"/>
                <w:color w:val="000000"/>
              </w:rPr>
            </w:pPr>
          </w:p>
        </w:tc>
        <w:tc>
          <w:tcPr>
            <w:tcW w:w="992"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197"/>
              <w:ind w:left="64" w:right="49"/>
              <w:jc w:val="center"/>
              <w:rPr>
                <w:rFonts w:eastAsia="Calibri"/>
              </w:rPr>
            </w:pPr>
            <w:bookmarkStart w:id="67" w:name="bookmark=id.3x8tuzt" w:colFirst="0" w:colLast="0"/>
            <w:bookmarkEnd w:id="67"/>
            <w:r w:rsidRPr="009A3E29">
              <w:rPr>
                <w:rFonts w:eastAsia="Calibri"/>
              </w:rPr>
              <w:t>CSE</w:t>
            </w:r>
          </w:p>
        </w:tc>
        <w:tc>
          <w:tcPr>
            <w:tcW w:w="2345"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197"/>
              <w:ind w:left="36"/>
              <w:jc w:val="center"/>
              <w:rPr>
                <w:rFonts w:eastAsia="Calibri"/>
              </w:rPr>
            </w:pPr>
            <w:bookmarkStart w:id="68" w:name="bookmark=id.2ce457m" w:colFirst="0" w:colLast="0"/>
            <w:bookmarkStart w:id="69" w:name="bookmark=id.rjefff" w:colFirst="0" w:colLast="0"/>
            <w:bookmarkEnd w:id="68"/>
            <w:bookmarkEnd w:id="69"/>
            <w:r w:rsidRPr="009A3E29">
              <w:rPr>
                <w:rFonts w:eastAsia="Calibri"/>
              </w:rPr>
              <w:t>Project</w:t>
            </w:r>
          </w:p>
        </w:tc>
        <w:tc>
          <w:tcPr>
            <w:tcW w:w="38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152"/>
              <w:jc w:val="center"/>
              <w:rPr>
                <w:rFonts w:eastAsia="Calibri"/>
                <w:color w:val="000000"/>
              </w:rPr>
            </w:pPr>
            <w:r w:rsidRPr="000C2153">
              <w:rPr>
                <w:rFonts w:eastAsia="Calibri"/>
                <w:color w:val="000000"/>
              </w:rPr>
              <w:t>-</w:t>
            </w:r>
          </w:p>
        </w:tc>
        <w:tc>
          <w:tcPr>
            <w:tcW w:w="38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13"/>
              <w:jc w:val="center"/>
              <w:rPr>
                <w:rFonts w:eastAsia="Calibri"/>
                <w:color w:val="000000"/>
              </w:rPr>
            </w:pPr>
            <w:bookmarkStart w:id="70" w:name="bookmark=id.3bj1y38" w:colFirst="0" w:colLast="0"/>
            <w:bookmarkEnd w:id="70"/>
            <w:r w:rsidRPr="000C2153">
              <w:rPr>
                <w:rFonts w:eastAsia="Calibri"/>
                <w:color w:val="000000"/>
              </w:rPr>
              <w:t>-</w:t>
            </w:r>
          </w:p>
        </w:tc>
        <w:tc>
          <w:tcPr>
            <w:tcW w:w="651"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51" w:right="38"/>
              <w:jc w:val="center"/>
              <w:rPr>
                <w:rFonts w:eastAsia="Calibri"/>
                <w:color w:val="000000"/>
              </w:rPr>
            </w:pPr>
            <w:r>
              <w:rPr>
                <w:rFonts w:eastAsia="Calibri"/>
                <w:color w:val="000000"/>
              </w:rPr>
              <w:t>2</w:t>
            </w:r>
            <w:r w:rsidRPr="000C2153">
              <w:rPr>
                <w:rFonts w:eastAsia="Calibri"/>
                <w:color w:val="000000"/>
              </w:rPr>
              <w:t>0</w:t>
            </w:r>
          </w:p>
        </w:tc>
        <w:tc>
          <w:tcPr>
            <w:tcW w:w="450"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right="117"/>
              <w:jc w:val="right"/>
              <w:rPr>
                <w:rFonts w:eastAsia="Calibri"/>
                <w:color w:val="000000"/>
              </w:rPr>
            </w:pPr>
            <w:r>
              <w:rPr>
                <w:rFonts w:eastAsia="Calibri"/>
                <w:color w:val="000000"/>
              </w:rPr>
              <w:t>10</w:t>
            </w:r>
          </w:p>
        </w:tc>
        <w:tc>
          <w:tcPr>
            <w:tcW w:w="788" w:type="dxa"/>
          </w:tcPr>
          <w:p w:rsidR="002C5B09" w:rsidRPr="00550532" w:rsidRDefault="00822C64" w:rsidP="00587705">
            <w:r>
              <w:t>40</w:t>
            </w:r>
          </w:p>
        </w:tc>
        <w:tc>
          <w:tcPr>
            <w:tcW w:w="708" w:type="dxa"/>
          </w:tcPr>
          <w:p w:rsidR="002C5B09" w:rsidRPr="00550532" w:rsidRDefault="00822C64" w:rsidP="00587705">
            <w:r>
              <w:t>60</w:t>
            </w:r>
          </w:p>
        </w:tc>
        <w:bookmarkStart w:id="71" w:name="bookmark=id.1qoc8b1" w:colFirst="0" w:colLast="0"/>
        <w:bookmarkEnd w:id="71"/>
      </w:tr>
      <w:tr w:rsidR="009A3E29" w:rsidRPr="000C2153" w:rsidTr="009A3E29">
        <w:trPr>
          <w:trHeight w:val="425"/>
        </w:trPr>
        <w:tc>
          <w:tcPr>
            <w:tcW w:w="421"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917"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850" w:type="dxa"/>
          </w:tcPr>
          <w:p w:rsidR="009A3E29" w:rsidRPr="000C2153" w:rsidRDefault="009A3E29" w:rsidP="00AF3EB7">
            <w:pPr>
              <w:pBdr>
                <w:top w:val="nil"/>
                <w:left w:val="nil"/>
                <w:bottom w:val="nil"/>
                <w:right w:val="nil"/>
                <w:between w:val="nil"/>
              </w:pBdr>
              <w:jc w:val="center"/>
              <w:rPr>
                <w:rFonts w:eastAsia="Calibri"/>
                <w:color w:val="000000"/>
              </w:rPr>
            </w:pPr>
          </w:p>
        </w:tc>
        <w:tc>
          <w:tcPr>
            <w:tcW w:w="992"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2345"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36"/>
              <w:jc w:val="center"/>
              <w:rPr>
                <w:rFonts w:eastAsia="Calibri"/>
                <w:b/>
                <w:color w:val="000000"/>
              </w:rPr>
            </w:pPr>
            <w:bookmarkStart w:id="72" w:name="bookmark=id.2pta16n" w:colFirst="0" w:colLast="0"/>
            <w:bookmarkEnd w:id="72"/>
            <w:r w:rsidRPr="000C2153">
              <w:rPr>
                <w:rFonts w:eastAsia="Calibri"/>
                <w:b/>
                <w:color w:val="000000"/>
              </w:rPr>
              <w:t>Total :</w:t>
            </w:r>
          </w:p>
        </w:tc>
        <w:tc>
          <w:tcPr>
            <w:tcW w:w="385"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131"/>
              <w:jc w:val="center"/>
              <w:rPr>
                <w:rFonts w:eastAsia="Calibri"/>
                <w:b/>
                <w:color w:val="000000"/>
              </w:rPr>
            </w:pPr>
            <w:r w:rsidRPr="000C2153">
              <w:rPr>
                <w:rFonts w:eastAsia="Calibri"/>
                <w:b/>
                <w:color w:val="000000"/>
              </w:rPr>
              <w:t>5</w:t>
            </w:r>
          </w:p>
        </w:tc>
        <w:tc>
          <w:tcPr>
            <w:tcW w:w="385"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10"/>
              <w:jc w:val="center"/>
              <w:rPr>
                <w:rFonts w:eastAsia="Calibri"/>
                <w:b/>
                <w:color w:val="000000"/>
              </w:rPr>
            </w:pPr>
            <w:bookmarkStart w:id="73" w:name="bookmark=id.14ykbeg" w:colFirst="0" w:colLast="0"/>
            <w:bookmarkEnd w:id="73"/>
            <w:r w:rsidRPr="000C2153">
              <w:rPr>
                <w:rFonts w:eastAsia="Calibri"/>
                <w:b/>
                <w:color w:val="000000"/>
              </w:rPr>
              <w:t>0</w:t>
            </w:r>
          </w:p>
        </w:tc>
        <w:tc>
          <w:tcPr>
            <w:tcW w:w="651"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51" w:right="38"/>
              <w:jc w:val="center"/>
              <w:rPr>
                <w:rFonts w:eastAsia="Calibri"/>
                <w:b/>
                <w:color w:val="000000"/>
              </w:rPr>
            </w:pPr>
            <w:r>
              <w:rPr>
                <w:rFonts w:eastAsia="Calibri"/>
                <w:b/>
                <w:color w:val="000000"/>
              </w:rPr>
              <w:t>2</w:t>
            </w:r>
            <w:r w:rsidRPr="000C2153">
              <w:rPr>
                <w:rFonts w:eastAsia="Calibri"/>
                <w:b/>
                <w:color w:val="000000"/>
              </w:rPr>
              <w:t>0</w:t>
            </w:r>
          </w:p>
        </w:tc>
        <w:tc>
          <w:tcPr>
            <w:tcW w:w="450"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right="57"/>
              <w:jc w:val="right"/>
              <w:rPr>
                <w:rFonts w:eastAsia="Calibri"/>
                <w:b/>
                <w:color w:val="000000"/>
              </w:rPr>
            </w:pPr>
            <w:r w:rsidRPr="000C2153">
              <w:rPr>
                <w:rFonts w:eastAsia="Calibri"/>
                <w:b/>
                <w:color w:val="000000"/>
              </w:rPr>
              <w:t>1</w:t>
            </w:r>
            <w:r>
              <w:rPr>
                <w:rFonts w:eastAsia="Calibri"/>
                <w:b/>
                <w:color w:val="000000"/>
              </w:rPr>
              <w:t>5</w:t>
            </w:r>
          </w:p>
        </w:tc>
        <w:tc>
          <w:tcPr>
            <w:tcW w:w="788" w:type="dxa"/>
          </w:tcPr>
          <w:p w:rsidR="009A3E29" w:rsidRPr="000C2153" w:rsidRDefault="009A3E29" w:rsidP="00AF3EB7">
            <w:pPr>
              <w:pBdr>
                <w:top w:val="nil"/>
                <w:left w:val="nil"/>
                <w:bottom w:val="nil"/>
                <w:right w:val="nil"/>
                <w:between w:val="nil"/>
              </w:pBdr>
              <w:spacing w:before="52"/>
              <w:ind w:right="57"/>
              <w:jc w:val="right"/>
              <w:rPr>
                <w:rFonts w:eastAsia="Calibri"/>
                <w:b/>
                <w:color w:val="000000"/>
              </w:rPr>
            </w:pPr>
            <w:r>
              <w:rPr>
                <w:rFonts w:eastAsia="Calibri"/>
                <w:b/>
                <w:color w:val="000000"/>
              </w:rPr>
              <w:t>120</w:t>
            </w:r>
          </w:p>
        </w:tc>
        <w:tc>
          <w:tcPr>
            <w:tcW w:w="708" w:type="dxa"/>
          </w:tcPr>
          <w:p w:rsidR="009A3E29" w:rsidRPr="000C2153" w:rsidRDefault="009A3E29" w:rsidP="007B3417">
            <w:pPr>
              <w:pBdr>
                <w:top w:val="nil"/>
                <w:left w:val="nil"/>
                <w:bottom w:val="nil"/>
                <w:right w:val="nil"/>
                <w:between w:val="nil"/>
              </w:pBdr>
              <w:spacing w:before="52"/>
              <w:ind w:right="57"/>
              <w:jc w:val="right"/>
              <w:rPr>
                <w:rFonts w:eastAsia="Calibri"/>
                <w:b/>
                <w:color w:val="000000"/>
              </w:rPr>
            </w:pPr>
            <w:r>
              <w:rPr>
                <w:rFonts w:eastAsia="Calibri"/>
                <w:b/>
                <w:color w:val="000000"/>
              </w:rPr>
              <w:t>180</w:t>
            </w:r>
          </w:p>
        </w:tc>
        <w:bookmarkStart w:id="74" w:name="bookmark=id.3oy7u29" w:colFirst="0" w:colLast="0"/>
        <w:bookmarkEnd w:id="74"/>
      </w:tr>
    </w:tbl>
    <w:p w:rsidR="001505B5" w:rsidRPr="000C2153" w:rsidRDefault="001505B5" w:rsidP="001505B5">
      <w:pPr>
        <w:pBdr>
          <w:top w:val="nil"/>
          <w:left w:val="nil"/>
          <w:bottom w:val="nil"/>
          <w:right w:val="nil"/>
          <w:between w:val="nil"/>
        </w:pBdr>
        <w:jc w:val="center"/>
        <w:rPr>
          <w:rFonts w:eastAsia="Calibri"/>
          <w:b/>
          <w:color w:val="000000"/>
        </w:rPr>
      </w:pPr>
    </w:p>
    <w:p w:rsidR="001505B5" w:rsidRPr="000C2153" w:rsidRDefault="001505B5" w:rsidP="00CE4438">
      <w:pPr>
        <w:ind w:left="418" w:right="392"/>
        <w:rPr>
          <w:rFonts w:eastAsia="Calibri"/>
        </w:rPr>
      </w:pPr>
      <w:bookmarkStart w:id="75" w:name="bookmark=id.j8sehv" w:colFirst="0" w:colLast="0"/>
      <w:bookmarkEnd w:id="75"/>
      <w:r w:rsidRPr="000C2153">
        <w:rPr>
          <w:rFonts w:eastAsia="Calibri"/>
        </w:rPr>
        <w:t>Note: All End Examinations (Theory and Practical) are of Three hours duration.</w:t>
      </w:r>
    </w:p>
    <w:p w:rsidR="001505B5" w:rsidRPr="000C2153" w:rsidRDefault="001505B5" w:rsidP="001C7CB0">
      <w:pPr>
        <w:ind w:right="1895"/>
        <w:jc w:val="both"/>
        <w:rPr>
          <w:rFonts w:eastAsia="Calibri"/>
          <w:b/>
        </w:rPr>
      </w:pPr>
      <w:bookmarkStart w:id="76" w:name="bookmark=id.338fx5o" w:colFirst="0" w:colLast="0"/>
      <w:bookmarkEnd w:id="76"/>
      <w:r w:rsidRPr="000C2153">
        <w:rPr>
          <w:rFonts w:eastAsia="Calibri"/>
          <w:b/>
        </w:rPr>
        <w:t>T – Tutorial L - Theory P/D – Practical/Drawing</w:t>
      </w:r>
    </w:p>
    <w:p w:rsidR="001505B5" w:rsidRPr="000C2153" w:rsidRDefault="001505B5" w:rsidP="001C7CB0">
      <w:pPr>
        <w:spacing w:line="504" w:lineRule="auto"/>
        <w:rPr>
          <w:rFonts w:eastAsia="Calibri"/>
          <w:b/>
        </w:rPr>
      </w:pPr>
      <w:bookmarkStart w:id="77" w:name="bookmark=id.1idq7dh" w:colFirst="0" w:colLast="0"/>
      <w:bookmarkEnd w:id="77"/>
      <w:r w:rsidRPr="000C2153">
        <w:rPr>
          <w:rFonts w:eastAsia="Calibri"/>
          <w:b/>
        </w:rPr>
        <w:t>C - Credits Int. - Internal Exam Ext. - External Exam</w:t>
      </w:r>
      <w:bookmarkStart w:id="78" w:name="bookmark=id.42ddq1a" w:colFirst="0" w:colLast="0"/>
      <w:bookmarkEnd w:id="78"/>
      <w:r w:rsidRPr="000C2153">
        <w:rPr>
          <w:rFonts w:eastAsia="Calibri"/>
          <w:b/>
        </w:rPr>
        <w:t xml:space="preserve"> Course code Definitions</w:t>
      </w:r>
    </w:p>
    <w:p w:rsidR="001505B5" w:rsidRPr="000C2153" w:rsidRDefault="001505B5" w:rsidP="00CE4438">
      <w:pPr>
        <w:rPr>
          <w:rFonts w:eastAsia="Calibri"/>
        </w:rPr>
      </w:pPr>
      <w:bookmarkStart w:id="79" w:name="bookmark=id.2hio093" w:colFirst="0" w:colLast="0"/>
      <w:bookmarkEnd w:id="79"/>
      <w:r w:rsidRPr="000C2153">
        <w:rPr>
          <w:rFonts w:eastAsia="Calibri"/>
        </w:rPr>
        <w:t>BS- Basic Science Courses</w:t>
      </w:r>
    </w:p>
    <w:p w:rsidR="001505B5" w:rsidRPr="000C2153" w:rsidRDefault="001505B5" w:rsidP="00CE4438">
      <w:pPr>
        <w:rPr>
          <w:rFonts w:eastAsia="Calibri"/>
        </w:rPr>
      </w:pPr>
      <w:bookmarkStart w:id="80" w:name="bookmark=id.wnyagw" w:colFirst="0" w:colLast="0"/>
      <w:bookmarkEnd w:id="80"/>
      <w:r w:rsidRPr="000C2153">
        <w:rPr>
          <w:rFonts w:eastAsia="Calibri"/>
        </w:rPr>
        <w:t>ES- Engineering Science Courses</w:t>
      </w:r>
    </w:p>
    <w:p w:rsidR="001505B5" w:rsidRPr="000C2153" w:rsidRDefault="001505B5" w:rsidP="00CE4438">
      <w:pPr>
        <w:tabs>
          <w:tab w:val="left" w:pos="270"/>
        </w:tabs>
        <w:rPr>
          <w:rFonts w:eastAsia="Calibri"/>
        </w:rPr>
      </w:pPr>
      <w:bookmarkStart w:id="81" w:name="bookmark=id.3gnlt4p" w:colFirst="0" w:colLast="0"/>
      <w:bookmarkEnd w:id="81"/>
      <w:r w:rsidRPr="000C2153">
        <w:rPr>
          <w:rFonts w:eastAsia="Calibri"/>
        </w:rPr>
        <w:t>HS- Humanities and Social Sciences including Management co</w:t>
      </w:r>
      <w:bookmarkStart w:id="82" w:name="bookmark=id.1vsw3ci" w:colFirst="0" w:colLast="0"/>
      <w:bookmarkEnd w:id="82"/>
      <w:r w:rsidRPr="000C2153">
        <w:rPr>
          <w:rFonts w:eastAsia="Calibri"/>
        </w:rPr>
        <w:t>urse</w:t>
      </w:r>
    </w:p>
    <w:p w:rsidR="001505B5" w:rsidRPr="000C2153" w:rsidRDefault="001505B5" w:rsidP="00CE4438">
      <w:pPr>
        <w:tabs>
          <w:tab w:val="left" w:pos="270"/>
        </w:tabs>
        <w:rPr>
          <w:rFonts w:eastAsia="Calibri"/>
        </w:rPr>
      </w:pPr>
      <w:r w:rsidRPr="000C2153">
        <w:rPr>
          <w:rFonts w:eastAsia="Calibri"/>
        </w:rPr>
        <w:t>PC-CSE Professional core courses</w:t>
      </w:r>
    </w:p>
    <w:p w:rsidR="00EE64FE" w:rsidRDefault="001505B5" w:rsidP="00CE4438">
      <w:pPr>
        <w:rPr>
          <w:rFonts w:eastAsia="Calibri"/>
        </w:rPr>
      </w:pPr>
      <w:bookmarkStart w:id="83" w:name="bookmark=id.4fsjm0b" w:colFirst="0" w:colLast="0"/>
      <w:bookmarkEnd w:id="83"/>
      <w:r w:rsidRPr="000C2153">
        <w:rPr>
          <w:rFonts w:eastAsia="Calibri"/>
        </w:rPr>
        <w:t xml:space="preserve">PE -CSE Professional Elective </w:t>
      </w:r>
      <w:proofErr w:type="gramStart"/>
      <w:r w:rsidRPr="000C2153">
        <w:rPr>
          <w:rFonts w:eastAsia="Calibri"/>
        </w:rPr>
        <w:t>courses</w:t>
      </w:r>
      <w:bookmarkStart w:id="84" w:name="bookmark=id.2uxtw84" w:colFirst="0" w:colLast="0"/>
      <w:bookmarkEnd w:id="84"/>
      <w:r w:rsidR="00CE4438">
        <w:rPr>
          <w:rFonts w:eastAsia="Calibri"/>
        </w:rPr>
        <w:t xml:space="preserve"> ,</w:t>
      </w:r>
      <w:proofErr w:type="gramEnd"/>
      <w:r w:rsidR="00CE4438">
        <w:rPr>
          <w:rFonts w:eastAsia="Calibri"/>
        </w:rPr>
        <w:t xml:space="preserve"> </w:t>
      </w:r>
      <w:bookmarkStart w:id="85" w:name="bookmark=id.1a346fx" w:colFirst="0" w:colLast="0"/>
      <w:bookmarkStart w:id="86" w:name="bookmark=id.odc9jc" w:colFirst="0" w:colLast="0"/>
      <w:bookmarkEnd w:id="85"/>
      <w:bookmarkEnd w:id="86"/>
      <w:r w:rsidR="00CE4438" w:rsidRPr="000C2153">
        <w:rPr>
          <w:rFonts w:eastAsia="Calibri"/>
        </w:rPr>
        <w:t>OE-CSE Open Elective courses</w:t>
      </w:r>
    </w:p>
    <w:p w:rsidR="00CE4438" w:rsidRDefault="00CE4438" w:rsidP="00CE4438">
      <w:pPr>
        <w:rPr>
          <w:rFonts w:eastAsia="Calibri"/>
        </w:rPr>
      </w:pPr>
    </w:p>
    <w:p w:rsidR="00CE4438" w:rsidRPr="00ED3CDD" w:rsidRDefault="00CE4438" w:rsidP="00CE4438">
      <w:pPr>
        <w:rPr>
          <w:b/>
        </w:rPr>
      </w:pPr>
    </w:p>
    <w:tbl>
      <w:tblPr>
        <w:tblpPr w:leftFromText="180" w:rightFromText="180" w:vertAnchor="text" w:horzAnchor="margin" w:tblpXSpec="right" w:tblpY="37"/>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
        <w:gridCol w:w="409"/>
        <w:gridCol w:w="402"/>
        <w:gridCol w:w="422"/>
        <w:gridCol w:w="522"/>
        <w:gridCol w:w="466"/>
        <w:gridCol w:w="466"/>
        <w:gridCol w:w="434"/>
        <w:gridCol w:w="332"/>
        <w:gridCol w:w="326"/>
        <w:gridCol w:w="428"/>
        <w:gridCol w:w="577"/>
      </w:tblGrid>
      <w:tr w:rsidR="0028785C" w:rsidRPr="00ED3CDD" w:rsidTr="0028785C">
        <w:tc>
          <w:tcPr>
            <w:tcW w:w="46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lastRenderedPageBreak/>
              <w:t>a</w:t>
            </w:r>
            <w:proofErr w:type="gramEnd"/>
          </w:p>
        </w:tc>
        <w:tc>
          <w:tcPr>
            <w:tcW w:w="409"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b</w:t>
            </w:r>
            <w:proofErr w:type="gramEnd"/>
          </w:p>
        </w:tc>
        <w:tc>
          <w:tcPr>
            <w:tcW w:w="402"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c</w:t>
            </w:r>
            <w:proofErr w:type="gramEnd"/>
          </w:p>
        </w:tc>
        <w:tc>
          <w:tcPr>
            <w:tcW w:w="422"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d</w:t>
            </w:r>
            <w:proofErr w:type="gramEnd"/>
          </w:p>
        </w:tc>
        <w:tc>
          <w:tcPr>
            <w:tcW w:w="522"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e</w:t>
            </w:r>
            <w:proofErr w:type="gramEnd"/>
          </w:p>
        </w:tc>
        <w:tc>
          <w:tcPr>
            <w:tcW w:w="46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f</w:t>
            </w:r>
            <w:proofErr w:type="gramEnd"/>
          </w:p>
        </w:tc>
        <w:tc>
          <w:tcPr>
            <w:tcW w:w="46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g</w:t>
            </w:r>
            <w:proofErr w:type="gramEnd"/>
          </w:p>
        </w:tc>
        <w:tc>
          <w:tcPr>
            <w:tcW w:w="434"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h</w:t>
            </w:r>
            <w:proofErr w:type="gramEnd"/>
          </w:p>
        </w:tc>
        <w:tc>
          <w:tcPr>
            <w:tcW w:w="332"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i</w:t>
            </w:r>
            <w:proofErr w:type="gramEnd"/>
          </w:p>
        </w:tc>
        <w:tc>
          <w:tcPr>
            <w:tcW w:w="32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j</w:t>
            </w:r>
            <w:proofErr w:type="gramEnd"/>
          </w:p>
        </w:tc>
        <w:tc>
          <w:tcPr>
            <w:tcW w:w="428"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k</w:t>
            </w:r>
            <w:proofErr w:type="gramEnd"/>
          </w:p>
        </w:tc>
        <w:tc>
          <w:tcPr>
            <w:tcW w:w="577"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roofErr w:type="gramStart"/>
            <w:r w:rsidRPr="00ED3CDD">
              <w:rPr>
                <w:rFonts w:ascii="Bookman Old Style" w:hAnsi="Bookman Old Style"/>
                <w:sz w:val="24"/>
                <w:lang w:val="en-US" w:eastAsia="en-US"/>
              </w:rPr>
              <w:t>l</w:t>
            </w:r>
            <w:proofErr w:type="gramEnd"/>
          </w:p>
        </w:tc>
      </w:tr>
      <w:tr w:rsidR="0028785C" w:rsidRPr="00ED3CDD" w:rsidTr="0028785C">
        <w:tc>
          <w:tcPr>
            <w:tcW w:w="46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r w:rsidRPr="00ED3CDD">
              <w:rPr>
                <w:rFonts w:ascii="Bookman Old Style" w:hAnsi="Bookman Old Style"/>
                <w:caps/>
                <w:sz w:val="24"/>
                <w:lang w:val="en-US" w:eastAsia="en-US"/>
              </w:rPr>
              <w:t>X</w:t>
            </w:r>
          </w:p>
        </w:tc>
        <w:tc>
          <w:tcPr>
            <w:tcW w:w="409"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402"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422"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522"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46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r w:rsidRPr="00ED3CDD">
              <w:rPr>
                <w:rFonts w:ascii="Bookman Old Style" w:hAnsi="Bookman Old Style"/>
                <w:caps/>
                <w:sz w:val="24"/>
                <w:lang w:val="en-US" w:eastAsia="en-US"/>
              </w:rPr>
              <w:t>x</w:t>
            </w:r>
          </w:p>
        </w:tc>
        <w:tc>
          <w:tcPr>
            <w:tcW w:w="466" w:type="dxa"/>
            <w:tcBorders>
              <w:top w:val="single" w:sz="4" w:space="0" w:color="000000"/>
              <w:left w:val="single" w:sz="4" w:space="0" w:color="000000"/>
              <w:bottom w:val="single" w:sz="4" w:space="0" w:color="000000"/>
              <w:right w:val="single" w:sz="4" w:space="0" w:color="000000"/>
            </w:tcBorders>
            <w:hideMark/>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r w:rsidRPr="00ED3CDD">
              <w:rPr>
                <w:rFonts w:ascii="Bookman Old Style" w:hAnsi="Bookman Old Style"/>
                <w:caps/>
                <w:sz w:val="24"/>
                <w:lang w:val="en-US" w:eastAsia="en-US"/>
              </w:rPr>
              <w:t>x</w:t>
            </w:r>
          </w:p>
        </w:tc>
        <w:tc>
          <w:tcPr>
            <w:tcW w:w="434"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332"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326"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428"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c>
          <w:tcPr>
            <w:tcW w:w="577" w:type="dxa"/>
            <w:tcBorders>
              <w:top w:val="single" w:sz="4" w:space="0" w:color="000000"/>
              <w:left w:val="single" w:sz="4" w:space="0" w:color="000000"/>
              <w:bottom w:val="single" w:sz="4" w:space="0" w:color="000000"/>
              <w:right w:val="single" w:sz="4" w:space="0" w:color="000000"/>
            </w:tcBorders>
          </w:tcPr>
          <w:p w:rsidR="0028785C" w:rsidRPr="00ED3CDD" w:rsidRDefault="0028785C" w:rsidP="0028785C">
            <w:pPr>
              <w:pStyle w:val="Title"/>
              <w:spacing w:line="276" w:lineRule="auto"/>
              <w:jc w:val="left"/>
              <w:rPr>
                <w:rFonts w:ascii="Bookman Old Style" w:eastAsia="Calibri" w:hAnsi="Bookman Old Style"/>
                <w:caps/>
                <w:sz w:val="24"/>
                <w:lang w:val="en-US" w:eastAsia="en-US"/>
              </w:rPr>
            </w:pPr>
          </w:p>
        </w:tc>
      </w:tr>
    </w:tbl>
    <w:p w:rsidR="00EE64FE" w:rsidRPr="00ED3CDD" w:rsidRDefault="00EE64FE" w:rsidP="00EE64FE">
      <w:pPr>
        <w:jc w:val="right"/>
        <w:rPr>
          <w:b/>
        </w:rPr>
      </w:pPr>
    </w:p>
    <w:p w:rsidR="0028785C" w:rsidRDefault="0028785C" w:rsidP="00EE64FE">
      <w:pPr>
        <w:pStyle w:val="Title"/>
        <w:spacing w:line="276" w:lineRule="auto"/>
        <w:rPr>
          <w:caps/>
          <w:sz w:val="24"/>
          <w:lang w:val="en-US"/>
        </w:rPr>
      </w:pPr>
    </w:p>
    <w:p w:rsidR="0028785C" w:rsidRDefault="0028785C" w:rsidP="00EE64FE">
      <w:pPr>
        <w:pStyle w:val="Title"/>
        <w:spacing w:line="276" w:lineRule="auto"/>
        <w:rPr>
          <w:caps/>
          <w:sz w:val="24"/>
          <w:lang w:val="en-US"/>
        </w:rPr>
      </w:pPr>
    </w:p>
    <w:p w:rsidR="00EE64FE" w:rsidRPr="00ED3CDD" w:rsidRDefault="00EE64FE" w:rsidP="00EE64FE">
      <w:pPr>
        <w:pStyle w:val="Title"/>
        <w:spacing w:line="276" w:lineRule="auto"/>
        <w:rPr>
          <w:caps/>
          <w:sz w:val="24"/>
        </w:rPr>
      </w:pPr>
      <w:r w:rsidRPr="00ED3CDD">
        <w:rPr>
          <w:caps/>
          <w:sz w:val="24"/>
        </w:rPr>
        <w:t>Sreenidhi Institute of Science AND Technology</w:t>
      </w:r>
    </w:p>
    <w:p w:rsidR="00EE64FE" w:rsidRPr="00ED3CDD" w:rsidRDefault="00EE64FE" w:rsidP="00EE64FE">
      <w:pPr>
        <w:spacing w:line="276" w:lineRule="auto"/>
        <w:rPr>
          <w:sz w:val="24"/>
          <w:szCs w:val="24"/>
        </w:rPr>
      </w:pPr>
      <w:r w:rsidRPr="00ED3CDD">
        <w:rPr>
          <w:sz w:val="24"/>
          <w:szCs w:val="24"/>
        </w:rPr>
        <w:t>(An Autonomous Institution approved by UGC and ‘A+’ Grade Awarded by NAAC)</w:t>
      </w:r>
    </w:p>
    <w:p w:rsidR="00EE64FE" w:rsidRPr="00ED3CDD" w:rsidRDefault="00EE64FE" w:rsidP="00B664A9">
      <w:pPr>
        <w:spacing w:line="276" w:lineRule="auto"/>
        <w:jc w:val="center"/>
        <w:rPr>
          <w:b/>
          <w:sz w:val="24"/>
          <w:szCs w:val="24"/>
        </w:rPr>
      </w:pPr>
      <w:r w:rsidRPr="00ED3CDD">
        <w:rPr>
          <w:b/>
          <w:bCs/>
          <w:sz w:val="24"/>
          <w:szCs w:val="24"/>
        </w:rPr>
        <w:t xml:space="preserve">ENGINEERING </w:t>
      </w:r>
      <w:r w:rsidRPr="00ED3CDD">
        <w:rPr>
          <w:b/>
          <w:sz w:val="24"/>
          <w:szCs w:val="24"/>
        </w:rPr>
        <w:t>CHEMISTRY</w:t>
      </w:r>
    </w:p>
    <w:p w:rsidR="00EE64FE" w:rsidRPr="00ED3CDD" w:rsidRDefault="00EE64FE" w:rsidP="00B664A9">
      <w:pPr>
        <w:spacing w:line="276" w:lineRule="auto"/>
        <w:jc w:val="center"/>
        <w:rPr>
          <w:b/>
          <w:sz w:val="24"/>
          <w:szCs w:val="24"/>
        </w:rPr>
      </w:pPr>
      <w:r w:rsidRPr="00ED3CDD">
        <w:rPr>
          <w:b/>
          <w:sz w:val="24"/>
          <w:szCs w:val="24"/>
        </w:rPr>
        <w:t>(Common to all branches)</w:t>
      </w:r>
    </w:p>
    <w:p w:rsidR="00EE64FE" w:rsidRPr="00ED3CDD" w:rsidRDefault="00EE64FE" w:rsidP="00EE64FE">
      <w:pPr>
        <w:rPr>
          <w:sz w:val="24"/>
          <w:szCs w:val="24"/>
        </w:rPr>
      </w:pPr>
      <w:r w:rsidRPr="0028785C">
        <w:rPr>
          <w:b/>
          <w:sz w:val="24"/>
          <w:szCs w:val="24"/>
        </w:rPr>
        <w:t xml:space="preserve">I B. Tech I </w:t>
      </w:r>
      <w:proofErr w:type="spellStart"/>
      <w:proofErr w:type="gramStart"/>
      <w:r w:rsidRPr="0028785C">
        <w:rPr>
          <w:b/>
          <w:sz w:val="24"/>
          <w:szCs w:val="24"/>
        </w:rPr>
        <w:t>Sem</w:t>
      </w:r>
      <w:proofErr w:type="spellEnd"/>
      <w:proofErr w:type="gramEnd"/>
      <w:r w:rsidRPr="00ED3CDD">
        <w:rPr>
          <w:sz w:val="24"/>
          <w:szCs w:val="24"/>
        </w:rPr>
        <w:t xml:space="preserve"> (for CSE, </w:t>
      </w:r>
      <w:r>
        <w:rPr>
          <w:sz w:val="24"/>
          <w:szCs w:val="24"/>
        </w:rPr>
        <w:t>CSE</w:t>
      </w:r>
      <w:r w:rsidR="0028785C">
        <w:rPr>
          <w:sz w:val="24"/>
          <w:szCs w:val="24"/>
        </w:rPr>
        <w:t xml:space="preserve"> </w:t>
      </w:r>
      <w:r>
        <w:rPr>
          <w:sz w:val="24"/>
          <w:szCs w:val="24"/>
        </w:rPr>
        <w:t xml:space="preserve">(AI &amp; ML), </w:t>
      </w:r>
      <w:r w:rsidRPr="00ED3CDD">
        <w:rPr>
          <w:sz w:val="24"/>
          <w:szCs w:val="24"/>
        </w:rPr>
        <w:t xml:space="preserve">CSD, </w:t>
      </w:r>
      <w:r w:rsidR="00D0164C">
        <w:rPr>
          <w:sz w:val="24"/>
          <w:szCs w:val="24"/>
        </w:rPr>
        <w:t>IOT</w:t>
      </w:r>
      <w:r w:rsidRPr="00ED3CDD">
        <w:rPr>
          <w:sz w:val="24"/>
          <w:szCs w:val="24"/>
        </w:rPr>
        <w:t>, IT and ECM)</w:t>
      </w:r>
    </w:p>
    <w:p w:rsidR="00EE64FE" w:rsidRPr="00ED3CDD" w:rsidRDefault="00EE64FE" w:rsidP="00EE64FE">
      <w:pPr>
        <w:ind w:right="6"/>
        <w:textAlignment w:val="baseline"/>
        <w:rPr>
          <w:sz w:val="20"/>
          <w:szCs w:val="20"/>
        </w:rPr>
      </w:pPr>
    </w:p>
    <w:tbl>
      <w:tblPr>
        <w:tblpPr w:leftFromText="180" w:rightFromText="180" w:vertAnchor="text" w:horzAnchor="page" w:tblpX="8653" w:tblpY="14"/>
        <w:tblW w:w="0" w:type="auto"/>
        <w:tblLook w:val="04A0" w:firstRow="1" w:lastRow="0" w:firstColumn="1" w:lastColumn="0" w:noHBand="0" w:noVBand="1"/>
      </w:tblPr>
      <w:tblGrid>
        <w:gridCol w:w="377"/>
        <w:gridCol w:w="377"/>
        <w:gridCol w:w="363"/>
        <w:gridCol w:w="390"/>
      </w:tblGrid>
      <w:tr w:rsidR="00EE64FE" w:rsidRPr="00ED3CDD" w:rsidTr="000515B2">
        <w:tc>
          <w:tcPr>
            <w:tcW w:w="0" w:type="auto"/>
          </w:tcPr>
          <w:p w:rsidR="00EE64FE" w:rsidRPr="00ED3CDD" w:rsidRDefault="00EE64FE" w:rsidP="000515B2">
            <w:pPr>
              <w:spacing w:line="276" w:lineRule="auto"/>
              <w:rPr>
                <w:b/>
                <w:sz w:val="24"/>
                <w:szCs w:val="24"/>
              </w:rPr>
            </w:pPr>
            <w:r w:rsidRPr="00ED3CDD">
              <w:rPr>
                <w:b/>
                <w:sz w:val="24"/>
                <w:szCs w:val="24"/>
              </w:rPr>
              <w:t>L</w:t>
            </w:r>
          </w:p>
        </w:tc>
        <w:tc>
          <w:tcPr>
            <w:tcW w:w="0" w:type="auto"/>
          </w:tcPr>
          <w:p w:rsidR="00EE64FE" w:rsidRPr="00ED3CDD" w:rsidRDefault="00EE64FE" w:rsidP="000515B2">
            <w:pPr>
              <w:spacing w:line="276" w:lineRule="auto"/>
              <w:rPr>
                <w:b/>
                <w:sz w:val="24"/>
                <w:szCs w:val="24"/>
              </w:rPr>
            </w:pPr>
            <w:r w:rsidRPr="00ED3CDD">
              <w:rPr>
                <w:b/>
                <w:sz w:val="24"/>
                <w:szCs w:val="24"/>
              </w:rPr>
              <w:t>T</w:t>
            </w:r>
          </w:p>
        </w:tc>
        <w:tc>
          <w:tcPr>
            <w:tcW w:w="0" w:type="auto"/>
          </w:tcPr>
          <w:p w:rsidR="00EE64FE" w:rsidRPr="00ED3CDD" w:rsidRDefault="00EE64FE" w:rsidP="000515B2">
            <w:pPr>
              <w:spacing w:line="276" w:lineRule="auto"/>
              <w:rPr>
                <w:b/>
                <w:sz w:val="24"/>
                <w:szCs w:val="24"/>
              </w:rPr>
            </w:pPr>
            <w:r w:rsidRPr="00ED3CDD">
              <w:rPr>
                <w:b/>
                <w:sz w:val="24"/>
                <w:szCs w:val="24"/>
              </w:rPr>
              <w:t>P</w:t>
            </w:r>
          </w:p>
        </w:tc>
        <w:tc>
          <w:tcPr>
            <w:tcW w:w="0" w:type="auto"/>
          </w:tcPr>
          <w:p w:rsidR="00EE64FE" w:rsidRPr="00ED3CDD" w:rsidRDefault="00EE64FE" w:rsidP="000515B2">
            <w:pPr>
              <w:spacing w:line="276" w:lineRule="auto"/>
              <w:rPr>
                <w:b/>
                <w:sz w:val="24"/>
                <w:szCs w:val="24"/>
              </w:rPr>
            </w:pPr>
            <w:r w:rsidRPr="00ED3CDD">
              <w:rPr>
                <w:b/>
                <w:sz w:val="24"/>
                <w:szCs w:val="24"/>
              </w:rPr>
              <w:t>C</w:t>
            </w:r>
          </w:p>
        </w:tc>
      </w:tr>
      <w:tr w:rsidR="00EE64FE" w:rsidRPr="00ED3CDD" w:rsidTr="000515B2">
        <w:tc>
          <w:tcPr>
            <w:tcW w:w="0" w:type="auto"/>
          </w:tcPr>
          <w:p w:rsidR="00EE64FE" w:rsidRPr="00ED3CDD" w:rsidRDefault="00EE64FE" w:rsidP="000515B2">
            <w:pPr>
              <w:spacing w:line="276" w:lineRule="auto"/>
              <w:rPr>
                <w:b/>
                <w:sz w:val="24"/>
                <w:szCs w:val="24"/>
              </w:rPr>
            </w:pPr>
            <w:r w:rsidRPr="00ED3CDD">
              <w:rPr>
                <w:b/>
                <w:sz w:val="24"/>
                <w:szCs w:val="24"/>
              </w:rPr>
              <w:t>2</w:t>
            </w:r>
          </w:p>
        </w:tc>
        <w:tc>
          <w:tcPr>
            <w:tcW w:w="0" w:type="auto"/>
          </w:tcPr>
          <w:p w:rsidR="00EE64FE" w:rsidRPr="00ED3CDD" w:rsidRDefault="00EE64FE" w:rsidP="000515B2">
            <w:pPr>
              <w:spacing w:line="276" w:lineRule="auto"/>
              <w:rPr>
                <w:b/>
                <w:sz w:val="24"/>
                <w:szCs w:val="24"/>
              </w:rPr>
            </w:pPr>
            <w:r w:rsidRPr="00ED3CDD">
              <w:rPr>
                <w:b/>
                <w:sz w:val="24"/>
                <w:szCs w:val="24"/>
              </w:rPr>
              <w:t>1</w:t>
            </w:r>
          </w:p>
        </w:tc>
        <w:tc>
          <w:tcPr>
            <w:tcW w:w="0" w:type="auto"/>
          </w:tcPr>
          <w:p w:rsidR="00EE64FE" w:rsidRPr="00ED3CDD" w:rsidRDefault="00EE64FE" w:rsidP="000515B2">
            <w:pPr>
              <w:spacing w:line="276" w:lineRule="auto"/>
              <w:rPr>
                <w:b/>
                <w:sz w:val="24"/>
                <w:szCs w:val="24"/>
              </w:rPr>
            </w:pPr>
            <w:r w:rsidRPr="00ED3CDD">
              <w:rPr>
                <w:b/>
                <w:sz w:val="24"/>
                <w:szCs w:val="24"/>
              </w:rPr>
              <w:t>0</w:t>
            </w:r>
          </w:p>
        </w:tc>
        <w:tc>
          <w:tcPr>
            <w:tcW w:w="0" w:type="auto"/>
          </w:tcPr>
          <w:p w:rsidR="00EE64FE" w:rsidRPr="00ED3CDD" w:rsidRDefault="00EE64FE" w:rsidP="000515B2">
            <w:pPr>
              <w:spacing w:line="276" w:lineRule="auto"/>
              <w:rPr>
                <w:b/>
                <w:sz w:val="24"/>
                <w:szCs w:val="24"/>
              </w:rPr>
            </w:pPr>
            <w:r w:rsidRPr="00ED3CDD">
              <w:rPr>
                <w:b/>
                <w:sz w:val="24"/>
                <w:szCs w:val="24"/>
              </w:rPr>
              <w:t>3</w:t>
            </w:r>
          </w:p>
        </w:tc>
      </w:tr>
    </w:tbl>
    <w:p w:rsidR="00EE64FE" w:rsidRPr="00ED3CDD" w:rsidRDefault="00B664A9" w:rsidP="00EE64FE">
      <w:pPr>
        <w:spacing w:line="276" w:lineRule="auto"/>
        <w:rPr>
          <w:b/>
          <w:sz w:val="24"/>
          <w:szCs w:val="24"/>
        </w:rPr>
      </w:pPr>
      <w:r>
        <w:rPr>
          <w:b/>
        </w:rPr>
        <w:t xml:space="preserve">Code: </w:t>
      </w:r>
      <w:r w:rsidRPr="00ED3CDD">
        <w:rPr>
          <w:b/>
        </w:rPr>
        <w:t>9HC04</w:t>
      </w:r>
    </w:p>
    <w:p w:rsidR="00EE64FE" w:rsidRPr="00ED3CDD" w:rsidRDefault="00EE64FE" w:rsidP="00EE64FE">
      <w:pPr>
        <w:spacing w:line="276" w:lineRule="auto"/>
        <w:rPr>
          <w:b/>
          <w:sz w:val="24"/>
          <w:szCs w:val="24"/>
        </w:rPr>
      </w:pPr>
    </w:p>
    <w:p w:rsidR="00EE64FE" w:rsidRPr="00ED3CDD" w:rsidRDefault="00EE64FE" w:rsidP="00EE64FE">
      <w:pPr>
        <w:spacing w:line="276" w:lineRule="auto"/>
        <w:jc w:val="both"/>
        <w:rPr>
          <w:sz w:val="24"/>
          <w:szCs w:val="24"/>
        </w:rPr>
      </w:pPr>
      <w:r w:rsidRPr="00ED3CDD">
        <w:rPr>
          <w:b/>
          <w:sz w:val="24"/>
          <w:szCs w:val="24"/>
        </w:rPr>
        <w:t>Course Objectives</w:t>
      </w:r>
      <w:r w:rsidRPr="00ED3CDD">
        <w:rPr>
          <w:sz w:val="24"/>
          <w:szCs w:val="24"/>
        </w:rPr>
        <w:t xml:space="preserve">: </w:t>
      </w:r>
    </w:p>
    <w:p w:rsidR="00EE64FE" w:rsidRPr="00ED3CDD" w:rsidRDefault="00EE64FE" w:rsidP="003607E8">
      <w:pPr>
        <w:widowControl/>
        <w:numPr>
          <w:ilvl w:val="0"/>
          <w:numId w:val="7"/>
        </w:numPr>
        <w:autoSpaceDE/>
        <w:autoSpaceDN/>
        <w:jc w:val="both"/>
        <w:rPr>
          <w:sz w:val="24"/>
          <w:szCs w:val="24"/>
          <w:lang w:val="en-IN"/>
        </w:rPr>
      </w:pPr>
      <w:r w:rsidRPr="00ED3CDD">
        <w:rPr>
          <w:sz w:val="24"/>
          <w:szCs w:val="24"/>
        </w:rPr>
        <w:t>To understand microscopic chemistry in terms of atomic and molecular orbitals</w:t>
      </w:r>
    </w:p>
    <w:p w:rsidR="00EE64FE" w:rsidRPr="00ED3CDD" w:rsidRDefault="00EE64FE" w:rsidP="003607E8">
      <w:pPr>
        <w:widowControl/>
        <w:numPr>
          <w:ilvl w:val="0"/>
          <w:numId w:val="7"/>
        </w:numPr>
        <w:autoSpaceDE/>
        <w:autoSpaceDN/>
        <w:jc w:val="both"/>
        <w:rPr>
          <w:sz w:val="24"/>
          <w:szCs w:val="24"/>
          <w:lang w:val="en-IN"/>
        </w:rPr>
      </w:pPr>
      <w:r w:rsidRPr="00ED3CDD">
        <w:rPr>
          <w:sz w:val="24"/>
          <w:szCs w:val="24"/>
        </w:rPr>
        <w:t>To learn the preparation and applications of commercial polymers and lubricant materials</w:t>
      </w:r>
    </w:p>
    <w:p w:rsidR="00EE64FE" w:rsidRPr="00ED3CDD" w:rsidRDefault="00EE64FE" w:rsidP="003607E8">
      <w:pPr>
        <w:widowControl/>
        <w:numPr>
          <w:ilvl w:val="0"/>
          <w:numId w:val="7"/>
        </w:numPr>
        <w:autoSpaceDE/>
        <w:autoSpaceDN/>
        <w:jc w:val="both"/>
        <w:rPr>
          <w:sz w:val="24"/>
          <w:szCs w:val="24"/>
          <w:lang w:val="en-IN"/>
        </w:rPr>
      </w:pPr>
      <w:r w:rsidRPr="00ED3CDD">
        <w:rPr>
          <w:sz w:val="24"/>
          <w:szCs w:val="24"/>
        </w:rPr>
        <w:t xml:space="preserve">To learn the industrial problems caused by water and municipal water treatment </w:t>
      </w:r>
    </w:p>
    <w:p w:rsidR="00EE64FE" w:rsidRPr="00ED3CDD" w:rsidRDefault="00EE64FE" w:rsidP="003607E8">
      <w:pPr>
        <w:widowControl/>
        <w:numPr>
          <w:ilvl w:val="0"/>
          <w:numId w:val="7"/>
        </w:numPr>
        <w:autoSpaceDE/>
        <w:autoSpaceDN/>
        <w:jc w:val="both"/>
        <w:rPr>
          <w:sz w:val="24"/>
          <w:szCs w:val="24"/>
          <w:lang w:val="en-IN"/>
        </w:rPr>
      </w:pPr>
      <w:r w:rsidRPr="00ED3CDD">
        <w:rPr>
          <w:sz w:val="24"/>
          <w:szCs w:val="24"/>
        </w:rPr>
        <w:t>To acquire knowledge about different types of batteries and their working mechanism</w:t>
      </w:r>
    </w:p>
    <w:p w:rsidR="00EE64FE" w:rsidRPr="00ED3CDD" w:rsidRDefault="00EE64FE" w:rsidP="003607E8">
      <w:pPr>
        <w:widowControl/>
        <w:numPr>
          <w:ilvl w:val="0"/>
          <w:numId w:val="7"/>
        </w:numPr>
        <w:autoSpaceDE/>
        <w:autoSpaceDN/>
        <w:jc w:val="both"/>
        <w:rPr>
          <w:sz w:val="24"/>
          <w:szCs w:val="24"/>
          <w:lang w:val="en-IN"/>
        </w:rPr>
      </w:pPr>
      <w:r w:rsidRPr="00ED3CDD">
        <w:rPr>
          <w:sz w:val="24"/>
          <w:szCs w:val="24"/>
        </w:rPr>
        <w:t xml:space="preserve">To develop the concepts and types of corrosion, control methods and protective coatings </w:t>
      </w:r>
    </w:p>
    <w:p w:rsidR="00EE64FE" w:rsidRPr="00ED3CDD" w:rsidRDefault="00EE64FE" w:rsidP="003607E8">
      <w:pPr>
        <w:widowControl/>
        <w:numPr>
          <w:ilvl w:val="0"/>
          <w:numId w:val="7"/>
        </w:numPr>
        <w:autoSpaceDE/>
        <w:autoSpaceDN/>
        <w:jc w:val="both"/>
        <w:rPr>
          <w:sz w:val="24"/>
          <w:szCs w:val="24"/>
        </w:rPr>
      </w:pPr>
      <w:r w:rsidRPr="00ED3CDD">
        <w:rPr>
          <w:sz w:val="24"/>
          <w:szCs w:val="24"/>
        </w:rPr>
        <w:t>To learn the chemical reactions that are used in the synthesis of drug molecules</w:t>
      </w:r>
    </w:p>
    <w:p w:rsidR="00EE64FE" w:rsidRPr="00ED3CDD" w:rsidRDefault="00EE64FE" w:rsidP="00EE64FE">
      <w:pPr>
        <w:ind w:left="720"/>
        <w:jc w:val="both"/>
        <w:rPr>
          <w:sz w:val="24"/>
          <w:szCs w:val="24"/>
        </w:rPr>
      </w:pPr>
    </w:p>
    <w:p w:rsidR="00EE64FE" w:rsidRPr="00ED3CDD" w:rsidRDefault="00EE64FE" w:rsidP="00EE64FE">
      <w:pPr>
        <w:spacing w:line="276" w:lineRule="auto"/>
        <w:jc w:val="both"/>
        <w:rPr>
          <w:b/>
          <w:sz w:val="24"/>
          <w:szCs w:val="24"/>
        </w:rPr>
      </w:pPr>
      <w:r w:rsidRPr="00ED3CDD">
        <w:rPr>
          <w:b/>
          <w:sz w:val="24"/>
          <w:szCs w:val="24"/>
        </w:rPr>
        <w:t xml:space="preserve">UNIT - I    </w:t>
      </w:r>
    </w:p>
    <w:p w:rsidR="00EE64FE" w:rsidRPr="00ED3CDD" w:rsidRDefault="00EE64FE" w:rsidP="00EE64FE">
      <w:pPr>
        <w:spacing w:line="276" w:lineRule="auto"/>
        <w:jc w:val="both"/>
        <w:rPr>
          <w:b/>
          <w:sz w:val="24"/>
          <w:szCs w:val="24"/>
          <w:lang w:val="en-IN"/>
        </w:rPr>
      </w:pPr>
      <w:r w:rsidRPr="00ED3CDD">
        <w:rPr>
          <w:b/>
          <w:bCs/>
          <w:sz w:val="24"/>
          <w:szCs w:val="24"/>
        </w:rPr>
        <w:t>Atomic and molecular structure (6L)</w:t>
      </w:r>
    </w:p>
    <w:p w:rsidR="00EE64FE" w:rsidRPr="00ED3CDD" w:rsidRDefault="00EE64FE" w:rsidP="00EE64FE">
      <w:pPr>
        <w:spacing w:line="276" w:lineRule="auto"/>
        <w:jc w:val="both"/>
        <w:rPr>
          <w:sz w:val="24"/>
          <w:szCs w:val="24"/>
        </w:rPr>
      </w:pPr>
      <w:proofErr w:type="gramStart"/>
      <w:r w:rsidRPr="00ED3CDD">
        <w:rPr>
          <w:bCs/>
          <w:sz w:val="24"/>
          <w:szCs w:val="24"/>
        </w:rPr>
        <w:t xml:space="preserve">Molecular orbitals of diatomic molecules and plots of the </w:t>
      </w:r>
      <w:proofErr w:type="spellStart"/>
      <w:r w:rsidRPr="00ED3CDD">
        <w:rPr>
          <w:bCs/>
          <w:sz w:val="24"/>
          <w:szCs w:val="24"/>
        </w:rPr>
        <w:t>multicentre</w:t>
      </w:r>
      <w:proofErr w:type="spellEnd"/>
      <w:r w:rsidRPr="00ED3CDD">
        <w:rPr>
          <w:bCs/>
          <w:sz w:val="24"/>
          <w:szCs w:val="24"/>
        </w:rPr>
        <w:t xml:space="preserve"> orbitals.</w:t>
      </w:r>
      <w:proofErr w:type="gramEnd"/>
      <w:r w:rsidRPr="00ED3CDD">
        <w:rPr>
          <w:bCs/>
          <w:sz w:val="24"/>
          <w:szCs w:val="24"/>
        </w:rPr>
        <w:t xml:space="preserve"> </w:t>
      </w:r>
      <w:proofErr w:type="gramStart"/>
      <w:r w:rsidRPr="00ED3CDD">
        <w:rPr>
          <w:bCs/>
          <w:sz w:val="24"/>
          <w:szCs w:val="24"/>
        </w:rPr>
        <w:t>Equations for atomic and molecular orbitals.</w:t>
      </w:r>
      <w:proofErr w:type="gramEnd"/>
      <w:r w:rsidRPr="00ED3CDD">
        <w:rPr>
          <w:bCs/>
          <w:sz w:val="24"/>
          <w:szCs w:val="24"/>
        </w:rPr>
        <w:t xml:space="preserve"> Energy level diagrams of </w:t>
      </w:r>
      <w:proofErr w:type="spellStart"/>
      <w:r w:rsidRPr="00ED3CDD">
        <w:rPr>
          <w:bCs/>
          <w:sz w:val="24"/>
          <w:szCs w:val="24"/>
        </w:rPr>
        <w:t>diatomics</w:t>
      </w:r>
      <w:proofErr w:type="spellEnd"/>
      <w:r w:rsidRPr="00ED3CDD">
        <w:rPr>
          <w:bCs/>
          <w:sz w:val="24"/>
          <w:szCs w:val="24"/>
        </w:rPr>
        <w:t xml:space="preserve"> (F</w:t>
      </w:r>
      <w:r w:rsidRPr="00ED3CDD">
        <w:rPr>
          <w:bCs/>
          <w:sz w:val="24"/>
          <w:szCs w:val="24"/>
          <w:vertAlign w:val="subscript"/>
        </w:rPr>
        <w:t>2</w:t>
      </w:r>
      <w:r w:rsidRPr="00ED3CDD">
        <w:rPr>
          <w:bCs/>
          <w:sz w:val="24"/>
          <w:szCs w:val="24"/>
        </w:rPr>
        <w:t>, Cl</w:t>
      </w:r>
      <w:r w:rsidRPr="00ED3CDD">
        <w:rPr>
          <w:bCs/>
          <w:sz w:val="24"/>
          <w:szCs w:val="24"/>
          <w:vertAlign w:val="subscript"/>
        </w:rPr>
        <w:t>2</w:t>
      </w:r>
      <w:r w:rsidRPr="00ED3CDD">
        <w:rPr>
          <w:bCs/>
          <w:sz w:val="24"/>
          <w:szCs w:val="24"/>
          <w:vertAlign w:val="superscript"/>
        </w:rPr>
        <w:t xml:space="preserve"> </w:t>
      </w:r>
      <w:r w:rsidRPr="00ED3CDD">
        <w:rPr>
          <w:bCs/>
          <w:sz w:val="24"/>
          <w:szCs w:val="24"/>
        </w:rPr>
        <w:t xml:space="preserve">CO, NO). </w:t>
      </w:r>
      <w:proofErr w:type="gramStart"/>
      <w:r w:rsidRPr="00ED3CDD">
        <w:rPr>
          <w:bCs/>
          <w:sz w:val="24"/>
          <w:szCs w:val="24"/>
        </w:rPr>
        <w:t xml:space="preserve">Pi-molecular orbitals of butadiene and benzene and </w:t>
      </w:r>
      <w:proofErr w:type="spellStart"/>
      <w:r w:rsidRPr="00ED3CDD">
        <w:rPr>
          <w:bCs/>
          <w:sz w:val="24"/>
          <w:szCs w:val="24"/>
        </w:rPr>
        <w:t>aromaticity</w:t>
      </w:r>
      <w:proofErr w:type="spellEnd"/>
      <w:r w:rsidRPr="00ED3CDD">
        <w:rPr>
          <w:bCs/>
          <w:sz w:val="24"/>
          <w:szCs w:val="24"/>
        </w:rPr>
        <w:t>.</w:t>
      </w:r>
      <w:proofErr w:type="gramEnd"/>
      <w:r w:rsidRPr="00ED3CDD">
        <w:rPr>
          <w:bCs/>
          <w:sz w:val="24"/>
          <w:szCs w:val="24"/>
        </w:rPr>
        <w:t xml:space="preserve"> </w:t>
      </w:r>
      <w:proofErr w:type="gramStart"/>
      <w:r w:rsidRPr="00ED3CDD">
        <w:rPr>
          <w:bCs/>
          <w:sz w:val="24"/>
          <w:szCs w:val="24"/>
        </w:rPr>
        <w:t>Crystal field theory and the energy level diagrams for transition metal ions and their magnetic properties.</w:t>
      </w:r>
      <w:proofErr w:type="gramEnd"/>
      <w:r w:rsidRPr="00ED3CDD">
        <w:rPr>
          <w:bCs/>
          <w:sz w:val="24"/>
          <w:szCs w:val="24"/>
        </w:rPr>
        <w:t xml:space="preserve"> </w:t>
      </w:r>
      <w:proofErr w:type="gramStart"/>
      <w:r w:rsidRPr="00ED3CDD">
        <w:rPr>
          <w:bCs/>
          <w:sz w:val="24"/>
          <w:szCs w:val="24"/>
        </w:rPr>
        <w:t>Band structure of solids and the role of doping on band structures.</w:t>
      </w:r>
      <w:proofErr w:type="gramEnd"/>
    </w:p>
    <w:p w:rsidR="00EE64FE" w:rsidRPr="00ED3CDD" w:rsidRDefault="00EE64FE" w:rsidP="00EE64FE">
      <w:pPr>
        <w:spacing w:line="276" w:lineRule="auto"/>
        <w:jc w:val="both"/>
        <w:rPr>
          <w:b/>
          <w:sz w:val="24"/>
          <w:szCs w:val="24"/>
        </w:rPr>
      </w:pPr>
    </w:p>
    <w:p w:rsidR="00EE64FE" w:rsidRPr="00ED3CDD" w:rsidRDefault="00EE64FE" w:rsidP="00EE64FE">
      <w:pPr>
        <w:spacing w:line="276" w:lineRule="auto"/>
        <w:jc w:val="both"/>
        <w:rPr>
          <w:b/>
          <w:sz w:val="24"/>
          <w:szCs w:val="24"/>
        </w:rPr>
      </w:pPr>
      <w:r w:rsidRPr="00ED3CDD">
        <w:rPr>
          <w:b/>
          <w:sz w:val="24"/>
          <w:szCs w:val="24"/>
        </w:rPr>
        <w:t xml:space="preserve">UNIT - II    </w:t>
      </w:r>
    </w:p>
    <w:p w:rsidR="00EE64FE" w:rsidRPr="00ED3CDD" w:rsidRDefault="00EE64FE" w:rsidP="00EE64FE">
      <w:pPr>
        <w:spacing w:line="276" w:lineRule="auto"/>
        <w:jc w:val="both"/>
        <w:rPr>
          <w:b/>
          <w:sz w:val="24"/>
          <w:szCs w:val="24"/>
          <w:lang w:val="en-IN"/>
        </w:rPr>
      </w:pPr>
      <w:r w:rsidRPr="00ED3CDD">
        <w:rPr>
          <w:b/>
          <w:bCs/>
          <w:sz w:val="24"/>
          <w:szCs w:val="24"/>
        </w:rPr>
        <w:t>Plastics and Lubricants (8L)</w:t>
      </w:r>
    </w:p>
    <w:p w:rsidR="00EE64FE" w:rsidRPr="00ED3CDD" w:rsidRDefault="00EE64FE" w:rsidP="00EE64FE">
      <w:pPr>
        <w:spacing w:line="276" w:lineRule="auto"/>
        <w:jc w:val="both"/>
        <w:rPr>
          <w:b/>
          <w:bCs/>
          <w:sz w:val="24"/>
          <w:szCs w:val="24"/>
        </w:rPr>
      </w:pPr>
      <w:r w:rsidRPr="00ED3CDD">
        <w:rPr>
          <w:b/>
          <w:bCs/>
          <w:sz w:val="24"/>
          <w:szCs w:val="24"/>
        </w:rPr>
        <w:t xml:space="preserve">Plastics: </w:t>
      </w:r>
      <w:r w:rsidRPr="00ED3CDD">
        <w:rPr>
          <w:b/>
          <w:sz w:val="24"/>
          <w:szCs w:val="24"/>
        </w:rPr>
        <w:t>Polymerization-</w:t>
      </w:r>
      <w:r w:rsidRPr="00ED3CDD">
        <w:rPr>
          <w:bCs/>
          <w:sz w:val="24"/>
          <w:szCs w:val="24"/>
        </w:rPr>
        <w:t>Addition and Condensation polymerization, Plastics – Thermosetting and Thermoplastics, preparation, properties and</w:t>
      </w:r>
      <w:r w:rsidRPr="00ED3CDD">
        <w:rPr>
          <w:b/>
          <w:sz w:val="24"/>
          <w:szCs w:val="24"/>
        </w:rPr>
        <w:t xml:space="preserve"> engineering applications of plastics: </w:t>
      </w:r>
      <w:r w:rsidRPr="00ED3CDD">
        <w:rPr>
          <w:bCs/>
          <w:sz w:val="24"/>
          <w:szCs w:val="24"/>
        </w:rPr>
        <w:t xml:space="preserve">PVC, Teflon, </w:t>
      </w:r>
      <w:proofErr w:type="gramStart"/>
      <w:r w:rsidRPr="00ED3CDD">
        <w:rPr>
          <w:bCs/>
          <w:sz w:val="24"/>
          <w:szCs w:val="24"/>
        </w:rPr>
        <w:t>Bakelite</w:t>
      </w:r>
      <w:proofErr w:type="gramEnd"/>
      <w:r w:rsidRPr="00ED3CDD">
        <w:rPr>
          <w:bCs/>
          <w:sz w:val="24"/>
          <w:szCs w:val="24"/>
        </w:rPr>
        <w:t>. Fibers: Nylon 6</w:t>
      </w:r>
      <w:proofErr w:type="gramStart"/>
      <w:r w:rsidRPr="00ED3CDD">
        <w:rPr>
          <w:bCs/>
          <w:sz w:val="24"/>
          <w:szCs w:val="24"/>
        </w:rPr>
        <w:t>,6</w:t>
      </w:r>
      <w:proofErr w:type="gramEnd"/>
      <w:r w:rsidRPr="00ED3CDD">
        <w:rPr>
          <w:bCs/>
          <w:sz w:val="24"/>
          <w:szCs w:val="24"/>
        </w:rPr>
        <w:t xml:space="preserve"> and Dacron.</w:t>
      </w:r>
    </w:p>
    <w:p w:rsidR="00EE64FE" w:rsidRPr="00ED3CDD" w:rsidRDefault="00EE64FE" w:rsidP="00EE64FE">
      <w:pPr>
        <w:spacing w:line="276" w:lineRule="auto"/>
        <w:jc w:val="both"/>
        <w:rPr>
          <w:b/>
          <w:sz w:val="24"/>
          <w:szCs w:val="24"/>
          <w:lang w:val="en-IN"/>
        </w:rPr>
      </w:pPr>
      <w:r w:rsidRPr="00ED3CDD">
        <w:rPr>
          <w:sz w:val="24"/>
          <w:szCs w:val="24"/>
        </w:rPr>
        <w:t xml:space="preserve">Rubbers – natural and artificial rubber, vulcanization of natural rubber, Buna-S, Buna-N and their </w:t>
      </w:r>
      <w:r w:rsidRPr="00ED3CDD">
        <w:rPr>
          <w:b/>
          <w:bCs/>
          <w:sz w:val="24"/>
          <w:szCs w:val="24"/>
        </w:rPr>
        <w:t xml:space="preserve">engineering applications. </w:t>
      </w:r>
      <w:r w:rsidRPr="00ED3CDD">
        <w:rPr>
          <w:bCs/>
          <w:sz w:val="24"/>
          <w:szCs w:val="24"/>
        </w:rPr>
        <w:t>Fabricated Reinforcing Polymers</w:t>
      </w:r>
      <w:r w:rsidRPr="00ED3CDD">
        <w:rPr>
          <w:b/>
          <w:sz w:val="24"/>
          <w:szCs w:val="24"/>
        </w:rPr>
        <w:t>-</w:t>
      </w:r>
      <w:r w:rsidRPr="00ED3CDD">
        <w:rPr>
          <w:b/>
          <w:bCs/>
          <w:sz w:val="24"/>
          <w:szCs w:val="24"/>
        </w:rPr>
        <w:t xml:space="preserve"> engineering applications</w:t>
      </w:r>
    </w:p>
    <w:p w:rsidR="00EE64FE" w:rsidRPr="00ED3CDD" w:rsidRDefault="00EE64FE" w:rsidP="00EE64FE">
      <w:pPr>
        <w:spacing w:line="276" w:lineRule="auto"/>
        <w:jc w:val="both"/>
        <w:rPr>
          <w:b/>
          <w:sz w:val="24"/>
          <w:szCs w:val="24"/>
          <w:lang w:val="en-IN"/>
        </w:rPr>
      </w:pPr>
      <w:r w:rsidRPr="00ED3CDD">
        <w:rPr>
          <w:b/>
          <w:bCs/>
          <w:sz w:val="24"/>
          <w:szCs w:val="24"/>
        </w:rPr>
        <w:t xml:space="preserve">Lubricants: </w:t>
      </w:r>
      <w:r w:rsidRPr="00ED3CDD">
        <w:rPr>
          <w:bCs/>
          <w:sz w:val="24"/>
          <w:szCs w:val="24"/>
        </w:rPr>
        <w:t>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w:t>
      </w:r>
      <w:r w:rsidRPr="00ED3CDD">
        <w:rPr>
          <w:b/>
          <w:sz w:val="24"/>
          <w:szCs w:val="24"/>
        </w:rPr>
        <w:t xml:space="preserve"> </w:t>
      </w:r>
      <w:proofErr w:type="gramStart"/>
      <w:r w:rsidRPr="00ED3CDD">
        <w:rPr>
          <w:b/>
          <w:bCs/>
          <w:sz w:val="24"/>
          <w:szCs w:val="24"/>
        </w:rPr>
        <w:t>Engineering applications.</w:t>
      </w:r>
      <w:proofErr w:type="gramEnd"/>
    </w:p>
    <w:p w:rsidR="00EE64FE" w:rsidRPr="00ED3CDD" w:rsidRDefault="00EE64FE" w:rsidP="00EE64FE">
      <w:pPr>
        <w:spacing w:line="276" w:lineRule="auto"/>
        <w:jc w:val="both"/>
        <w:rPr>
          <w:b/>
          <w:sz w:val="24"/>
          <w:szCs w:val="24"/>
        </w:rPr>
      </w:pPr>
    </w:p>
    <w:p w:rsidR="009D0903" w:rsidRDefault="009D0903" w:rsidP="00EE64FE">
      <w:pPr>
        <w:spacing w:line="276" w:lineRule="auto"/>
        <w:jc w:val="both"/>
        <w:rPr>
          <w:b/>
          <w:sz w:val="24"/>
          <w:szCs w:val="24"/>
        </w:rPr>
      </w:pPr>
    </w:p>
    <w:p w:rsidR="009D0903" w:rsidRDefault="009D0903" w:rsidP="00EE64FE">
      <w:pPr>
        <w:spacing w:line="276" w:lineRule="auto"/>
        <w:jc w:val="both"/>
        <w:rPr>
          <w:b/>
          <w:sz w:val="24"/>
          <w:szCs w:val="24"/>
        </w:rPr>
      </w:pPr>
    </w:p>
    <w:p w:rsidR="009D0903" w:rsidRDefault="009D0903" w:rsidP="00EE64FE">
      <w:pPr>
        <w:spacing w:line="276" w:lineRule="auto"/>
        <w:jc w:val="both"/>
        <w:rPr>
          <w:b/>
          <w:sz w:val="24"/>
          <w:szCs w:val="24"/>
        </w:rPr>
      </w:pPr>
    </w:p>
    <w:p w:rsidR="00EE64FE" w:rsidRPr="00ED3CDD" w:rsidRDefault="00EE64FE" w:rsidP="00EE64FE">
      <w:pPr>
        <w:spacing w:line="276" w:lineRule="auto"/>
        <w:jc w:val="both"/>
        <w:rPr>
          <w:b/>
          <w:sz w:val="24"/>
          <w:szCs w:val="24"/>
        </w:rPr>
      </w:pPr>
      <w:r w:rsidRPr="00ED3CDD">
        <w:rPr>
          <w:b/>
          <w:sz w:val="24"/>
          <w:szCs w:val="24"/>
        </w:rPr>
        <w:lastRenderedPageBreak/>
        <w:t xml:space="preserve">UNIT - III    </w:t>
      </w:r>
    </w:p>
    <w:p w:rsidR="00EE64FE" w:rsidRPr="00ED3CDD" w:rsidRDefault="00EE64FE" w:rsidP="00EE64FE">
      <w:pPr>
        <w:spacing w:line="276" w:lineRule="auto"/>
        <w:jc w:val="both"/>
        <w:rPr>
          <w:b/>
          <w:sz w:val="24"/>
          <w:szCs w:val="24"/>
          <w:lang w:val="en-IN"/>
        </w:rPr>
      </w:pPr>
      <w:r w:rsidRPr="00ED3CDD">
        <w:rPr>
          <w:b/>
          <w:bCs/>
          <w:sz w:val="24"/>
          <w:szCs w:val="24"/>
        </w:rPr>
        <w:t>Water Technology (8L)</w:t>
      </w:r>
    </w:p>
    <w:p w:rsidR="00EE64FE" w:rsidRPr="00ED3CDD" w:rsidRDefault="00EE64FE" w:rsidP="003607E8">
      <w:pPr>
        <w:widowControl/>
        <w:numPr>
          <w:ilvl w:val="0"/>
          <w:numId w:val="5"/>
        </w:numPr>
        <w:autoSpaceDE/>
        <w:autoSpaceDN/>
        <w:spacing w:line="276" w:lineRule="auto"/>
        <w:jc w:val="both"/>
        <w:rPr>
          <w:b/>
          <w:sz w:val="24"/>
          <w:szCs w:val="24"/>
          <w:lang w:val="en-IN"/>
        </w:rPr>
      </w:pPr>
      <w:r w:rsidRPr="00ED3CDD">
        <w:rPr>
          <w:b/>
          <w:bCs/>
          <w:sz w:val="24"/>
          <w:szCs w:val="24"/>
        </w:rPr>
        <w:t>Introduction</w:t>
      </w:r>
      <w:r w:rsidRPr="00ED3CDD">
        <w:rPr>
          <w:b/>
          <w:sz w:val="24"/>
          <w:szCs w:val="24"/>
        </w:rPr>
        <w:t xml:space="preserve">: - </w:t>
      </w:r>
      <w:r w:rsidRPr="00ED3CDD">
        <w:rPr>
          <w:bCs/>
          <w:sz w:val="24"/>
          <w:szCs w:val="24"/>
        </w:rPr>
        <w:t>Hardness of water – types of hardness (temporary and permanent), calculation of hardness- Numerical problems. Estimation of hardness of water by EDTA Method.</w:t>
      </w:r>
    </w:p>
    <w:p w:rsidR="00EE64FE" w:rsidRPr="00ED3CDD" w:rsidRDefault="00EE64FE" w:rsidP="003607E8">
      <w:pPr>
        <w:widowControl/>
        <w:numPr>
          <w:ilvl w:val="0"/>
          <w:numId w:val="5"/>
        </w:numPr>
        <w:autoSpaceDE/>
        <w:autoSpaceDN/>
        <w:spacing w:line="276" w:lineRule="auto"/>
        <w:jc w:val="both"/>
        <w:rPr>
          <w:b/>
          <w:sz w:val="24"/>
          <w:szCs w:val="24"/>
          <w:lang w:val="en-IN"/>
        </w:rPr>
      </w:pPr>
      <w:r w:rsidRPr="00ED3CDD">
        <w:rPr>
          <w:b/>
          <w:bCs/>
          <w:sz w:val="24"/>
          <w:szCs w:val="24"/>
        </w:rPr>
        <w:t>Water for Industrial purpose</w:t>
      </w:r>
      <w:r w:rsidRPr="00ED3CDD">
        <w:rPr>
          <w:b/>
          <w:sz w:val="24"/>
          <w:szCs w:val="24"/>
        </w:rPr>
        <w:t xml:space="preserve">: </w:t>
      </w:r>
      <w:r w:rsidRPr="00ED3CDD">
        <w:rPr>
          <w:bCs/>
          <w:sz w:val="24"/>
          <w:szCs w:val="24"/>
        </w:rPr>
        <w:t xml:space="preserve">Food, sugar, textile, paper and </w:t>
      </w:r>
      <w:proofErr w:type="spellStart"/>
      <w:r w:rsidRPr="00ED3CDD">
        <w:rPr>
          <w:bCs/>
          <w:sz w:val="24"/>
          <w:szCs w:val="24"/>
        </w:rPr>
        <w:t>pharma</w:t>
      </w:r>
      <w:proofErr w:type="spellEnd"/>
      <w:r w:rsidRPr="00ED3CDD">
        <w:rPr>
          <w:bCs/>
          <w:sz w:val="24"/>
          <w:szCs w:val="24"/>
        </w:rPr>
        <w:t xml:space="preserve"> industries, water for steam making characteristics of boiler feed water, boiler troubles- scale and sludge &amp; Carry over (priming &amp;foaming), boiler corrosion, caustic </w:t>
      </w:r>
      <w:proofErr w:type="spellStart"/>
      <w:r w:rsidRPr="00ED3CDD">
        <w:rPr>
          <w:bCs/>
          <w:sz w:val="24"/>
          <w:szCs w:val="24"/>
        </w:rPr>
        <w:t>embrittlement</w:t>
      </w:r>
      <w:proofErr w:type="spellEnd"/>
      <w:r w:rsidRPr="00ED3CDD">
        <w:rPr>
          <w:bCs/>
          <w:sz w:val="24"/>
          <w:szCs w:val="24"/>
        </w:rPr>
        <w:t>.</w:t>
      </w:r>
    </w:p>
    <w:p w:rsidR="00EE64FE" w:rsidRPr="00ED3CDD" w:rsidRDefault="00EE64FE" w:rsidP="003607E8">
      <w:pPr>
        <w:widowControl/>
        <w:numPr>
          <w:ilvl w:val="0"/>
          <w:numId w:val="5"/>
        </w:numPr>
        <w:autoSpaceDE/>
        <w:autoSpaceDN/>
        <w:spacing w:line="276" w:lineRule="auto"/>
        <w:jc w:val="both"/>
        <w:rPr>
          <w:b/>
          <w:sz w:val="24"/>
          <w:szCs w:val="24"/>
          <w:lang w:val="en-IN"/>
        </w:rPr>
      </w:pPr>
      <w:r w:rsidRPr="00ED3CDD">
        <w:rPr>
          <w:b/>
          <w:bCs/>
          <w:sz w:val="24"/>
          <w:szCs w:val="24"/>
        </w:rPr>
        <w:t>Water Treatment</w:t>
      </w:r>
      <w:r w:rsidRPr="00ED3CDD">
        <w:rPr>
          <w:b/>
          <w:sz w:val="24"/>
          <w:szCs w:val="24"/>
        </w:rPr>
        <w:t xml:space="preserve">: </w:t>
      </w:r>
      <w:r w:rsidRPr="00ED3CDD">
        <w:rPr>
          <w:bCs/>
          <w:sz w:val="24"/>
          <w:szCs w:val="24"/>
        </w:rPr>
        <w:t xml:space="preserve">Internal conditioning- phosphate, carbonate &amp; </w:t>
      </w:r>
      <w:proofErr w:type="spellStart"/>
      <w:r w:rsidRPr="00ED3CDD">
        <w:rPr>
          <w:bCs/>
          <w:sz w:val="24"/>
          <w:szCs w:val="24"/>
        </w:rPr>
        <w:t>calgon</w:t>
      </w:r>
      <w:proofErr w:type="spellEnd"/>
      <w:r w:rsidRPr="00ED3CDD">
        <w:rPr>
          <w:bCs/>
          <w:sz w:val="24"/>
          <w:szCs w:val="24"/>
        </w:rPr>
        <w:t xml:space="preserve"> conditioning. External Treatment: Ion-exchange process. Desalination-reverse osmosis. Municipal water treatment-sedimentation, coagulation, filtration, disinfection-chlorination, </w:t>
      </w:r>
      <w:proofErr w:type="spellStart"/>
      <w:r w:rsidRPr="00ED3CDD">
        <w:rPr>
          <w:bCs/>
          <w:sz w:val="24"/>
          <w:szCs w:val="24"/>
        </w:rPr>
        <w:t>ozonization</w:t>
      </w:r>
      <w:proofErr w:type="spellEnd"/>
      <w:r w:rsidRPr="00ED3CDD">
        <w:rPr>
          <w:bCs/>
          <w:sz w:val="24"/>
          <w:szCs w:val="24"/>
        </w:rPr>
        <w:t xml:space="preserve">. </w:t>
      </w:r>
      <w:r w:rsidRPr="00ED3CDD">
        <w:rPr>
          <w:b/>
          <w:sz w:val="24"/>
          <w:szCs w:val="24"/>
        </w:rPr>
        <w:t>Engineering applications: Methodology and working of mineral water plant for drinking purpose.</w:t>
      </w:r>
    </w:p>
    <w:p w:rsidR="00EE64FE" w:rsidRPr="00ED3CDD" w:rsidRDefault="00EE64FE" w:rsidP="00EE64FE">
      <w:pPr>
        <w:spacing w:line="276" w:lineRule="auto"/>
        <w:jc w:val="both"/>
        <w:rPr>
          <w:b/>
          <w:sz w:val="24"/>
          <w:szCs w:val="24"/>
        </w:rPr>
      </w:pPr>
    </w:p>
    <w:p w:rsidR="00EE64FE" w:rsidRPr="00ED3CDD" w:rsidRDefault="00EE64FE" w:rsidP="00EE64FE">
      <w:pPr>
        <w:spacing w:line="276" w:lineRule="auto"/>
        <w:jc w:val="both"/>
        <w:rPr>
          <w:b/>
          <w:sz w:val="24"/>
          <w:szCs w:val="24"/>
        </w:rPr>
      </w:pPr>
      <w:r w:rsidRPr="00ED3CDD">
        <w:rPr>
          <w:b/>
          <w:sz w:val="24"/>
          <w:szCs w:val="24"/>
        </w:rPr>
        <w:t>UNIT - IV</w:t>
      </w:r>
    </w:p>
    <w:p w:rsidR="00EE64FE" w:rsidRPr="00ED3CDD" w:rsidRDefault="00EE64FE" w:rsidP="00EE64FE">
      <w:pPr>
        <w:spacing w:line="276" w:lineRule="auto"/>
        <w:jc w:val="both"/>
        <w:rPr>
          <w:b/>
          <w:sz w:val="24"/>
          <w:szCs w:val="24"/>
        </w:rPr>
      </w:pPr>
      <w:r w:rsidRPr="00ED3CDD">
        <w:rPr>
          <w:b/>
          <w:sz w:val="24"/>
          <w:szCs w:val="24"/>
        </w:rPr>
        <w:t>Electrochemistry (8L)</w:t>
      </w:r>
    </w:p>
    <w:p w:rsidR="00EE64FE" w:rsidRPr="00ED3CDD" w:rsidRDefault="00EE64FE" w:rsidP="00EE64FE">
      <w:pPr>
        <w:spacing w:line="276" w:lineRule="auto"/>
        <w:jc w:val="both"/>
        <w:rPr>
          <w:sz w:val="24"/>
          <w:szCs w:val="24"/>
        </w:rPr>
      </w:pPr>
      <w:r w:rsidRPr="00ED3CDD">
        <w:rPr>
          <w:sz w:val="24"/>
          <w:szCs w:val="24"/>
        </w:rPr>
        <w:t xml:space="preserve">Conductance – conductors (metallic and electrolytic), types of conductance – specific, equivalent and molar conductance – effect of dilution on conductance. </w:t>
      </w:r>
    </w:p>
    <w:p w:rsidR="00EE64FE" w:rsidRPr="00ED3CDD" w:rsidRDefault="00EE64FE" w:rsidP="00EE64FE">
      <w:pPr>
        <w:spacing w:line="276" w:lineRule="auto"/>
        <w:jc w:val="both"/>
        <w:rPr>
          <w:sz w:val="24"/>
          <w:szCs w:val="24"/>
        </w:rPr>
      </w:pPr>
      <w:proofErr w:type="gramStart"/>
      <w:r w:rsidRPr="00ED3CDD">
        <w:rPr>
          <w:sz w:val="24"/>
          <w:szCs w:val="24"/>
        </w:rPr>
        <w:t xml:space="preserve">Free energy and </w:t>
      </w:r>
      <w:proofErr w:type="spellStart"/>
      <w:r w:rsidRPr="00ED3CDD">
        <w:rPr>
          <w:sz w:val="24"/>
          <w:szCs w:val="24"/>
        </w:rPr>
        <w:t>emf</w:t>
      </w:r>
      <w:proofErr w:type="spellEnd"/>
      <w:r w:rsidRPr="00ED3CDD">
        <w:rPr>
          <w:sz w:val="24"/>
          <w:szCs w:val="24"/>
        </w:rPr>
        <w:t>, cell potentials, electrode potential (oxidation and reduction).</w:t>
      </w:r>
      <w:proofErr w:type="gramEnd"/>
      <w:r w:rsidRPr="00ED3CDD">
        <w:rPr>
          <w:sz w:val="24"/>
          <w:szCs w:val="24"/>
        </w:rPr>
        <w:t xml:space="preserve"> </w:t>
      </w:r>
      <w:proofErr w:type="gramStart"/>
      <w:r w:rsidRPr="00ED3CDD">
        <w:rPr>
          <w:sz w:val="24"/>
          <w:szCs w:val="24"/>
        </w:rPr>
        <w:t>Types of electrodes - redox electrode (</w:t>
      </w:r>
      <w:proofErr w:type="spellStart"/>
      <w:r w:rsidRPr="00ED3CDD">
        <w:rPr>
          <w:sz w:val="24"/>
          <w:szCs w:val="24"/>
        </w:rPr>
        <w:t>quinhydrode</w:t>
      </w:r>
      <w:proofErr w:type="spellEnd"/>
      <w:r w:rsidRPr="00ED3CDD">
        <w:rPr>
          <w:sz w:val="24"/>
          <w:szCs w:val="24"/>
        </w:rPr>
        <w:t xml:space="preserve"> electrode), metal – metal insoluble salt electrode and Ion selective electrode.</w:t>
      </w:r>
      <w:proofErr w:type="gramEnd"/>
      <w:r w:rsidRPr="00ED3CDD">
        <w:rPr>
          <w:sz w:val="24"/>
          <w:szCs w:val="24"/>
        </w:rPr>
        <w:t xml:space="preserve"> </w:t>
      </w:r>
      <w:proofErr w:type="gramStart"/>
      <w:r w:rsidRPr="00ED3CDD">
        <w:rPr>
          <w:sz w:val="24"/>
          <w:szCs w:val="24"/>
        </w:rPr>
        <w:t>Cell notation and cell reaction –Nernst equation and applications.</w:t>
      </w:r>
      <w:proofErr w:type="gramEnd"/>
      <w:r w:rsidRPr="00ED3CDD">
        <w:rPr>
          <w:sz w:val="24"/>
          <w:szCs w:val="24"/>
        </w:rPr>
        <w:t xml:space="preserve"> </w:t>
      </w:r>
      <w:proofErr w:type="gramStart"/>
      <w:r w:rsidRPr="00ED3CDD">
        <w:rPr>
          <w:b/>
          <w:sz w:val="24"/>
          <w:szCs w:val="24"/>
        </w:rPr>
        <w:t>Engineering Applications.</w:t>
      </w:r>
      <w:proofErr w:type="gramEnd"/>
    </w:p>
    <w:p w:rsidR="00EE64FE" w:rsidRPr="00ED3CDD" w:rsidRDefault="00EE64FE" w:rsidP="00EE64FE">
      <w:pPr>
        <w:spacing w:line="276" w:lineRule="auto"/>
        <w:jc w:val="both"/>
        <w:rPr>
          <w:b/>
          <w:sz w:val="24"/>
          <w:szCs w:val="24"/>
        </w:rPr>
      </w:pPr>
      <w:r w:rsidRPr="00ED3CDD">
        <w:rPr>
          <w:b/>
          <w:sz w:val="24"/>
          <w:szCs w:val="24"/>
        </w:rPr>
        <w:t xml:space="preserve"> </w:t>
      </w:r>
      <w:proofErr w:type="gramStart"/>
      <w:r w:rsidRPr="00ED3CDD">
        <w:rPr>
          <w:b/>
          <w:sz w:val="24"/>
          <w:szCs w:val="24"/>
        </w:rPr>
        <w:t>Batteries</w:t>
      </w:r>
      <w:r w:rsidRPr="00ED3CDD">
        <w:rPr>
          <w:sz w:val="24"/>
          <w:szCs w:val="24"/>
        </w:rPr>
        <w:t xml:space="preserve"> :</w:t>
      </w:r>
      <w:proofErr w:type="gramEnd"/>
      <w:r w:rsidRPr="00ED3CDD">
        <w:rPr>
          <w:sz w:val="24"/>
          <w:szCs w:val="24"/>
        </w:rPr>
        <w:t xml:space="preserve"> Types of batteries</w:t>
      </w:r>
    </w:p>
    <w:p w:rsidR="00EE64FE" w:rsidRPr="00ED3CDD" w:rsidRDefault="00EE64FE" w:rsidP="003607E8">
      <w:pPr>
        <w:pStyle w:val="ListParagraph"/>
        <w:widowControl/>
        <w:numPr>
          <w:ilvl w:val="0"/>
          <w:numId w:val="2"/>
        </w:numPr>
        <w:tabs>
          <w:tab w:val="left" w:pos="540"/>
        </w:tabs>
        <w:autoSpaceDE/>
        <w:autoSpaceDN/>
        <w:spacing w:line="276" w:lineRule="auto"/>
        <w:ind w:left="0" w:firstLine="0"/>
        <w:contextualSpacing/>
        <w:jc w:val="both"/>
        <w:rPr>
          <w:sz w:val="24"/>
          <w:szCs w:val="24"/>
        </w:rPr>
      </w:pPr>
      <w:r w:rsidRPr="00ED3CDD">
        <w:rPr>
          <w:sz w:val="24"/>
          <w:szCs w:val="24"/>
        </w:rPr>
        <w:t xml:space="preserve">Primary batteries – </w:t>
      </w:r>
      <w:proofErr w:type="spellStart"/>
      <w:r w:rsidRPr="00ED3CDD">
        <w:rPr>
          <w:sz w:val="24"/>
          <w:szCs w:val="24"/>
        </w:rPr>
        <w:t>Lechalanche</w:t>
      </w:r>
      <w:proofErr w:type="spellEnd"/>
      <w:r w:rsidRPr="00ED3CDD">
        <w:rPr>
          <w:sz w:val="24"/>
          <w:szCs w:val="24"/>
        </w:rPr>
        <w:t xml:space="preserve"> cell (dry cell), Lithium cell</w:t>
      </w:r>
    </w:p>
    <w:p w:rsidR="00EE64FE" w:rsidRPr="00ED3CDD" w:rsidRDefault="00EE64FE" w:rsidP="003607E8">
      <w:pPr>
        <w:pStyle w:val="ListParagraph"/>
        <w:widowControl/>
        <w:numPr>
          <w:ilvl w:val="0"/>
          <w:numId w:val="2"/>
        </w:numPr>
        <w:autoSpaceDE/>
        <w:autoSpaceDN/>
        <w:spacing w:line="276" w:lineRule="auto"/>
        <w:ind w:left="540" w:hanging="540"/>
        <w:contextualSpacing/>
        <w:jc w:val="both"/>
        <w:rPr>
          <w:sz w:val="24"/>
          <w:szCs w:val="24"/>
        </w:rPr>
      </w:pPr>
      <w:r w:rsidRPr="00ED3CDD">
        <w:rPr>
          <w:sz w:val="24"/>
          <w:szCs w:val="24"/>
        </w:rPr>
        <w:t xml:space="preserve">Secondary batteries(Accumulators) – Lead acid battery, Lithium-ion battery </w:t>
      </w:r>
    </w:p>
    <w:p w:rsidR="00EE64FE" w:rsidRPr="00ED3CDD" w:rsidRDefault="00EE64FE" w:rsidP="003607E8">
      <w:pPr>
        <w:pStyle w:val="ListParagraph"/>
        <w:widowControl/>
        <w:numPr>
          <w:ilvl w:val="0"/>
          <w:numId w:val="2"/>
        </w:numPr>
        <w:autoSpaceDE/>
        <w:autoSpaceDN/>
        <w:spacing w:line="276" w:lineRule="auto"/>
        <w:ind w:left="540" w:hanging="540"/>
        <w:contextualSpacing/>
        <w:jc w:val="both"/>
        <w:rPr>
          <w:sz w:val="24"/>
          <w:szCs w:val="24"/>
        </w:rPr>
      </w:pPr>
      <w:r w:rsidRPr="00ED3CDD">
        <w:rPr>
          <w:sz w:val="24"/>
          <w:szCs w:val="24"/>
        </w:rPr>
        <w:t>Fuel cells- H</w:t>
      </w:r>
      <w:r w:rsidRPr="00ED3CDD">
        <w:rPr>
          <w:sz w:val="24"/>
          <w:szCs w:val="24"/>
          <w:vertAlign w:val="subscript"/>
        </w:rPr>
        <w:t>2</w:t>
      </w:r>
      <w:r w:rsidRPr="00ED3CDD">
        <w:rPr>
          <w:sz w:val="24"/>
          <w:szCs w:val="24"/>
        </w:rPr>
        <w:t xml:space="preserve"> – O</w:t>
      </w:r>
      <w:r w:rsidRPr="00ED3CDD">
        <w:rPr>
          <w:sz w:val="24"/>
          <w:szCs w:val="24"/>
          <w:vertAlign w:val="subscript"/>
        </w:rPr>
        <w:t>2</w:t>
      </w:r>
      <w:r w:rsidRPr="00ED3CDD">
        <w:rPr>
          <w:sz w:val="24"/>
          <w:szCs w:val="24"/>
        </w:rPr>
        <w:t xml:space="preserve"> fuel cell and MeOH-O</w:t>
      </w:r>
      <w:r w:rsidRPr="00ED3CDD">
        <w:rPr>
          <w:sz w:val="24"/>
          <w:szCs w:val="24"/>
          <w:vertAlign w:val="subscript"/>
        </w:rPr>
        <w:t>2</w:t>
      </w:r>
      <w:r w:rsidRPr="00ED3CDD">
        <w:rPr>
          <w:sz w:val="24"/>
          <w:szCs w:val="24"/>
        </w:rPr>
        <w:t xml:space="preserve"> fuel cell-advantages and applications.</w:t>
      </w:r>
    </w:p>
    <w:p w:rsidR="00EE64FE" w:rsidRPr="00ED3CDD" w:rsidRDefault="00EE64FE" w:rsidP="00EE64FE">
      <w:pPr>
        <w:pStyle w:val="ListParagraph"/>
        <w:jc w:val="both"/>
        <w:rPr>
          <w:sz w:val="24"/>
          <w:szCs w:val="24"/>
        </w:rPr>
      </w:pPr>
      <w:r w:rsidRPr="00ED3CDD">
        <w:rPr>
          <w:b/>
          <w:sz w:val="24"/>
          <w:szCs w:val="24"/>
        </w:rPr>
        <w:t>Engineering applications – future water powered car, Hydrogen production and storage</w:t>
      </w:r>
      <w:r w:rsidRPr="00ED3CDD">
        <w:rPr>
          <w:sz w:val="24"/>
          <w:szCs w:val="24"/>
        </w:rPr>
        <w:t>.</w:t>
      </w:r>
    </w:p>
    <w:p w:rsidR="00EE64FE" w:rsidRPr="00ED3CDD" w:rsidRDefault="00EE64FE" w:rsidP="00EE64FE">
      <w:pPr>
        <w:spacing w:line="276" w:lineRule="auto"/>
        <w:jc w:val="both"/>
        <w:rPr>
          <w:b/>
          <w:sz w:val="24"/>
          <w:szCs w:val="24"/>
        </w:rPr>
      </w:pPr>
    </w:p>
    <w:p w:rsidR="00EE64FE" w:rsidRPr="00ED3CDD" w:rsidRDefault="00EE64FE" w:rsidP="00EE64FE">
      <w:pPr>
        <w:spacing w:line="276" w:lineRule="auto"/>
        <w:jc w:val="both"/>
        <w:rPr>
          <w:sz w:val="24"/>
          <w:szCs w:val="24"/>
        </w:rPr>
      </w:pPr>
      <w:r w:rsidRPr="00ED3CDD">
        <w:rPr>
          <w:b/>
          <w:sz w:val="24"/>
          <w:szCs w:val="24"/>
        </w:rPr>
        <w:t xml:space="preserve">UNIT - V     </w:t>
      </w:r>
    </w:p>
    <w:p w:rsidR="00EE64FE" w:rsidRPr="00ED3CDD" w:rsidRDefault="00EE64FE" w:rsidP="00EE64FE">
      <w:pPr>
        <w:adjustRightInd w:val="0"/>
        <w:spacing w:line="276" w:lineRule="auto"/>
        <w:jc w:val="both"/>
        <w:rPr>
          <w:b/>
          <w:sz w:val="24"/>
          <w:szCs w:val="24"/>
        </w:rPr>
      </w:pPr>
      <w:r w:rsidRPr="00ED3CDD">
        <w:rPr>
          <w:b/>
          <w:sz w:val="24"/>
          <w:szCs w:val="24"/>
        </w:rPr>
        <w:t xml:space="preserve">Corrosion and </w:t>
      </w:r>
      <w:r w:rsidRPr="00ED3CDD">
        <w:rPr>
          <w:b/>
          <w:sz w:val="24"/>
          <w:szCs w:val="24"/>
          <w:lang w:val="en-IN"/>
        </w:rPr>
        <w:t xml:space="preserve">Surface treatment </w:t>
      </w:r>
      <w:r w:rsidRPr="00ED3CDD">
        <w:rPr>
          <w:b/>
          <w:sz w:val="24"/>
          <w:szCs w:val="24"/>
        </w:rPr>
        <w:t>(8L)</w:t>
      </w:r>
    </w:p>
    <w:p w:rsidR="00EE64FE" w:rsidRPr="00ED3CDD" w:rsidRDefault="00EE64FE" w:rsidP="00EE64FE">
      <w:pPr>
        <w:pStyle w:val="ListParagraph"/>
        <w:rPr>
          <w:sz w:val="24"/>
          <w:szCs w:val="24"/>
          <w:lang w:val="en-IN"/>
        </w:rPr>
      </w:pPr>
      <w:r w:rsidRPr="00ED3CDD">
        <w:rPr>
          <w:sz w:val="24"/>
          <w:szCs w:val="24"/>
        </w:rPr>
        <w:t>Corrosion – basic concepts –types of corrosion, chemical, electrochemical corrosion (absorption of O</w:t>
      </w:r>
      <w:r w:rsidRPr="00ED3CDD">
        <w:rPr>
          <w:sz w:val="24"/>
          <w:szCs w:val="24"/>
          <w:vertAlign w:val="subscript"/>
        </w:rPr>
        <w:t>2</w:t>
      </w:r>
      <w:r w:rsidRPr="00ED3CDD">
        <w:rPr>
          <w:sz w:val="24"/>
          <w:szCs w:val="24"/>
        </w:rPr>
        <w:t xml:space="preserve"> and evolution of H</w:t>
      </w:r>
      <w:r w:rsidRPr="00ED3CDD">
        <w:rPr>
          <w:sz w:val="24"/>
          <w:szCs w:val="24"/>
          <w:vertAlign w:val="subscript"/>
        </w:rPr>
        <w:t>2</w:t>
      </w:r>
      <w:r w:rsidRPr="00ED3CDD">
        <w:rPr>
          <w:sz w:val="24"/>
          <w:szCs w:val="24"/>
        </w:rPr>
        <w:t>) -factors affecting the rate of corrosion.</w:t>
      </w:r>
      <w:r w:rsidRPr="00ED3CDD">
        <w:rPr>
          <w:b/>
          <w:bCs/>
          <w:sz w:val="24"/>
          <w:szCs w:val="24"/>
        </w:rPr>
        <w:t xml:space="preserve"> </w:t>
      </w:r>
    </w:p>
    <w:p w:rsidR="00EE64FE" w:rsidRPr="00ED3CDD" w:rsidRDefault="00EE64FE" w:rsidP="00EE64FE">
      <w:pPr>
        <w:spacing w:line="276" w:lineRule="auto"/>
        <w:jc w:val="both"/>
        <w:rPr>
          <w:sz w:val="24"/>
          <w:szCs w:val="24"/>
        </w:rPr>
      </w:pPr>
      <w:proofErr w:type="spellStart"/>
      <w:proofErr w:type="gramStart"/>
      <w:r w:rsidRPr="00ED3CDD">
        <w:rPr>
          <w:b/>
          <w:sz w:val="24"/>
          <w:szCs w:val="24"/>
        </w:rPr>
        <w:t>Cathodic</w:t>
      </w:r>
      <w:proofErr w:type="spellEnd"/>
      <w:r w:rsidRPr="00ED3CDD">
        <w:rPr>
          <w:b/>
          <w:sz w:val="24"/>
          <w:szCs w:val="24"/>
        </w:rPr>
        <w:t xml:space="preserve"> protection</w:t>
      </w:r>
      <w:r w:rsidRPr="00ED3CDD">
        <w:rPr>
          <w:sz w:val="24"/>
          <w:szCs w:val="24"/>
        </w:rPr>
        <w:t xml:space="preserve"> – sacrificial anodic protection and impressed current </w:t>
      </w:r>
      <w:proofErr w:type="spellStart"/>
      <w:r w:rsidRPr="00ED3CDD">
        <w:rPr>
          <w:sz w:val="24"/>
          <w:szCs w:val="24"/>
        </w:rPr>
        <w:t>cathodic</w:t>
      </w:r>
      <w:proofErr w:type="spellEnd"/>
      <w:r w:rsidRPr="00ED3CDD">
        <w:rPr>
          <w:sz w:val="24"/>
          <w:szCs w:val="24"/>
        </w:rPr>
        <w:t xml:space="preserve"> protection method.</w:t>
      </w:r>
      <w:proofErr w:type="gramEnd"/>
      <w:r w:rsidRPr="00ED3CDD">
        <w:rPr>
          <w:sz w:val="24"/>
          <w:szCs w:val="24"/>
        </w:rPr>
        <w:t xml:space="preserve"> </w:t>
      </w:r>
    </w:p>
    <w:p w:rsidR="00EE64FE" w:rsidRPr="00ED3CDD" w:rsidRDefault="00EE64FE" w:rsidP="00EE64FE">
      <w:pPr>
        <w:adjustRightInd w:val="0"/>
        <w:spacing w:line="276" w:lineRule="auto"/>
        <w:jc w:val="both"/>
        <w:rPr>
          <w:b/>
          <w:sz w:val="24"/>
          <w:szCs w:val="24"/>
          <w:lang w:val="en-IN"/>
        </w:rPr>
      </w:pPr>
      <w:r w:rsidRPr="00ED3CDD">
        <w:rPr>
          <w:b/>
          <w:sz w:val="24"/>
          <w:szCs w:val="24"/>
          <w:lang w:val="en-IN"/>
        </w:rPr>
        <w:t xml:space="preserve">Surface treatment </w:t>
      </w:r>
    </w:p>
    <w:p w:rsidR="00EE64FE" w:rsidRPr="00ED3CDD" w:rsidRDefault="00EE64FE" w:rsidP="00EE64FE">
      <w:pPr>
        <w:adjustRightInd w:val="0"/>
        <w:spacing w:line="276" w:lineRule="auto"/>
        <w:jc w:val="both"/>
        <w:rPr>
          <w:bCs/>
          <w:sz w:val="24"/>
          <w:szCs w:val="24"/>
          <w:lang w:val="en-IN"/>
        </w:rPr>
      </w:pPr>
      <w:r w:rsidRPr="00ED3CDD">
        <w:rPr>
          <w:bCs/>
          <w:sz w:val="24"/>
          <w:szCs w:val="24"/>
          <w:lang w:val="en-IN"/>
        </w:rPr>
        <w:t>Mechanical surface treatment and coatings, casehardening and surface coating, thermal spraying, vapour deposition, Ion implantation, Diffusion coating.</w:t>
      </w:r>
    </w:p>
    <w:p w:rsidR="00EE64FE" w:rsidRPr="00ED3CDD" w:rsidRDefault="00EE64FE" w:rsidP="00EE64FE">
      <w:pPr>
        <w:adjustRightInd w:val="0"/>
        <w:spacing w:line="276" w:lineRule="auto"/>
        <w:jc w:val="both"/>
        <w:rPr>
          <w:bCs/>
          <w:sz w:val="24"/>
          <w:szCs w:val="24"/>
          <w:lang w:val="en-IN"/>
        </w:rPr>
      </w:pPr>
      <w:r w:rsidRPr="00ED3CDD">
        <w:rPr>
          <w:bCs/>
          <w:sz w:val="24"/>
          <w:szCs w:val="24"/>
        </w:rPr>
        <w:t xml:space="preserve">Methods of metallic coatings-hot dipping (tinning and galvanizing), metal cladding (Al cladding), electroplating (copper plating) and </w:t>
      </w:r>
      <w:proofErr w:type="spellStart"/>
      <w:r w:rsidRPr="00ED3CDD">
        <w:rPr>
          <w:bCs/>
          <w:sz w:val="24"/>
          <w:szCs w:val="24"/>
        </w:rPr>
        <w:t>electroless</w:t>
      </w:r>
      <w:proofErr w:type="spellEnd"/>
      <w:r w:rsidRPr="00ED3CDD">
        <w:rPr>
          <w:bCs/>
          <w:sz w:val="24"/>
          <w:szCs w:val="24"/>
        </w:rPr>
        <w:t xml:space="preserve"> plating (nickel plating),</w:t>
      </w:r>
      <w:r w:rsidRPr="00ED3CDD">
        <w:rPr>
          <w:bCs/>
          <w:sz w:val="24"/>
          <w:szCs w:val="24"/>
          <w:lang w:val="en-IN"/>
        </w:rPr>
        <w:t xml:space="preserve"> electroforming, ceramic, organic and diamond coating</w:t>
      </w:r>
    </w:p>
    <w:p w:rsidR="00EE64FE" w:rsidRPr="00ED3CDD" w:rsidRDefault="00EE64FE" w:rsidP="00EE64FE">
      <w:pPr>
        <w:spacing w:line="276" w:lineRule="auto"/>
        <w:jc w:val="both"/>
        <w:rPr>
          <w:b/>
          <w:sz w:val="24"/>
          <w:szCs w:val="24"/>
        </w:rPr>
      </w:pPr>
      <w:r w:rsidRPr="00ED3CDD">
        <w:rPr>
          <w:b/>
          <w:sz w:val="24"/>
          <w:szCs w:val="24"/>
        </w:rPr>
        <w:t xml:space="preserve">UNIT-VI  </w:t>
      </w:r>
    </w:p>
    <w:p w:rsidR="00EE64FE" w:rsidRPr="00ED3CDD" w:rsidRDefault="00EE64FE" w:rsidP="00EE64FE">
      <w:pPr>
        <w:spacing w:line="276" w:lineRule="auto"/>
        <w:jc w:val="both"/>
        <w:rPr>
          <w:b/>
          <w:sz w:val="24"/>
          <w:szCs w:val="24"/>
        </w:rPr>
      </w:pPr>
      <w:r w:rsidRPr="00ED3CDD">
        <w:rPr>
          <w:b/>
          <w:sz w:val="24"/>
          <w:szCs w:val="24"/>
        </w:rPr>
        <w:t>Organic reactions and drug molecules (5L)</w:t>
      </w:r>
    </w:p>
    <w:p w:rsidR="00EE64FE" w:rsidRPr="00ED3CDD" w:rsidRDefault="00EE64FE" w:rsidP="00EE64FE">
      <w:pPr>
        <w:spacing w:line="276" w:lineRule="auto"/>
        <w:jc w:val="both"/>
        <w:rPr>
          <w:sz w:val="24"/>
          <w:szCs w:val="24"/>
        </w:rPr>
      </w:pPr>
      <w:r w:rsidRPr="00ED3CDD">
        <w:rPr>
          <w:sz w:val="24"/>
          <w:szCs w:val="24"/>
        </w:rPr>
        <w:t>Introduction: reactions involving substitution (S</w:t>
      </w:r>
      <w:r w:rsidRPr="00ED3CDD">
        <w:rPr>
          <w:sz w:val="24"/>
          <w:szCs w:val="24"/>
          <w:vertAlign w:val="subscript"/>
        </w:rPr>
        <w:t>N</w:t>
      </w:r>
      <w:r w:rsidRPr="00ED3CDD">
        <w:rPr>
          <w:sz w:val="24"/>
          <w:szCs w:val="24"/>
        </w:rPr>
        <w:t>1, S</w:t>
      </w:r>
      <w:r w:rsidRPr="00ED3CDD">
        <w:rPr>
          <w:sz w:val="24"/>
          <w:szCs w:val="24"/>
          <w:vertAlign w:val="subscript"/>
        </w:rPr>
        <w:t>N</w:t>
      </w:r>
      <w:r w:rsidRPr="00ED3CDD">
        <w:rPr>
          <w:sz w:val="24"/>
          <w:szCs w:val="24"/>
        </w:rPr>
        <w:t xml:space="preserve">2) addition to double bond(C=C), </w:t>
      </w:r>
      <w:r w:rsidRPr="00ED3CDD">
        <w:rPr>
          <w:sz w:val="24"/>
          <w:szCs w:val="24"/>
        </w:rPr>
        <w:lastRenderedPageBreak/>
        <w:t>elimination (E</w:t>
      </w:r>
      <w:r w:rsidRPr="00ED3CDD">
        <w:rPr>
          <w:sz w:val="24"/>
          <w:szCs w:val="24"/>
          <w:vertAlign w:val="superscript"/>
        </w:rPr>
        <w:t>1</w:t>
      </w:r>
      <w:r w:rsidRPr="00ED3CDD">
        <w:rPr>
          <w:sz w:val="24"/>
          <w:szCs w:val="24"/>
        </w:rPr>
        <w:t xml:space="preserve"> and E</w:t>
      </w:r>
      <w:r w:rsidRPr="00ED3CDD">
        <w:rPr>
          <w:sz w:val="24"/>
          <w:szCs w:val="24"/>
          <w:vertAlign w:val="superscript"/>
        </w:rPr>
        <w:t>2</w:t>
      </w:r>
      <w:r w:rsidRPr="00ED3CDD">
        <w:rPr>
          <w:sz w:val="24"/>
          <w:szCs w:val="24"/>
        </w:rPr>
        <w:t>), oxidation (using KMnO</w:t>
      </w:r>
      <w:r w:rsidRPr="00ED3CDD">
        <w:rPr>
          <w:sz w:val="24"/>
          <w:szCs w:val="24"/>
          <w:vertAlign w:val="subscript"/>
        </w:rPr>
        <w:t>4</w:t>
      </w:r>
      <w:r w:rsidRPr="00ED3CDD">
        <w:rPr>
          <w:sz w:val="24"/>
          <w:szCs w:val="24"/>
        </w:rPr>
        <w:t>, CrO</w:t>
      </w:r>
      <w:r w:rsidRPr="00ED3CDD">
        <w:rPr>
          <w:sz w:val="24"/>
          <w:szCs w:val="24"/>
          <w:vertAlign w:val="subscript"/>
        </w:rPr>
        <w:t>3</w:t>
      </w:r>
      <w:r w:rsidRPr="00ED3CDD">
        <w:rPr>
          <w:sz w:val="24"/>
          <w:szCs w:val="24"/>
        </w:rPr>
        <w:t>), reduction (Hydrogenation by Ni/H</w:t>
      </w:r>
      <w:r w:rsidRPr="00ED3CDD">
        <w:rPr>
          <w:sz w:val="24"/>
          <w:szCs w:val="24"/>
          <w:vertAlign w:val="subscript"/>
        </w:rPr>
        <w:t>2</w:t>
      </w:r>
      <w:r w:rsidRPr="00ED3CDD">
        <w:rPr>
          <w:sz w:val="24"/>
          <w:szCs w:val="24"/>
        </w:rPr>
        <w:t xml:space="preserve">, </w:t>
      </w:r>
      <w:proofErr w:type="spellStart"/>
      <w:r w:rsidRPr="00ED3CDD">
        <w:rPr>
          <w:sz w:val="24"/>
          <w:szCs w:val="24"/>
        </w:rPr>
        <w:t>Pd</w:t>
      </w:r>
      <w:proofErr w:type="spellEnd"/>
      <w:r w:rsidRPr="00ED3CDD">
        <w:rPr>
          <w:sz w:val="24"/>
          <w:szCs w:val="24"/>
        </w:rPr>
        <w:t>/C)</w:t>
      </w:r>
    </w:p>
    <w:p w:rsidR="00EE64FE" w:rsidRPr="00ED3CDD" w:rsidRDefault="00EE64FE" w:rsidP="00EE64FE">
      <w:pPr>
        <w:spacing w:line="276" w:lineRule="auto"/>
        <w:jc w:val="both"/>
        <w:rPr>
          <w:sz w:val="24"/>
          <w:szCs w:val="24"/>
        </w:rPr>
      </w:pPr>
      <w:r w:rsidRPr="00ED3CDD">
        <w:rPr>
          <w:b/>
          <w:sz w:val="24"/>
          <w:szCs w:val="24"/>
        </w:rPr>
        <w:t xml:space="preserve">Drugs: </w:t>
      </w:r>
      <w:r w:rsidRPr="00ED3CDD">
        <w:rPr>
          <w:sz w:val="24"/>
          <w:szCs w:val="24"/>
        </w:rPr>
        <w:t xml:space="preserve">Definition, classification structure and applications of commonly used drug molecules- </w:t>
      </w:r>
      <w:proofErr w:type="spellStart"/>
      <w:r w:rsidRPr="00ED3CDD">
        <w:rPr>
          <w:sz w:val="24"/>
          <w:szCs w:val="24"/>
        </w:rPr>
        <w:t>paracetamol</w:t>
      </w:r>
      <w:proofErr w:type="spellEnd"/>
      <w:r w:rsidRPr="00ED3CDD">
        <w:rPr>
          <w:sz w:val="24"/>
          <w:szCs w:val="24"/>
        </w:rPr>
        <w:t xml:space="preserve">, aspirin, ibuprofen and </w:t>
      </w:r>
      <w:r w:rsidRPr="00ED3CDD">
        <w:rPr>
          <w:sz w:val="24"/>
          <w:szCs w:val="24"/>
          <w:shd w:val="clear" w:color="auto" w:fill="FFFFFF"/>
        </w:rPr>
        <w:t>diphenhydramine</w:t>
      </w:r>
      <w:r w:rsidRPr="00ED3CDD">
        <w:rPr>
          <w:sz w:val="24"/>
          <w:szCs w:val="24"/>
        </w:rPr>
        <w:t xml:space="preserve"> (Benadryl) </w:t>
      </w:r>
    </w:p>
    <w:p w:rsidR="00EE64FE" w:rsidRPr="00ED3CDD" w:rsidRDefault="00EE64FE" w:rsidP="00EE64FE">
      <w:pPr>
        <w:adjustRightInd w:val="0"/>
        <w:spacing w:line="276" w:lineRule="auto"/>
        <w:jc w:val="both"/>
        <w:rPr>
          <w:sz w:val="24"/>
          <w:szCs w:val="24"/>
        </w:rPr>
      </w:pPr>
      <w:r w:rsidRPr="00ED3CDD">
        <w:rPr>
          <w:sz w:val="24"/>
          <w:szCs w:val="24"/>
        </w:rPr>
        <w:t xml:space="preserve">Principles of spectroscopy and selection rules: Electronic spectroscopy. </w:t>
      </w:r>
      <w:proofErr w:type="gramStart"/>
      <w:r w:rsidRPr="00ED3CDD">
        <w:rPr>
          <w:sz w:val="24"/>
          <w:szCs w:val="24"/>
        </w:rPr>
        <w:t>Fluorescence and its applications in medicine.</w:t>
      </w:r>
      <w:proofErr w:type="gramEnd"/>
      <w:r w:rsidRPr="00ED3CDD">
        <w:rPr>
          <w:sz w:val="24"/>
          <w:szCs w:val="24"/>
        </w:rPr>
        <w:t xml:space="preserve"> </w:t>
      </w:r>
      <w:proofErr w:type="gramStart"/>
      <w:r w:rsidRPr="00ED3CDD">
        <w:rPr>
          <w:sz w:val="24"/>
          <w:szCs w:val="24"/>
        </w:rPr>
        <w:t>Vibrational and rotational spectroscopy of diatomic molecules-</w:t>
      </w:r>
      <w:r w:rsidRPr="00ED3CDD">
        <w:rPr>
          <w:b/>
          <w:sz w:val="24"/>
          <w:szCs w:val="24"/>
        </w:rPr>
        <w:t>Applications</w:t>
      </w:r>
      <w:r w:rsidRPr="00ED3CDD">
        <w:rPr>
          <w:sz w:val="24"/>
          <w:szCs w:val="24"/>
        </w:rPr>
        <w:t>.</w:t>
      </w:r>
      <w:proofErr w:type="gramEnd"/>
    </w:p>
    <w:p w:rsidR="00EE64FE" w:rsidRPr="00ED3CDD" w:rsidRDefault="00EE64FE" w:rsidP="00EE64FE">
      <w:pPr>
        <w:pStyle w:val="ListParagraph"/>
        <w:rPr>
          <w:rFonts w:eastAsia="Calibri"/>
          <w:b/>
          <w:sz w:val="24"/>
          <w:szCs w:val="24"/>
        </w:rPr>
      </w:pPr>
    </w:p>
    <w:p w:rsidR="00EE64FE" w:rsidRPr="00ED3CDD" w:rsidRDefault="00EE64FE" w:rsidP="00EE64FE">
      <w:pPr>
        <w:pStyle w:val="ListParagraph"/>
        <w:rPr>
          <w:b/>
          <w:sz w:val="24"/>
          <w:szCs w:val="24"/>
          <w:lang w:val="en-IN"/>
        </w:rPr>
      </w:pPr>
      <w:r w:rsidRPr="00ED3CDD">
        <w:rPr>
          <w:rFonts w:eastAsia="Calibri"/>
          <w:b/>
          <w:bCs/>
          <w:sz w:val="24"/>
          <w:szCs w:val="24"/>
        </w:rPr>
        <w:t>TEXT BOOKS:</w:t>
      </w:r>
    </w:p>
    <w:p w:rsidR="00EE64FE" w:rsidRPr="00ED3CDD" w:rsidRDefault="00EE64FE" w:rsidP="003607E8">
      <w:pPr>
        <w:pStyle w:val="ListParagraph"/>
        <w:widowControl/>
        <w:numPr>
          <w:ilvl w:val="0"/>
          <w:numId w:val="4"/>
        </w:numPr>
        <w:autoSpaceDE/>
        <w:autoSpaceDN/>
        <w:spacing w:after="200" w:line="276" w:lineRule="auto"/>
        <w:contextualSpacing/>
        <w:rPr>
          <w:bCs/>
          <w:sz w:val="24"/>
          <w:szCs w:val="24"/>
          <w:lang w:val="en-IN"/>
        </w:rPr>
      </w:pPr>
      <w:r w:rsidRPr="00ED3CDD">
        <w:rPr>
          <w:rFonts w:eastAsia="Calibri"/>
          <w:bCs/>
          <w:sz w:val="24"/>
          <w:szCs w:val="24"/>
        </w:rPr>
        <w:t xml:space="preserve">Engineering Chemistry: PK Jain &amp; MK Jain, </w:t>
      </w:r>
      <w:proofErr w:type="spellStart"/>
      <w:r w:rsidRPr="00ED3CDD">
        <w:rPr>
          <w:rFonts w:eastAsia="Calibri"/>
          <w:bCs/>
          <w:sz w:val="24"/>
          <w:szCs w:val="24"/>
        </w:rPr>
        <w:t>Dhanapathrai</w:t>
      </w:r>
      <w:proofErr w:type="spellEnd"/>
      <w:r w:rsidRPr="00ED3CDD">
        <w:rPr>
          <w:rFonts w:eastAsia="Calibri"/>
          <w:bCs/>
          <w:sz w:val="24"/>
          <w:szCs w:val="24"/>
        </w:rPr>
        <w:t xml:space="preserve"> Publications (2018)</w:t>
      </w:r>
    </w:p>
    <w:p w:rsidR="00EE64FE" w:rsidRPr="00ED3CDD" w:rsidRDefault="00EE64FE" w:rsidP="003607E8">
      <w:pPr>
        <w:pStyle w:val="ListParagraph"/>
        <w:widowControl/>
        <w:numPr>
          <w:ilvl w:val="0"/>
          <w:numId w:val="4"/>
        </w:numPr>
        <w:autoSpaceDE/>
        <w:autoSpaceDN/>
        <w:spacing w:after="200" w:line="276" w:lineRule="auto"/>
        <w:contextualSpacing/>
        <w:rPr>
          <w:bCs/>
          <w:sz w:val="24"/>
          <w:szCs w:val="24"/>
          <w:lang w:val="en-IN"/>
        </w:rPr>
      </w:pPr>
      <w:r w:rsidRPr="00ED3CDD">
        <w:rPr>
          <w:rFonts w:eastAsia="Calibri"/>
          <w:bCs/>
          <w:sz w:val="24"/>
          <w:szCs w:val="24"/>
        </w:rPr>
        <w:t xml:space="preserve">Engineering Chemistry: by </w:t>
      </w:r>
      <w:proofErr w:type="spellStart"/>
      <w:r w:rsidRPr="00ED3CDD">
        <w:rPr>
          <w:rFonts w:eastAsia="Calibri"/>
          <w:bCs/>
          <w:sz w:val="24"/>
          <w:szCs w:val="24"/>
        </w:rPr>
        <w:t>Thirumala</w:t>
      </w:r>
      <w:proofErr w:type="spellEnd"/>
      <w:r w:rsidRPr="00ED3CDD">
        <w:rPr>
          <w:rFonts w:eastAsia="Calibri"/>
          <w:bCs/>
          <w:sz w:val="24"/>
          <w:szCs w:val="24"/>
        </w:rPr>
        <w:t xml:space="preserve"> Chary </w:t>
      </w:r>
      <w:proofErr w:type="spellStart"/>
      <w:r w:rsidRPr="00ED3CDD">
        <w:rPr>
          <w:rFonts w:eastAsia="Calibri"/>
          <w:bCs/>
          <w:sz w:val="24"/>
          <w:szCs w:val="24"/>
        </w:rPr>
        <w:t>Laxminarayana</w:t>
      </w:r>
      <w:proofErr w:type="spellEnd"/>
      <w:r w:rsidRPr="00ED3CDD">
        <w:rPr>
          <w:rFonts w:eastAsia="Calibri"/>
          <w:bCs/>
          <w:sz w:val="24"/>
          <w:szCs w:val="24"/>
        </w:rPr>
        <w:t xml:space="preserve"> &amp; </w:t>
      </w:r>
      <w:proofErr w:type="spellStart"/>
      <w:r w:rsidRPr="00ED3CDD">
        <w:rPr>
          <w:rFonts w:eastAsia="Calibri"/>
          <w:bCs/>
          <w:sz w:val="24"/>
          <w:szCs w:val="24"/>
        </w:rPr>
        <w:t>Shashikala</w:t>
      </w:r>
      <w:proofErr w:type="spellEnd"/>
      <w:r w:rsidRPr="00ED3CDD">
        <w:rPr>
          <w:rFonts w:eastAsia="Calibri"/>
          <w:bCs/>
          <w:sz w:val="24"/>
          <w:szCs w:val="24"/>
        </w:rPr>
        <w:t>, Pearson Publications (2020)</w:t>
      </w:r>
    </w:p>
    <w:p w:rsidR="00EE64FE" w:rsidRPr="00ED3CDD" w:rsidRDefault="00EE64FE" w:rsidP="00EE64FE">
      <w:pPr>
        <w:pStyle w:val="ListParagraph"/>
        <w:rPr>
          <w:b/>
          <w:sz w:val="24"/>
          <w:szCs w:val="24"/>
          <w:lang w:val="en-IN"/>
        </w:rPr>
      </w:pPr>
      <w:r w:rsidRPr="00ED3CDD">
        <w:rPr>
          <w:rFonts w:eastAsia="Calibri"/>
          <w:b/>
          <w:bCs/>
          <w:sz w:val="24"/>
          <w:szCs w:val="24"/>
        </w:rPr>
        <w:t>REFERENCE BOOKS:</w:t>
      </w:r>
    </w:p>
    <w:p w:rsidR="00EE64FE" w:rsidRPr="00ED3CDD" w:rsidRDefault="00EE64FE" w:rsidP="003607E8">
      <w:pPr>
        <w:pStyle w:val="ListParagraph"/>
        <w:widowControl/>
        <w:numPr>
          <w:ilvl w:val="0"/>
          <w:numId w:val="6"/>
        </w:numPr>
        <w:autoSpaceDE/>
        <w:autoSpaceDN/>
        <w:spacing w:after="200" w:line="276" w:lineRule="auto"/>
        <w:contextualSpacing/>
        <w:jc w:val="both"/>
        <w:rPr>
          <w:bCs/>
          <w:sz w:val="24"/>
          <w:szCs w:val="24"/>
          <w:lang w:val="en-IN"/>
        </w:rPr>
      </w:pPr>
      <w:r w:rsidRPr="00ED3CDD">
        <w:rPr>
          <w:bCs/>
          <w:sz w:val="24"/>
          <w:szCs w:val="24"/>
        </w:rPr>
        <w:t xml:space="preserve">Textbook of Engineering Chemistry: Jaya Shree </w:t>
      </w:r>
      <w:proofErr w:type="spellStart"/>
      <w:r w:rsidRPr="00ED3CDD">
        <w:rPr>
          <w:bCs/>
          <w:sz w:val="24"/>
          <w:szCs w:val="24"/>
        </w:rPr>
        <w:t>Anireddy</w:t>
      </w:r>
      <w:proofErr w:type="spellEnd"/>
      <w:r w:rsidRPr="00ED3CDD">
        <w:rPr>
          <w:bCs/>
          <w:sz w:val="24"/>
          <w:szCs w:val="24"/>
        </w:rPr>
        <w:t>, Wiley Publications (2019)</w:t>
      </w:r>
    </w:p>
    <w:p w:rsidR="00EE64FE" w:rsidRPr="00ED3CDD" w:rsidRDefault="00EE64FE" w:rsidP="003607E8">
      <w:pPr>
        <w:pStyle w:val="ListParagraph"/>
        <w:widowControl/>
        <w:numPr>
          <w:ilvl w:val="0"/>
          <w:numId w:val="6"/>
        </w:numPr>
        <w:autoSpaceDE/>
        <w:autoSpaceDN/>
        <w:spacing w:after="200" w:line="276" w:lineRule="auto"/>
        <w:contextualSpacing/>
        <w:rPr>
          <w:bCs/>
          <w:sz w:val="24"/>
          <w:szCs w:val="24"/>
          <w:lang w:val="en-IN"/>
        </w:rPr>
      </w:pPr>
      <w:r w:rsidRPr="00ED3CDD">
        <w:rPr>
          <w:bCs/>
          <w:sz w:val="24"/>
          <w:szCs w:val="24"/>
        </w:rPr>
        <w:t xml:space="preserve">Engineering Chemistry: by &amp; </w:t>
      </w:r>
      <w:proofErr w:type="spellStart"/>
      <w:r w:rsidRPr="00ED3CDD">
        <w:rPr>
          <w:bCs/>
          <w:sz w:val="24"/>
          <w:szCs w:val="24"/>
        </w:rPr>
        <w:t>B.Rama</w:t>
      </w:r>
      <w:proofErr w:type="spellEnd"/>
      <w:r w:rsidRPr="00ED3CDD">
        <w:rPr>
          <w:bCs/>
          <w:sz w:val="24"/>
          <w:szCs w:val="24"/>
        </w:rPr>
        <w:t xml:space="preserve"> Devi, </w:t>
      </w:r>
      <w:proofErr w:type="spellStart"/>
      <w:r w:rsidRPr="00ED3CDD">
        <w:rPr>
          <w:bCs/>
          <w:sz w:val="24"/>
          <w:szCs w:val="24"/>
        </w:rPr>
        <w:t>Prsanta</w:t>
      </w:r>
      <w:proofErr w:type="spellEnd"/>
      <w:r w:rsidRPr="00ED3CDD">
        <w:rPr>
          <w:bCs/>
          <w:sz w:val="24"/>
          <w:szCs w:val="24"/>
        </w:rPr>
        <w:t xml:space="preserve"> </w:t>
      </w:r>
      <w:proofErr w:type="spellStart"/>
      <w:r w:rsidRPr="00ED3CDD">
        <w:rPr>
          <w:bCs/>
          <w:sz w:val="24"/>
          <w:szCs w:val="24"/>
        </w:rPr>
        <w:t>Rath</w:t>
      </w:r>
      <w:proofErr w:type="spellEnd"/>
      <w:r w:rsidRPr="00ED3CDD">
        <w:rPr>
          <w:bCs/>
          <w:sz w:val="24"/>
          <w:szCs w:val="24"/>
        </w:rPr>
        <w:t xml:space="preserve"> &amp; Ch. </w:t>
      </w:r>
      <w:proofErr w:type="spellStart"/>
      <w:r w:rsidRPr="00ED3CDD">
        <w:rPr>
          <w:bCs/>
          <w:sz w:val="24"/>
          <w:szCs w:val="24"/>
        </w:rPr>
        <w:t>Venkata</w:t>
      </w:r>
      <w:proofErr w:type="spellEnd"/>
      <w:r w:rsidRPr="00ED3CDD">
        <w:rPr>
          <w:bCs/>
          <w:sz w:val="24"/>
          <w:szCs w:val="24"/>
        </w:rPr>
        <w:t xml:space="preserve"> </w:t>
      </w:r>
      <w:proofErr w:type="spellStart"/>
      <w:r w:rsidRPr="00ED3CDD">
        <w:rPr>
          <w:bCs/>
          <w:sz w:val="24"/>
          <w:szCs w:val="24"/>
        </w:rPr>
        <w:t>Ramana</w:t>
      </w:r>
      <w:proofErr w:type="spellEnd"/>
      <w:r w:rsidRPr="00ED3CDD">
        <w:rPr>
          <w:bCs/>
          <w:sz w:val="24"/>
          <w:szCs w:val="24"/>
        </w:rPr>
        <w:t xml:space="preserve"> Reddy, </w:t>
      </w:r>
      <w:proofErr w:type="spellStart"/>
      <w:r w:rsidRPr="00ED3CDD">
        <w:rPr>
          <w:bCs/>
          <w:sz w:val="24"/>
          <w:szCs w:val="24"/>
        </w:rPr>
        <w:t>Cengage</w:t>
      </w:r>
      <w:proofErr w:type="spellEnd"/>
      <w:r w:rsidRPr="00ED3CDD">
        <w:rPr>
          <w:bCs/>
          <w:sz w:val="24"/>
          <w:szCs w:val="24"/>
        </w:rPr>
        <w:t xml:space="preserve"> Publications (2018)</w:t>
      </w:r>
    </w:p>
    <w:p w:rsidR="00EE64FE" w:rsidRPr="00ED3CDD" w:rsidRDefault="00EE64FE" w:rsidP="003607E8">
      <w:pPr>
        <w:pStyle w:val="ListParagraph"/>
        <w:widowControl/>
        <w:numPr>
          <w:ilvl w:val="0"/>
          <w:numId w:val="6"/>
        </w:numPr>
        <w:autoSpaceDE/>
        <w:autoSpaceDN/>
        <w:spacing w:after="200" w:line="276" w:lineRule="auto"/>
        <w:contextualSpacing/>
        <w:rPr>
          <w:bCs/>
          <w:sz w:val="24"/>
          <w:szCs w:val="24"/>
          <w:lang w:val="en-IN"/>
        </w:rPr>
      </w:pPr>
      <w:r w:rsidRPr="00ED3CDD">
        <w:rPr>
          <w:bCs/>
          <w:sz w:val="24"/>
          <w:szCs w:val="24"/>
        </w:rPr>
        <w:t xml:space="preserve">Engineering Chemistry: </w:t>
      </w:r>
      <w:proofErr w:type="spellStart"/>
      <w:r w:rsidRPr="00ED3CDD">
        <w:rPr>
          <w:bCs/>
          <w:sz w:val="24"/>
          <w:szCs w:val="24"/>
        </w:rPr>
        <w:t>Shashi</w:t>
      </w:r>
      <w:proofErr w:type="spellEnd"/>
      <w:r w:rsidRPr="00ED3CDD">
        <w:rPr>
          <w:bCs/>
          <w:sz w:val="24"/>
          <w:szCs w:val="24"/>
        </w:rPr>
        <w:t xml:space="preserve"> </w:t>
      </w:r>
      <w:proofErr w:type="spellStart"/>
      <w:r w:rsidRPr="00ED3CDD">
        <w:rPr>
          <w:bCs/>
          <w:sz w:val="24"/>
          <w:szCs w:val="24"/>
        </w:rPr>
        <w:t>Chawla</w:t>
      </w:r>
      <w:proofErr w:type="spellEnd"/>
      <w:r w:rsidRPr="00ED3CDD">
        <w:rPr>
          <w:bCs/>
          <w:sz w:val="24"/>
          <w:szCs w:val="24"/>
        </w:rPr>
        <w:t xml:space="preserve">, </w:t>
      </w:r>
      <w:proofErr w:type="spellStart"/>
      <w:r w:rsidRPr="00ED3CDD">
        <w:rPr>
          <w:bCs/>
          <w:sz w:val="24"/>
          <w:szCs w:val="24"/>
        </w:rPr>
        <w:t>Dhanapathrai</w:t>
      </w:r>
      <w:proofErr w:type="spellEnd"/>
      <w:r w:rsidRPr="00ED3CDD">
        <w:rPr>
          <w:bCs/>
          <w:sz w:val="24"/>
          <w:szCs w:val="24"/>
        </w:rPr>
        <w:t xml:space="preserve"> Publications (2019)</w:t>
      </w:r>
    </w:p>
    <w:p w:rsidR="00EE64FE" w:rsidRPr="00ED3CDD" w:rsidRDefault="00EE64FE" w:rsidP="003607E8">
      <w:pPr>
        <w:pStyle w:val="ListParagraph"/>
        <w:widowControl/>
        <w:numPr>
          <w:ilvl w:val="0"/>
          <w:numId w:val="6"/>
        </w:numPr>
        <w:autoSpaceDE/>
        <w:autoSpaceDN/>
        <w:spacing w:after="200" w:line="276" w:lineRule="auto"/>
        <w:contextualSpacing/>
        <w:rPr>
          <w:bCs/>
          <w:sz w:val="24"/>
          <w:szCs w:val="24"/>
          <w:lang w:val="en-IN"/>
        </w:rPr>
      </w:pPr>
      <w:r w:rsidRPr="00ED3CDD">
        <w:rPr>
          <w:bCs/>
          <w:sz w:val="24"/>
          <w:szCs w:val="24"/>
        </w:rPr>
        <w:t xml:space="preserve">Textbook of Engineering Chemistry: SS </w:t>
      </w:r>
      <w:proofErr w:type="spellStart"/>
      <w:r w:rsidRPr="00ED3CDD">
        <w:rPr>
          <w:bCs/>
          <w:sz w:val="24"/>
          <w:szCs w:val="24"/>
        </w:rPr>
        <w:t>Dara</w:t>
      </w:r>
      <w:proofErr w:type="spellEnd"/>
      <w:r w:rsidRPr="00ED3CDD">
        <w:rPr>
          <w:bCs/>
          <w:sz w:val="24"/>
          <w:szCs w:val="24"/>
        </w:rPr>
        <w:t xml:space="preserve">, SS </w:t>
      </w:r>
      <w:proofErr w:type="spellStart"/>
      <w:r w:rsidRPr="00ED3CDD">
        <w:rPr>
          <w:bCs/>
          <w:sz w:val="24"/>
          <w:szCs w:val="24"/>
        </w:rPr>
        <w:t>Umare</w:t>
      </w:r>
      <w:proofErr w:type="spellEnd"/>
      <w:r w:rsidRPr="00ED3CDD">
        <w:rPr>
          <w:bCs/>
          <w:sz w:val="24"/>
          <w:szCs w:val="24"/>
        </w:rPr>
        <w:t> S. Chand Publications (2004)</w:t>
      </w:r>
    </w:p>
    <w:p w:rsidR="00EE64FE" w:rsidRPr="00ED3CDD" w:rsidRDefault="00EE64FE" w:rsidP="00EE64FE">
      <w:pPr>
        <w:pStyle w:val="ListParagraph"/>
        <w:jc w:val="both"/>
        <w:rPr>
          <w:sz w:val="24"/>
          <w:szCs w:val="24"/>
        </w:rPr>
      </w:pPr>
    </w:p>
    <w:p w:rsidR="00EE64FE" w:rsidRPr="00ED3CDD" w:rsidRDefault="00EE64FE" w:rsidP="00EE64FE">
      <w:pPr>
        <w:spacing w:line="276" w:lineRule="auto"/>
        <w:jc w:val="both"/>
        <w:rPr>
          <w:b/>
          <w:sz w:val="24"/>
          <w:szCs w:val="24"/>
        </w:rPr>
      </w:pPr>
      <w:r w:rsidRPr="00ED3CDD">
        <w:rPr>
          <w:b/>
          <w:sz w:val="24"/>
          <w:szCs w:val="24"/>
        </w:rPr>
        <w:t xml:space="preserve">Course Outcomes </w:t>
      </w:r>
    </w:p>
    <w:p w:rsidR="00EE64FE" w:rsidRPr="00ED3CDD" w:rsidRDefault="00EE64FE" w:rsidP="00EE64FE">
      <w:pPr>
        <w:jc w:val="both"/>
        <w:rPr>
          <w:sz w:val="24"/>
          <w:szCs w:val="24"/>
          <w:lang w:val="en-IN"/>
        </w:rPr>
      </w:pPr>
      <w:r w:rsidRPr="00ED3CDD">
        <w:rPr>
          <w:sz w:val="24"/>
          <w:szCs w:val="24"/>
        </w:rPr>
        <w:t>After completion of the course, the student will be able to:</w:t>
      </w:r>
    </w:p>
    <w:p w:rsidR="00EE64FE" w:rsidRPr="00ED3CDD" w:rsidRDefault="00EE64FE" w:rsidP="00EE64FE">
      <w:pPr>
        <w:ind w:left="720"/>
        <w:jc w:val="both"/>
        <w:rPr>
          <w:sz w:val="24"/>
          <w:szCs w:val="24"/>
          <w:lang w:val="en-IN"/>
        </w:rPr>
      </w:pPr>
    </w:p>
    <w:p w:rsidR="00EE64FE" w:rsidRPr="00ED3CDD" w:rsidRDefault="00EE64FE" w:rsidP="003607E8">
      <w:pPr>
        <w:widowControl/>
        <w:numPr>
          <w:ilvl w:val="0"/>
          <w:numId w:val="8"/>
        </w:numPr>
        <w:autoSpaceDE/>
        <w:autoSpaceDN/>
        <w:jc w:val="both"/>
        <w:rPr>
          <w:sz w:val="24"/>
          <w:szCs w:val="24"/>
          <w:lang w:val="en-IN"/>
        </w:rPr>
      </w:pPr>
      <w:r w:rsidRPr="00ED3CDD">
        <w:rPr>
          <w:sz w:val="24"/>
          <w:szCs w:val="24"/>
        </w:rPr>
        <w:t xml:space="preserve">Understand and </w:t>
      </w:r>
      <w:proofErr w:type="spellStart"/>
      <w:r w:rsidRPr="00ED3CDD">
        <w:rPr>
          <w:sz w:val="24"/>
          <w:szCs w:val="24"/>
        </w:rPr>
        <w:t>analyse</w:t>
      </w:r>
      <w:proofErr w:type="spellEnd"/>
      <w:r w:rsidRPr="00ED3CDD">
        <w:rPr>
          <w:sz w:val="24"/>
          <w:szCs w:val="24"/>
        </w:rPr>
        <w:t xml:space="preserve"> microscopic chemistry in terms of atomic orbitals, molecular orbitals and intermolecular forces. </w:t>
      </w:r>
    </w:p>
    <w:p w:rsidR="00EE64FE" w:rsidRPr="00ED3CDD" w:rsidRDefault="00EE64FE" w:rsidP="003607E8">
      <w:pPr>
        <w:widowControl/>
        <w:numPr>
          <w:ilvl w:val="0"/>
          <w:numId w:val="8"/>
        </w:numPr>
        <w:autoSpaceDE/>
        <w:autoSpaceDN/>
        <w:jc w:val="both"/>
        <w:rPr>
          <w:sz w:val="24"/>
          <w:szCs w:val="24"/>
          <w:lang w:val="en-IN"/>
        </w:rPr>
      </w:pPr>
      <w:r w:rsidRPr="00ED3CDD">
        <w:rPr>
          <w:sz w:val="24"/>
          <w:szCs w:val="24"/>
        </w:rPr>
        <w:t xml:space="preserve">Identify and differentiate polymers, thermoplastic, thermosetting plastics and various lubricants. </w:t>
      </w:r>
    </w:p>
    <w:p w:rsidR="00EE64FE" w:rsidRPr="00ED3CDD" w:rsidRDefault="00EE64FE" w:rsidP="003607E8">
      <w:pPr>
        <w:widowControl/>
        <w:numPr>
          <w:ilvl w:val="0"/>
          <w:numId w:val="8"/>
        </w:numPr>
        <w:autoSpaceDE/>
        <w:autoSpaceDN/>
        <w:jc w:val="both"/>
        <w:rPr>
          <w:sz w:val="24"/>
          <w:szCs w:val="24"/>
          <w:lang w:val="en-IN"/>
        </w:rPr>
      </w:pPr>
      <w:r w:rsidRPr="00ED3CDD">
        <w:rPr>
          <w:sz w:val="24"/>
          <w:szCs w:val="24"/>
        </w:rPr>
        <w:t>Recognize and select the domestic and industrial problems caused by hard water and also learn about the municipal water treatment using various methods.</w:t>
      </w:r>
    </w:p>
    <w:p w:rsidR="00EE64FE" w:rsidRPr="00ED3CDD" w:rsidRDefault="00EE64FE" w:rsidP="003607E8">
      <w:pPr>
        <w:widowControl/>
        <w:numPr>
          <w:ilvl w:val="0"/>
          <w:numId w:val="8"/>
        </w:numPr>
        <w:autoSpaceDE/>
        <w:autoSpaceDN/>
        <w:jc w:val="both"/>
        <w:rPr>
          <w:sz w:val="24"/>
          <w:szCs w:val="24"/>
          <w:lang w:val="en-IN"/>
        </w:rPr>
      </w:pPr>
      <w:r w:rsidRPr="00ED3CDD">
        <w:rPr>
          <w:sz w:val="24"/>
          <w:szCs w:val="24"/>
        </w:rPr>
        <w:t>Understand and interpret the important fundamental concepts of electrochemistry and solve the problems related to batteries.</w:t>
      </w:r>
    </w:p>
    <w:p w:rsidR="00EE64FE" w:rsidRPr="00ED3CDD" w:rsidRDefault="00EE64FE" w:rsidP="003607E8">
      <w:pPr>
        <w:widowControl/>
        <w:numPr>
          <w:ilvl w:val="0"/>
          <w:numId w:val="8"/>
        </w:numPr>
        <w:autoSpaceDE/>
        <w:autoSpaceDN/>
        <w:jc w:val="both"/>
        <w:rPr>
          <w:sz w:val="24"/>
          <w:szCs w:val="24"/>
          <w:lang w:val="en-IN"/>
        </w:rPr>
      </w:pPr>
      <w:r w:rsidRPr="00ED3CDD">
        <w:rPr>
          <w:sz w:val="24"/>
          <w:szCs w:val="24"/>
        </w:rPr>
        <w:t>Differentiate the types of corrosion and methods used to prevent the corrosion, surface coating techniques</w:t>
      </w:r>
    </w:p>
    <w:p w:rsidR="00EE64FE" w:rsidRPr="00ED3CDD" w:rsidRDefault="00EE64FE" w:rsidP="003607E8">
      <w:pPr>
        <w:widowControl/>
        <w:numPr>
          <w:ilvl w:val="0"/>
          <w:numId w:val="8"/>
        </w:numPr>
        <w:autoSpaceDE/>
        <w:autoSpaceDN/>
        <w:jc w:val="both"/>
        <w:rPr>
          <w:sz w:val="24"/>
          <w:szCs w:val="24"/>
          <w:lang w:val="en-IN"/>
        </w:rPr>
      </w:pPr>
      <w:r w:rsidRPr="00ED3CDD">
        <w:rPr>
          <w:sz w:val="24"/>
          <w:szCs w:val="24"/>
        </w:rPr>
        <w:t>Learn and implement synthesis of drug molecules and learn fundamentals of analytical techniques like electronic, vibrational and rotational spectroscopy</w:t>
      </w:r>
      <w:r w:rsidRPr="00ED3CDD">
        <w:rPr>
          <w:b/>
        </w:rPr>
        <w:t>.</w:t>
      </w:r>
    </w:p>
    <w:p w:rsidR="00A00D20" w:rsidRDefault="00EE64FE">
      <w:pPr>
        <w:rPr>
          <w:sz w:val="24"/>
          <w:szCs w:val="24"/>
        </w:rPr>
      </w:pPr>
      <w:r w:rsidRPr="00ED3CDD">
        <w:rPr>
          <w:b/>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A00D20" w:rsidRPr="001D03C5" w:rsidTr="000515B2">
        <w:trPr>
          <w:trHeight w:val="341"/>
        </w:trPr>
        <w:tc>
          <w:tcPr>
            <w:tcW w:w="578" w:type="dxa"/>
          </w:tcPr>
          <w:p w:rsidR="00A00D20" w:rsidRPr="001D03C5" w:rsidRDefault="00A00D20" w:rsidP="000515B2">
            <w:pPr>
              <w:spacing w:line="249" w:lineRule="exact"/>
              <w:ind w:left="8"/>
              <w:jc w:val="center"/>
              <w:rPr>
                <w:sz w:val="24"/>
                <w:szCs w:val="24"/>
              </w:rPr>
            </w:pPr>
            <w:r>
              <w:rPr>
                <w:b/>
                <w:bCs/>
                <w:sz w:val="24"/>
                <w:szCs w:val="24"/>
              </w:rPr>
              <w:lastRenderedPageBreak/>
              <w:t xml:space="preserve">                                                                                                                      </w:t>
            </w:r>
            <w:r w:rsidRPr="001D03C5">
              <w:rPr>
                <w:b/>
                <w:bCs/>
                <w:sz w:val="24"/>
                <w:szCs w:val="24"/>
              </w:rPr>
              <w:t>PO’s</w:t>
            </w:r>
          </w:p>
        </w:tc>
        <w:tc>
          <w:tcPr>
            <w:tcW w:w="424" w:type="dxa"/>
          </w:tcPr>
          <w:p w:rsidR="00A00D20" w:rsidRPr="001D03C5" w:rsidRDefault="00A00D20" w:rsidP="000515B2">
            <w:pPr>
              <w:spacing w:line="249" w:lineRule="exact"/>
              <w:ind w:left="8"/>
              <w:jc w:val="center"/>
              <w:rPr>
                <w:sz w:val="24"/>
                <w:szCs w:val="24"/>
              </w:rPr>
            </w:pPr>
            <w:r w:rsidRPr="001D03C5">
              <w:rPr>
                <w:sz w:val="24"/>
                <w:szCs w:val="24"/>
              </w:rPr>
              <w:t>1</w:t>
            </w:r>
          </w:p>
        </w:tc>
        <w:tc>
          <w:tcPr>
            <w:tcW w:w="424" w:type="dxa"/>
          </w:tcPr>
          <w:p w:rsidR="00A00D20" w:rsidRPr="001D03C5" w:rsidRDefault="00A00D20" w:rsidP="000515B2">
            <w:pPr>
              <w:spacing w:line="249" w:lineRule="exact"/>
              <w:ind w:left="5"/>
              <w:jc w:val="center"/>
              <w:rPr>
                <w:b/>
                <w:sz w:val="24"/>
                <w:szCs w:val="24"/>
              </w:rPr>
            </w:pPr>
            <w:r w:rsidRPr="001D03C5">
              <w:rPr>
                <w:b/>
                <w:sz w:val="24"/>
                <w:szCs w:val="24"/>
              </w:rPr>
              <w:t>2</w:t>
            </w:r>
          </w:p>
        </w:tc>
        <w:tc>
          <w:tcPr>
            <w:tcW w:w="424" w:type="dxa"/>
          </w:tcPr>
          <w:p w:rsidR="00A00D20" w:rsidRPr="001D03C5" w:rsidRDefault="00A00D20" w:rsidP="000515B2">
            <w:pPr>
              <w:spacing w:line="249" w:lineRule="exact"/>
              <w:ind w:left="7"/>
              <w:jc w:val="center"/>
              <w:rPr>
                <w:b/>
                <w:sz w:val="24"/>
                <w:szCs w:val="24"/>
              </w:rPr>
            </w:pPr>
            <w:r w:rsidRPr="001D03C5">
              <w:rPr>
                <w:b/>
                <w:sz w:val="24"/>
                <w:szCs w:val="24"/>
              </w:rPr>
              <w:t>3</w:t>
            </w:r>
          </w:p>
        </w:tc>
        <w:tc>
          <w:tcPr>
            <w:tcW w:w="350" w:type="dxa"/>
          </w:tcPr>
          <w:p w:rsidR="00A00D20" w:rsidRPr="001D03C5" w:rsidRDefault="00A00D20" w:rsidP="000515B2">
            <w:pPr>
              <w:spacing w:line="249" w:lineRule="exact"/>
              <w:ind w:left="117"/>
              <w:rPr>
                <w:b/>
                <w:sz w:val="24"/>
                <w:szCs w:val="24"/>
              </w:rPr>
            </w:pPr>
            <w:r w:rsidRPr="001D03C5">
              <w:rPr>
                <w:b/>
                <w:sz w:val="24"/>
                <w:szCs w:val="24"/>
              </w:rPr>
              <w:t>4</w:t>
            </w:r>
          </w:p>
        </w:tc>
        <w:tc>
          <w:tcPr>
            <w:tcW w:w="338" w:type="dxa"/>
          </w:tcPr>
          <w:p w:rsidR="00A00D20" w:rsidRPr="001D03C5" w:rsidRDefault="00A00D20" w:rsidP="000515B2">
            <w:pPr>
              <w:spacing w:line="249" w:lineRule="exact"/>
              <w:ind w:left="113"/>
              <w:rPr>
                <w:b/>
                <w:sz w:val="24"/>
                <w:szCs w:val="24"/>
              </w:rPr>
            </w:pPr>
            <w:r w:rsidRPr="001D03C5">
              <w:rPr>
                <w:b/>
                <w:sz w:val="24"/>
                <w:szCs w:val="24"/>
              </w:rPr>
              <w:t>5</w:t>
            </w:r>
          </w:p>
        </w:tc>
        <w:tc>
          <w:tcPr>
            <w:tcW w:w="338" w:type="dxa"/>
          </w:tcPr>
          <w:p w:rsidR="00A00D20" w:rsidRPr="001D03C5" w:rsidRDefault="00A00D20" w:rsidP="000515B2">
            <w:pPr>
              <w:spacing w:line="249" w:lineRule="exact"/>
              <w:ind w:left="113"/>
              <w:rPr>
                <w:b/>
                <w:sz w:val="24"/>
                <w:szCs w:val="24"/>
              </w:rPr>
            </w:pPr>
            <w:r w:rsidRPr="001D03C5">
              <w:rPr>
                <w:b/>
                <w:sz w:val="24"/>
                <w:szCs w:val="24"/>
              </w:rPr>
              <w:t>6</w:t>
            </w:r>
          </w:p>
        </w:tc>
        <w:tc>
          <w:tcPr>
            <w:tcW w:w="338" w:type="dxa"/>
          </w:tcPr>
          <w:p w:rsidR="00A00D20" w:rsidRPr="001D03C5" w:rsidRDefault="00A00D20" w:rsidP="000515B2">
            <w:pPr>
              <w:spacing w:line="249" w:lineRule="exact"/>
              <w:ind w:left="111"/>
              <w:rPr>
                <w:b/>
                <w:sz w:val="24"/>
                <w:szCs w:val="24"/>
              </w:rPr>
            </w:pPr>
            <w:r w:rsidRPr="001D03C5">
              <w:rPr>
                <w:b/>
                <w:sz w:val="24"/>
                <w:szCs w:val="24"/>
              </w:rPr>
              <w:t>7</w:t>
            </w:r>
          </w:p>
        </w:tc>
        <w:tc>
          <w:tcPr>
            <w:tcW w:w="350" w:type="dxa"/>
          </w:tcPr>
          <w:p w:rsidR="00A00D20" w:rsidRPr="001D03C5" w:rsidRDefault="00A00D20" w:rsidP="000515B2">
            <w:pPr>
              <w:spacing w:line="249" w:lineRule="exact"/>
              <w:ind w:left="119"/>
              <w:rPr>
                <w:b/>
                <w:sz w:val="24"/>
                <w:szCs w:val="24"/>
              </w:rPr>
            </w:pPr>
            <w:r w:rsidRPr="001D03C5">
              <w:rPr>
                <w:b/>
                <w:sz w:val="24"/>
                <w:szCs w:val="24"/>
              </w:rPr>
              <w:t>8</w:t>
            </w:r>
          </w:p>
        </w:tc>
        <w:tc>
          <w:tcPr>
            <w:tcW w:w="338" w:type="dxa"/>
          </w:tcPr>
          <w:p w:rsidR="00A00D20" w:rsidRPr="001D03C5" w:rsidRDefault="00A00D20" w:rsidP="000515B2">
            <w:pPr>
              <w:spacing w:line="249" w:lineRule="exact"/>
              <w:ind w:left="112"/>
              <w:rPr>
                <w:b/>
                <w:sz w:val="24"/>
                <w:szCs w:val="24"/>
              </w:rPr>
            </w:pPr>
            <w:r w:rsidRPr="001D03C5">
              <w:rPr>
                <w:b/>
                <w:sz w:val="24"/>
                <w:szCs w:val="24"/>
              </w:rPr>
              <w:t>9</w:t>
            </w:r>
          </w:p>
        </w:tc>
        <w:tc>
          <w:tcPr>
            <w:tcW w:w="456" w:type="dxa"/>
          </w:tcPr>
          <w:p w:rsidR="00A00D20" w:rsidRPr="001D03C5" w:rsidRDefault="00A00D20" w:rsidP="000515B2">
            <w:pPr>
              <w:spacing w:line="249" w:lineRule="exact"/>
              <w:ind w:left="117"/>
              <w:rPr>
                <w:b/>
                <w:sz w:val="24"/>
                <w:szCs w:val="24"/>
              </w:rPr>
            </w:pPr>
            <w:r w:rsidRPr="001D03C5">
              <w:rPr>
                <w:b/>
                <w:sz w:val="24"/>
                <w:szCs w:val="24"/>
              </w:rPr>
              <w:t>10</w:t>
            </w:r>
          </w:p>
        </w:tc>
        <w:tc>
          <w:tcPr>
            <w:tcW w:w="456" w:type="dxa"/>
          </w:tcPr>
          <w:p w:rsidR="00A00D20" w:rsidRPr="001D03C5" w:rsidRDefault="00A00D20" w:rsidP="000515B2">
            <w:pPr>
              <w:spacing w:line="249" w:lineRule="exact"/>
              <w:ind w:left="117"/>
              <w:rPr>
                <w:b/>
                <w:sz w:val="24"/>
                <w:szCs w:val="24"/>
              </w:rPr>
            </w:pPr>
            <w:r w:rsidRPr="001D03C5">
              <w:rPr>
                <w:b/>
                <w:sz w:val="24"/>
                <w:szCs w:val="24"/>
              </w:rPr>
              <w:t>11</w:t>
            </w:r>
          </w:p>
        </w:tc>
        <w:tc>
          <w:tcPr>
            <w:tcW w:w="456" w:type="dxa"/>
          </w:tcPr>
          <w:p w:rsidR="00A00D20" w:rsidRPr="001D03C5" w:rsidRDefault="00A00D20" w:rsidP="000515B2">
            <w:pPr>
              <w:spacing w:line="249" w:lineRule="exact"/>
              <w:ind w:left="117"/>
              <w:rPr>
                <w:b/>
                <w:sz w:val="24"/>
                <w:szCs w:val="24"/>
              </w:rPr>
            </w:pPr>
            <w:r w:rsidRPr="001D03C5">
              <w:rPr>
                <w:b/>
                <w:sz w:val="24"/>
                <w:szCs w:val="24"/>
              </w:rPr>
              <w:t>12</w:t>
            </w:r>
          </w:p>
        </w:tc>
      </w:tr>
      <w:tr w:rsidR="00A00D20" w:rsidRPr="001D03C5" w:rsidTr="000515B2">
        <w:trPr>
          <w:trHeight w:val="252"/>
        </w:trPr>
        <w:tc>
          <w:tcPr>
            <w:tcW w:w="578" w:type="dxa"/>
          </w:tcPr>
          <w:p w:rsidR="00A00D20" w:rsidRPr="001D03C5" w:rsidRDefault="00A00D20" w:rsidP="000515B2">
            <w:pPr>
              <w:spacing w:line="233" w:lineRule="exact"/>
              <w:ind w:left="7"/>
              <w:jc w:val="center"/>
              <w:rPr>
                <w:b/>
                <w:sz w:val="24"/>
                <w:szCs w:val="24"/>
              </w:rPr>
            </w:pPr>
            <w:r w:rsidRPr="001D03C5">
              <w:rPr>
                <w:b/>
                <w:sz w:val="24"/>
                <w:szCs w:val="24"/>
              </w:rPr>
              <w:t>Level</w:t>
            </w:r>
          </w:p>
        </w:tc>
        <w:tc>
          <w:tcPr>
            <w:tcW w:w="424" w:type="dxa"/>
          </w:tcPr>
          <w:p w:rsidR="00A00D20" w:rsidRPr="001D03C5" w:rsidRDefault="00A00D20" w:rsidP="000515B2">
            <w:pPr>
              <w:spacing w:line="233" w:lineRule="exact"/>
              <w:ind w:left="7"/>
              <w:jc w:val="center"/>
              <w:rPr>
                <w:b/>
                <w:sz w:val="24"/>
                <w:szCs w:val="24"/>
              </w:rPr>
            </w:pPr>
            <w:r w:rsidRPr="001D03C5">
              <w:rPr>
                <w:b/>
                <w:sz w:val="24"/>
                <w:szCs w:val="24"/>
              </w:rPr>
              <w:t>M</w:t>
            </w:r>
          </w:p>
        </w:tc>
        <w:tc>
          <w:tcPr>
            <w:tcW w:w="424" w:type="dxa"/>
          </w:tcPr>
          <w:p w:rsidR="00A00D20" w:rsidRPr="001D03C5" w:rsidRDefault="00A00D20" w:rsidP="000515B2">
            <w:pPr>
              <w:spacing w:line="233" w:lineRule="exact"/>
              <w:ind w:left="7"/>
              <w:jc w:val="center"/>
              <w:rPr>
                <w:b/>
                <w:sz w:val="24"/>
                <w:szCs w:val="24"/>
              </w:rPr>
            </w:pPr>
          </w:p>
        </w:tc>
        <w:tc>
          <w:tcPr>
            <w:tcW w:w="424" w:type="dxa"/>
          </w:tcPr>
          <w:p w:rsidR="00A00D20" w:rsidRPr="001D03C5" w:rsidRDefault="00A00D20" w:rsidP="000515B2">
            <w:pPr>
              <w:spacing w:line="233" w:lineRule="exact"/>
              <w:ind w:left="9"/>
              <w:jc w:val="center"/>
              <w:rPr>
                <w:b/>
                <w:sz w:val="24"/>
                <w:szCs w:val="24"/>
              </w:rPr>
            </w:pPr>
          </w:p>
        </w:tc>
        <w:tc>
          <w:tcPr>
            <w:tcW w:w="350" w:type="dxa"/>
          </w:tcPr>
          <w:p w:rsidR="00A00D20" w:rsidRPr="001D03C5" w:rsidRDefault="00A00D20" w:rsidP="000515B2">
            <w:pPr>
              <w:rPr>
                <w:sz w:val="24"/>
                <w:szCs w:val="24"/>
              </w:rPr>
            </w:pPr>
          </w:p>
        </w:tc>
        <w:tc>
          <w:tcPr>
            <w:tcW w:w="338" w:type="dxa"/>
          </w:tcPr>
          <w:p w:rsidR="00A00D20" w:rsidRPr="001D03C5" w:rsidRDefault="00A00D20" w:rsidP="000515B2">
            <w:pPr>
              <w:rPr>
                <w:sz w:val="24"/>
                <w:szCs w:val="24"/>
              </w:rPr>
            </w:pPr>
          </w:p>
        </w:tc>
        <w:tc>
          <w:tcPr>
            <w:tcW w:w="338" w:type="dxa"/>
          </w:tcPr>
          <w:p w:rsidR="00A00D20" w:rsidRPr="001D03C5" w:rsidRDefault="00A00D20" w:rsidP="000515B2">
            <w:pPr>
              <w:rPr>
                <w:sz w:val="24"/>
                <w:szCs w:val="24"/>
              </w:rPr>
            </w:pPr>
          </w:p>
        </w:tc>
        <w:tc>
          <w:tcPr>
            <w:tcW w:w="338" w:type="dxa"/>
          </w:tcPr>
          <w:p w:rsidR="00A00D20" w:rsidRPr="001D03C5" w:rsidRDefault="00A00D20" w:rsidP="000515B2">
            <w:pPr>
              <w:rPr>
                <w:sz w:val="24"/>
                <w:szCs w:val="24"/>
              </w:rPr>
            </w:pPr>
          </w:p>
        </w:tc>
        <w:tc>
          <w:tcPr>
            <w:tcW w:w="350" w:type="dxa"/>
          </w:tcPr>
          <w:p w:rsidR="00A00D20" w:rsidRPr="001D03C5" w:rsidRDefault="00A00D20" w:rsidP="000515B2">
            <w:pPr>
              <w:rPr>
                <w:sz w:val="24"/>
                <w:szCs w:val="24"/>
              </w:rPr>
            </w:pPr>
          </w:p>
        </w:tc>
        <w:tc>
          <w:tcPr>
            <w:tcW w:w="338" w:type="dxa"/>
          </w:tcPr>
          <w:p w:rsidR="00A00D20" w:rsidRPr="001D03C5" w:rsidRDefault="00A00D20" w:rsidP="000515B2">
            <w:pPr>
              <w:rPr>
                <w:sz w:val="24"/>
                <w:szCs w:val="24"/>
              </w:rPr>
            </w:pPr>
          </w:p>
        </w:tc>
        <w:tc>
          <w:tcPr>
            <w:tcW w:w="456" w:type="dxa"/>
          </w:tcPr>
          <w:p w:rsidR="00A00D20" w:rsidRPr="001D03C5" w:rsidRDefault="00A00D20" w:rsidP="000515B2">
            <w:pPr>
              <w:rPr>
                <w:sz w:val="24"/>
                <w:szCs w:val="24"/>
              </w:rPr>
            </w:pPr>
          </w:p>
        </w:tc>
        <w:tc>
          <w:tcPr>
            <w:tcW w:w="456" w:type="dxa"/>
          </w:tcPr>
          <w:p w:rsidR="00A00D20" w:rsidRPr="001D03C5" w:rsidRDefault="00A00D20" w:rsidP="000515B2">
            <w:pPr>
              <w:rPr>
                <w:sz w:val="24"/>
                <w:szCs w:val="24"/>
              </w:rPr>
            </w:pPr>
          </w:p>
        </w:tc>
        <w:tc>
          <w:tcPr>
            <w:tcW w:w="456" w:type="dxa"/>
          </w:tcPr>
          <w:p w:rsidR="00A00D20" w:rsidRPr="001D03C5" w:rsidRDefault="00A00D20" w:rsidP="000515B2">
            <w:pPr>
              <w:rPr>
                <w:sz w:val="24"/>
                <w:szCs w:val="24"/>
              </w:rPr>
            </w:pPr>
          </w:p>
        </w:tc>
      </w:tr>
    </w:tbl>
    <w:p w:rsidR="00A00D20" w:rsidRPr="001D03C5" w:rsidRDefault="00A00D20" w:rsidP="00A00D20">
      <w:pPr>
        <w:ind w:left="3600" w:firstLine="720"/>
        <w:jc w:val="both"/>
        <w:rPr>
          <w:sz w:val="24"/>
          <w:szCs w:val="24"/>
          <w:lang w:val="en-GB" w:eastAsia="x-none"/>
        </w:rPr>
      </w:pPr>
      <w:r w:rsidRPr="001D03C5">
        <w:rPr>
          <w:sz w:val="24"/>
          <w:szCs w:val="24"/>
          <w:lang w:val="en-GB" w:eastAsia="x-none"/>
        </w:rPr>
        <w:t>H: High, M: Medium, L: Low Correlation</w:t>
      </w:r>
    </w:p>
    <w:p w:rsidR="00A00D20" w:rsidRPr="001D03C5" w:rsidRDefault="00A00D20" w:rsidP="00A00D20">
      <w:pPr>
        <w:suppressAutoHyphens/>
        <w:rPr>
          <w:sz w:val="24"/>
          <w:szCs w:val="24"/>
          <w:lang w:eastAsia="zh-CN"/>
        </w:rPr>
      </w:pPr>
    </w:p>
    <w:p w:rsidR="00A00D20" w:rsidRPr="001D03C5" w:rsidRDefault="00A00D20" w:rsidP="00A00D20">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 year I Semester </w:t>
      </w:r>
    </w:p>
    <w:p w:rsidR="00A00D20" w:rsidRPr="001D03C5" w:rsidRDefault="00A00D20" w:rsidP="00A00D20">
      <w:pPr>
        <w:suppressAutoHyphens/>
        <w:jc w:val="center"/>
        <w:rPr>
          <w:b/>
          <w:bCs/>
          <w:sz w:val="24"/>
          <w:szCs w:val="24"/>
          <w:lang w:eastAsia="ar-SA"/>
        </w:rPr>
      </w:pPr>
      <w:r w:rsidRPr="001D03C5">
        <w:rPr>
          <w:b/>
          <w:bCs/>
          <w:sz w:val="24"/>
          <w:szCs w:val="24"/>
          <w:lang w:eastAsia="ar-SA"/>
        </w:rPr>
        <w:t>Computer Science and Engineering</w:t>
      </w:r>
      <w:r w:rsidR="009D0903">
        <w:rPr>
          <w:b/>
          <w:bCs/>
          <w:sz w:val="24"/>
          <w:szCs w:val="24"/>
          <w:lang w:eastAsia="ar-SA"/>
        </w:rPr>
        <w:t xml:space="preserve"> (</w:t>
      </w:r>
      <w:proofErr w:type="spellStart"/>
      <w:r w:rsidR="001505B5">
        <w:rPr>
          <w:b/>
          <w:bCs/>
          <w:sz w:val="24"/>
          <w:szCs w:val="24"/>
          <w:lang w:eastAsia="ar-SA"/>
        </w:rPr>
        <w:t>IoT</w:t>
      </w:r>
      <w:proofErr w:type="spellEnd"/>
      <w:r w:rsidR="009D0903">
        <w:rPr>
          <w:b/>
          <w:bCs/>
          <w:sz w:val="24"/>
          <w:szCs w:val="24"/>
          <w:lang w:eastAsia="ar-SA"/>
        </w:rPr>
        <w:t>)</w:t>
      </w:r>
    </w:p>
    <w:p w:rsidR="00A00D20" w:rsidRPr="001D03C5" w:rsidRDefault="00A00D20" w:rsidP="00A00D20">
      <w:pPr>
        <w:tabs>
          <w:tab w:val="left" w:pos="883"/>
          <w:tab w:val="left" w:pos="3668"/>
          <w:tab w:val="left" w:pos="3998"/>
          <w:tab w:val="left" w:pos="4249"/>
          <w:tab w:val="left" w:pos="4579"/>
        </w:tabs>
        <w:suppressAutoHyphens/>
        <w:jc w:val="center"/>
        <w:textAlignment w:val="center"/>
        <w:rPr>
          <w:color w:val="000000"/>
          <w:sz w:val="24"/>
          <w:szCs w:val="24"/>
          <w:lang w:eastAsia="ar-SA"/>
        </w:rPr>
      </w:pPr>
      <w:r w:rsidRPr="001D03C5">
        <w:rPr>
          <w:b/>
          <w:bCs/>
          <w:color w:val="000000"/>
          <w:sz w:val="24"/>
          <w:szCs w:val="24"/>
          <w:lang w:eastAsia="ar-SA"/>
        </w:rPr>
        <w:tab/>
      </w:r>
      <w:r w:rsidRPr="001D03C5">
        <w:rPr>
          <w:rFonts w:eastAsia="SimSun"/>
          <w:b/>
          <w:bCs/>
          <w:color w:val="000000"/>
          <w:sz w:val="24"/>
          <w:szCs w:val="24"/>
          <w:lang w:eastAsia="zh-CN"/>
        </w:rPr>
        <w:t>Problem Solving using C</w:t>
      </w:r>
      <w:r w:rsidRPr="001D03C5">
        <w:rPr>
          <w:color w:val="000000"/>
          <w:sz w:val="24"/>
          <w:szCs w:val="24"/>
          <w:lang w:eastAsia="ar-SA"/>
        </w:rPr>
        <w:tab/>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A00D20" w:rsidRPr="001D03C5" w:rsidTr="000515B2">
        <w:tc>
          <w:tcPr>
            <w:tcW w:w="323" w:type="dxa"/>
          </w:tcPr>
          <w:p w:rsidR="00A00D20" w:rsidRPr="001D03C5" w:rsidRDefault="00A00D20" w:rsidP="000515B2">
            <w:pPr>
              <w:suppressAutoHyphens/>
              <w:jc w:val="right"/>
              <w:rPr>
                <w:b/>
                <w:bCs/>
                <w:sz w:val="24"/>
                <w:szCs w:val="24"/>
                <w:lang w:eastAsia="ar-SA"/>
              </w:rPr>
            </w:pPr>
            <w:bookmarkStart w:id="87" w:name="_Hlk57223530"/>
            <w:r w:rsidRPr="001D03C5">
              <w:rPr>
                <w:b/>
                <w:bCs/>
                <w:sz w:val="24"/>
                <w:szCs w:val="24"/>
                <w:lang w:eastAsia="ar-SA"/>
              </w:rPr>
              <w:t>L</w:t>
            </w:r>
          </w:p>
        </w:tc>
        <w:tc>
          <w:tcPr>
            <w:tcW w:w="323" w:type="dxa"/>
          </w:tcPr>
          <w:p w:rsidR="00A00D20" w:rsidRPr="001D03C5" w:rsidRDefault="00A00D20" w:rsidP="000515B2">
            <w:pPr>
              <w:suppressAutoHyphens/>
              <w:rPr>
                <w:b/>
                <w:bCs/>
                <w:sz w:val="24"/>
                <w:szCs w:val="24"/>
                <w:lang w:eastAsia="ar-SA"/>
              </w:rPr>
            </w:pPr>
            <w:r w:rsidRPr="001D03C5">
              <w:rPr>
                <w:b/>
                <w:bCs/>
                <w:sz w:val="24"/>
                <w:szCs w:val="24"/>
                <w:lang w:eastAsia="ar-SA"/>
              </w:rPr>
              <w:t>T</w:t>
            </w:r>
          </w:p>
        </w:tc>
        <w:tc>
          <w:tcPr>
            <w:tcW w:w="0" w:type="auto"/>
          </w:tcPr>
          <w:p w:rsidR="00A00D20" w:rsidRPr="001D03C5" w:rsidRDefault="00A00D20" w:rsidP="000515B2">
            <w:pPr>
              <w:suppressAutoHyphens/>
              <w:rPr>
                <w:b/>
                <w:bCs/>
                <w:sz w:val="24"/>
                <w:szCs w:val="24"/>
                <w:lang w:eastAsia="ar-SA"/>
              </w:rPr>
            </w:pPr>
            <w:r w:rsidRPr="001D03C5">
              <w:rPr>
                <w:b/>
                <w:bCs/>
                <w:sz w:val="24"/>
                <w:szCs w:val="24"/>
                <w:lang w:eastAsia="ar-SA"/>
              </w:rPr>
              <w:t>P/D</w:t>
            </w:r>
          </w:p>
        </w:tc>
        <w:tc>
          <w:tcPr>
            <w:tcW w:w="0" w:type="auto"/>
          </w:tcPr>
          <w:p w:rsidR="00A00D20" w:rsidRPr="001D03C5" w:rsidRDefault="00A00D20" w:rsidP="000515B2">
            <w:pPr>
              <w:suppressAutoHyphens/>
              <w:rPr>
                <w:b/>
                <w:bCs/>
                <w:sz w:val="24"/>
                <w:szCs w:val="24"/>
                <w:lang w:eastAsia="ar-SA"/>
              </w:rPr>
            </w:pPr>
            <w:r w:rsidRPr="001D03C5">
              <w:rPr>
                <w:b/>
                <w:bCs/>
                <w:sz w:val="24"/>
                <w:szCs w:val="24"/>
                <w:lang w:eastAsia="ar-SA"/>
              </w:rPr>
              <w:t>C</w:t>
            </w:r>
          </w:p>
        </w:tc>
      </w:tr>
      <w:tr w:rsidR="00A00D20" w:rsidRPr="001D03C5" w:rsidTr="000515B2">
        <w:trPr>
          <w:trHeight w:val="70"/>
        </w:trPr>
        <w:tc>
          <w:tcPr>
            <w:tcW w:w="323" w:type="dxa"/>
          </w:tcPr>
          <w:p w:rsidR="00A00D20" w:rsidRPr="001D03C5" w:rsidRDefault="00A00D20" w:rsidP="000515B2">
            <w:pPr>
              <w:suppressAutoHyphens/>
              <w:rPr>
                <w:b/>
                <w:bCs/>
                <w:sz w:val="24"/>
                <w:szCs w:val="24"/>
                <w:lang w:eastAsia="ar-SA"/>
              </w:rPr>
            </w:pPr>
            <w:r w:rsidRPr="001D03C5">
              <w:rPr>
                <w:b/>
                <w:bCs/>
                <w:sz w:val="24"/>
                <w:szCs w:val="24"/>
                <w:lang w:eastAsia="ar-SA"/>
              </w:rPr>
              <w:t>3</w:t>
            </w:r>
          </w:p>
        </w:tc>
        <w:tc>
          <w:tcPr>
            <w:tcW w:w="323" w:type="dxa"/>
          </w:tcPr>
          <w:p w:rsidR="00A00D20" w:rsidRPr="001D03C5" w:rsidRDefault="00A00D20" w:rsidP="000515B2">
            <w:pPr>
              <w:suppressAutoHyphens/>
              <w:rPr>
                <w:b/>
                <w:bCs/>
                <w:sz w:val="24"/>
                <w:szCs w:val="24"/>
                <w:lang w:eastAsia="ar-SA"/>
              </w:rPr>
            </w:pPr>
            <w:r w:rsidRPr="001D03C5">
              <w:rPr>
                <w:b/>
                <w:bCs/>
                <w:sz w:val="24"/>
                <w:szCs w:val="24"/>
                <w:lang w:eastAsia="ar-SA"/>
              </w:rPr>
              <w:t>0</w:t>
            </w:r>
          </w:p>
        </w:tc>
        <w:tc>
          <w:tcPr>
            <w:tcW w:w="0" w:type="auto"/>
          </w:tcPr>
          <w:p w:rsidR="00A00D20" w:rsidRPr="001D03C5" w:rsidRDefault="00A00D20" w:rsidP="000515B2">
            <w:pPr>
              <w:suppressAutoHyphens/>
              <w:rPr>
                <w:b/>
                <w:bCs/>
                <w:sz w:val="24"/>
                <w:szCs w:val="24"/>
                <w:lang w:eastAsia="ar-SA"/>
              </w:rPr>
            </w:pPr>
            <w:r w:rsidRPr="001D03C5">
              <w:rPr>
                <w:b/>
                <w:bCs/>
                <w:sz w:val="24"/>
                <w:szCs w:val="24"/>
                <w:lang w:eastAsia="ar-SA"/>
              </w:rPr>
              <w:t>0</w:t>
            </w:r>
          </w:p>
        </w:tc>
        <w:tc>
          <w:tcPr>
            <w:tcW w:w="0" w:type="auto"/>
          </w:tcPr>
          <w:p w:rsidR="00A00D20" w:rsidRPr="001D03C5" w:rsidRDefault="00A00D20" w:rsidP="000515B2">
            <w:pPr>
              <w:suppressAutoHyphens/>
              <w:rPr>
                <w:b/>
                <w:bCs/>
                <w:sz w:val="24"/>
                <w:szCs w:val="24"/>
                <w:lang w:eastAsia="ar-SA"/>
              </w:rPr>
            </w:pPr>
            <w:r w:rsidRPr="001D03C5">
              <w:rPr>
                <w:b/>
                <w:bCs/>
                <w:sz w:val="24"/>
                <w:szCs w:val="24"/>
                <w:lang w:eastAsia="ar-SA"/>
              </w:rPr>
              <w:t>3</w:t>
            </w:r>
          </w:p>
        </w:tc>
      </w:tr>
      <w:bookmarkEnd w:id="87"/>
    </w:tbl>
    <w:p w:rsidR="00A00D20" w:rsidRPr="001D03C5" w:rsidRDefault="00A00D20" w:rsidP="00A00D20">
      <w:pPr>
        <w:tabs>
          <w:tab w:val="left" w:pos="883"/>
          <w:tab w:val="left" w:pos="3668"/>
          <w:tab w:val="left" w:pos="3998"/>
          <w:tab w:val="left" w:pos="4249"/>
          <w:tab w:val="left" w:pos="4579"/>
        </w:tabs>
        <w:suppressAutoHyphens/>
        <w:jc w:val="center"/>
        <w:textAlignment w:val="center"/>
        <w:rPr>
          <w:color w:val="000000"/>
          <w:sz w:val="24"/>
          <w:szCs w:val="24"/>
          <w:lang w:eastAsia="ar-SA"/>
        </w:rPr>
      </w:pPr>
    </w:p>
    <w:p w:rsidR="00A00D20" w:rsidRPr="001D03C5" w:rsidRDefault="00A00D20" w:rsidP="00A00D20">
      <w:pPr>
        <w:suppressAutoHyphens/>
        <w:jc w:val="center"/>
        <w:rPr>
          <w:sz w:val="24"/>
          <w:szCs w:val="24"/>
          <w:lang w:eastAsia="ar-SA"/>
        </w:rPr>
      </w:pPr>
    </w:p>
    <w:p w:rsidR="00A00D20" w:rsidRPr="001D03C5" w:rsidRDefault="00A00D20" w:rsidP="00A00D20">
      <w:pPr>
        <w:suppressAutoHyphens/>
        <w:rPr>
          <w:b/>
          <w:sz w:val="24"/>
          <w:szCs w:val="24"/>
          <w:lang w:eastAsia="ar-SA"/>
        </w:rPr>
      </w:pPr>
      <w:r w:rsidRPr="001D03C5">
        <w:rPr>
          <w:b/>
          <w:sz w:val="24"/>
          <w:szCs w:val="24"/>
          <w:lang w:eastAsia="ar-SA"/>
        </w:rPr>
        <w:t xml:space="preserve">Code: </w:t>
      </w:r>
      <w:r w:rsidR="00147E24">
        <w:rPr>
          <w:b/>
          <w:sz w:val="24"/>
          <w:szCs w:val="24"/>
          <w:lang w:eastAsia="ar-SA"/>
        </w:rPr>
        <w:t>9</w:t>
      </w:r>
      <w:r w:rsidRPr="001D03C5">
        <w:rPr>
          <w:b/>
          <w:sz w:val="24"/>
          <w:szCs w:val="24"/>
          <w:lang w:eastAsia="ar-SA"/>
        </w:rPr>
        <w:t>FC01</w:t>
      </w:r>
    </w:p>
    <w:p w:rsidR="00A00D20" w:rsidRPr="001D03C5" w:rsidRDefault="00A00D20" w:rsidP="00A00D20">
      <w:pPr>
        <w:suppressAutoHyphens/>
        <w:rPr>
          <w:b/>
          <w:sz w:val="24"/>
          <w:szCs w:val="24"/>
          <w:lang w:eastAsia="ar-SA"/>
        </w:rPr>
      </w:pPr>
      <w:r w:rsidRPr="001D03C5">
        <w:rPr>
          <w:b/>
          <w:sz w:val="24"/>
          <w:szCs w:val="24"/>
          <w:lang w:eastAsia="ar-SA"/>
        </w:rPr>
        <w:t>Course Objectives</w:t>
      </w:r>
    </w:p>
    <w:p w:rsidR="00A00D20" w:rsidRPr="001D03C5" w:rsidRDefault="00A00D20" w:rsidP="003607E8">
      <w:pPr>
        <w:numPr>
          <w:ilvl w:val="0"/>
          <w:numId w:val="13"/>
        </w:numPr>
        <w:suppressAutoHyphens/>
        <w:rPr>
          <w:sz w:val="24"/>
          <w:szCs w:val="24"/>
          <w:lang w:eastAsia="ar-SA"/>
        </w:rPr>
      </w:pPr>
      <w:r w:rsidRPr="001D03C5">
        <w:rPr>
          <w:sz w:val="24"/>
          <w:szCs w:val="24"/>
          <w:lang w:eastAsia="ar-SA"/>
        </w:rPr>
        <w:t xml:space="preserve">To acquire problem solving skills </w:t>
      </w:r>
    </w:p>
    <w:p w:rsidR="00A00D20" w:rsidRPr="001D03C5" w:rsidRDefault="00A00D20" w:rsidP="003607E8">
      <w:pPr>
        <w:numPr>
          <w:ilvl w:val="0"/>
          <w:numId w:val="13"/>
        </w:numPr>
        <w:suppressAutoHyphens/>
        <w:rPr>
          <w:sz w:val="24"/>
          <w:szCs w:val="24"/>
          <w:lang w:eastAsia="ar-SA"/>
        </w:rPr>
      </w:pPr>
      <w:r w:rsidRPr="001D03C5">
        <w:rPr>
          <w:sz w:val="24"/>
          <w:szCs w:val="24"/>
          <w:lang w:eastAsia="ar-SA"/>
        </w:rPr>
        <w:t xml:space="preserve">To be able to develop flowcharts </w:t>
      </w:r>
    </w:p>
    <w:p w:rsidR="00A00D20" w:rsidRPr="001D03C5" w:rsidRDefault="00A00D20" w:rsidP="003607E8">
      <w:pPr>
        <w:numPr>
          <w:ilvl w:val="0"/>
          <w:numId w:val="13"/>
        </w:numPr>
        <w:suppressAutoHyphens/>
        <w:rPr>
          <w:sz w:val="24"/>
          <w:szCs w:val="24"/>
          <w:lang w:eastAsia="ar-SA"/>
        </w:rPr>
      </w:pPr>
      <w:r w:rsidRPr="001D03C5">
        <w:rPr>
          <w:sz w:val="24"/>
          <w:szCs w:val="24"/>
          <w:lang w:eastAsia="ar-SA"/>
        </w:rPr>
        <w:t xml:space="preserve">To understand structured programming concepts </w:t>
      </w:r>
    </w:p>
    <w:p w:rsidR="00A00D20" w:rsidRPr="001D03C5" w:rsidRDefault="00A00D20" w:rsidP="003607E8">
      <w:pPr>
        <w:numPr>
          <w:ilvl w:val="0"/>
          <w:numId w:val="13"/>
        </w:numPr>
        <w:suppressAutoHyphens/>
        <w:rPr>
          <w:sz w:val="24"/>
          <w:szCs w:val="24"/>
          <w:lang w:eastAsia="ar-SA"/>
        </w:rPr>
      </w:pPr>
      <w:r w:rsidRPr="001D03C5">
        <w:rPr>
          <w:sz w:val="24"/>
          <w:szCs w:val="24"/>
          <w:lang w:eastAsia="ar-SA"/>
        </w:rPr>
        <w:t>To be able to write programs in C Language</w:t>
      </w:r>
    </w:p>
    <w:p w:rsidR="00A00D20" w:rsidRPr="001D03C5" w:rsidRDefault="00A00D20" w:rsidP="00A00D20">
      <w:pPr>
        <w:suppressAutoHyphens/>
        <w:spacing w:line="360" w:lineRule="auto"/>
        <w:rPr>
          <w:b/>
          <w:sz w:val="24"/>
          <w:szCs w:val="24"/>
          <w:lang w:eastAsia="ar-SA"/>
        </w:rPr>
      </w:pPr>
    </w:p>
    <w:p w:rsidR="00A00D20" w:rsidRPr="001D03C5" w:rsidRDefault="00A00D20" w:rsidP="00A00D20">
      <w:pPr>
        <w:suppressAutoHyphens/>
        <w:spacing w:line="360" w:lineRule="auto"/>
        <w:rPr>
          <w:sz w:val="24"/>
          <w:szCs w:val="24"/>
          <w:lang w:eastAsia="ar-SA"/>
        </w:rPr>
      </w:pPr>
      <w:r w:rsidRPr="001D03C5">
        <w:rPr>
          <w:b/>
          <w:sz w:val="24"/>
          <w:szCs w:val="24"/>
          <w:lang w:eastAsia="ar-SA"/>
        </w:rPr>
        <w:t xml:space="preserve">Course Outcomes: </w:t>
      </w:r>
      <w:r w:rsidRPr="001D03C5">
        <w:rPr>
          <w:sz w:val="24"/>
          <w:szCs w:val="24"/>
          <w:lang w:eastAsia="ar-SA"/>
        </w:rPr>
        <w:t>After completion of the course, the student will be able to:</w:t>
      </w:r>
    </w:p>
    <w:p w:rsidR="00A00D20" w:rsidRPr="001D03C5" w:rsidRDefault="00A00D20" w:rsidP="003607E8">
      <w:pPr>
        <w:numPr>
          <w:ilvl w:val="0"/>
          <w:numId w:val="12"/>
        </w:numPr>
        <w:suppressAutoHyphens/>
        <w:rPr>
          <w:sz w:val="24"/>
          <w:szCs w:val="24"/>
          <w:lang w:val="x-none" w:eastAsia="x-none"/>
        </w:rPr>
      </w:pPr>
      <w:r w:rsidRPr="001D03C5">
        <w:rPr>
          <w:sz w:val="24"/>
          <w:szCs w:val="24"/>
          <w:lang w:val="x-none" w:eastAsia="x-none"/>
        </w:rPr>
        <w:t>Formulate simple algorithms for arithmetic, logical problems and to translate the algorithms to programs(in C language)</w:t>
      </w:r>
    </w:p>
    <w:p w:rsidR="00A00D20" w:rsidRPr="001D03C5" w:rsidRDefault="00A00D20" w:rsidP="003607E8">
      <w:pPr>
        <w:numPr>
          <w:ilvl w:val="0"/>
          <w:numId w:val="12"/>
        </w:numPr>
        <w:suppressAutoHyphens/>
        <w:rPr>
          <w:sz w:val="24"/>
          <w:szCs w:val="24"/>
          <w:lang w:val="x-none" w:eastAsia="x-none"/>
        </w:rPr>
      </w:pPr>
      <w:r w:rsidRPr="001D03C5">
        <w:rPr>
          <w:sz w:val="24"/>
          <w:szCs w:val="24"/>
          <w:lang w:val="x-none" w:eastAsia="x-none"/>
        </w:rPr>
        <w:t>Test and execute the programs and correct syntax and logical errors, to implement conditional branching, iteration and recursion</w:t>
      </w:r>
    </w:p>
    <w:p w:rsidR="00A00D20" w:rsidRPr="001D03C5" w:rsidRDefault="00A00D20" w:rsidP="003607E8">
      <w:pPr>
        <w:numPr>
          <w:ilvl w:val="0"/>
          <w:numId w:val="12"/>
        </w:numPr>
        <w:suppressAutoHyphens/>
        <w:rPr>
          <w:sz w:val="24"/>
          <w:szCs w:val="24"/>
          <w:lang w:val="x-none" w:eastAsia="x-none"/>
        </w:rPr>
      </w:pPr>
      <w:r w:rsidRPr="001D03C5">
        <w:rPr>
          <w:sz w:val="24"/>
          <w:szCs w:val="24"/>
          <w:lang w:val="x-none" w:eastAsia="x-none"/>
        </w:rPr>
        <w:t>To decompose a problem into functions and synthesize a complete program using divide and conquer approach.</w:t>
      </w:r>
    </w:p>
    <w:p w:rsidR="00A00D20" w:rsidRPr="001D03C5" w:rsidRDefault="00A00D20" w:rsidP="003607E8">
      <w:pPr>
        <w:numPr>
          <w:ilvl w:val="0"/>
          <w:numId w:val="12"/>
        </w:numPr>
        <w:suppressAutoHyphens/>
        <w:rPr>
          <w:sz w:val="24"/>
          <w:szCs w:val="24"/>
          <w:lang w:val="x-none" w:eastAsia="x-none"/>
        </w:rPr>
      </w:pPr>
      <w:r w:rsidRPr="001D03C5">
        <w:rPr>
          <w:sz w:val="24"/>
          <w:szCs w:val="24"/>
          <w:lang w:val="x-none" w:eastAsia="x-none"/>
        </w:rPr>
        <w:t>To use arrays, pointers and structures to formulate algorithms and programs.</w:t>
      </w:r>
    </w:p>
    <w:p w:rsidR="00A00D20" w:rsidRPr="001D03C5" w:rsidRDefault="00A00D20" w:rsidP="003607E8">
      <w:pPr>
        <w:numPr>
          <w:ilvl w:val="0"/>
          <w:numId w:val="12"/>
        </w:numPr>
        <w:suppressAutoHyphens/>
        <w:rPr>
          <w:sz w:val="24"/>
          <w:szCs w:val="24"/>
          <w:lang w:val="x-none" w:eastAsia="x-none"/>
        </w:rPr>
      </w:pPr>
      <w:r w:rsidRPr="001D03C5">
        <w:rPr>
          <w:sz w:val="24"/>
          <w:szCs w:val="24"/>
          <w:lang w:val="x-none" w:eastAsia="x-none"/>
        </w:rPr>
        <w:t>To apply programming to solve matrix addition and multiplication problems and searching and sorting problems.</w:t>
      </w:r>
    </w:p>
    <w:p w:rsidR="00A00D20" w:rsidRPr="001D03C5" w:rsidRDefault="00A00D20" w:rsidP="003607E8">
      <w:pPr>
        <w:numPr>
          <w:ilvl w:val="0"/>
          <w:numId w:val="12"/>
        </w:numPr>
        <w:suppressAutoHyphens/>
        <w:rPr>
          <w:sz w:val="24"/>
          <w:szCs w:val="24"/>
          <w:lang w:val="x-none" w:eastAsia="x-none"/>
        </w:rPr>
      </w:pPr>
      <w:r w:rsidRPr="001D03C5">
        <w:rPr>
          <w:sz w:val="24"/>
          <w:szCs w:val="24"/>
          <w:lang w:val="x-none" w:eastAsia="x-none"/>
        </w:rPr>
        <w:t>To apply programming to solve simple numerical method problems, namely rot finding of function, differentiation of function and simple integration.</w:t>
      </w:r>
    </w:p>
    <w:p w:rsidR="00A00D20" w:rsidRPr="001D03C5" w:rsidRDefault="00A00D20" w:rsidP="00A00D20">
      <w:pPr>
        <w:spacing w:line="360" w:lineRule="auto"/>
        <w:ind w:left="720"/>
        <w:contextualSpacing/>
        <w:rPr>
          <w:sz w:val="24"/>
          <w:szCs w:val="24"/>
          <w:lang w:val="x-none" w:eastAsia="x-none"/>
        </w:rPr>
      </w:pPr>
    </w:p>
    <w:p w:rsidR="00A00D20" w:rsidRPr="001D03C5" w:rsidRDefault="00A00D20" w:rsidP="00A00D20">
      <w:pPr>
        <w:suppressAutoHyphens/>
        <w:rPr>
          <w:b/>
          <w:sz w:val="24"/>
          <w:szCs w:val="24"/>
          <w:lang w:eastAsia="ar-SA"/>
        </w:rPr>
      </w:pPr>
      <w:r w:rsidRPr="001D03C5">
        <w:rPr>
          <w:b/>
          <w:sz w:val="24"/>
          <w:szCs w:val="24"/>
          <w:lang w:eastAsia="ar-SA"/>
        </w:rPr>
        <w:t>UNIT I</w:t>
      </w:r>
    </w:p>
    <w:p w:rsidR="00A00D20" w:rsidRPr="001D03C5" w:rsidRDefault="00A00D20" w:rsidP="00A00D20">
      <w:pPr>
        <w:suppressAutoHyphens/>
        <w:rPr>
          <w:sz w:val="24"/>
          <w:szCs w:val="24"/>
          <w:lang w:eastAsia="ar-SA"/>
        </w:rPr>
      </w:pPr>
      <w:r w:rsidRPr="001D03C5">
        <w:rPr>
          <w:b/>
          <w:sz w:val="24"/>
          <w:szCs w:val="24"/>
          <w:lang w:eastAsia="ar-SA"/>
        </w:rPr>
        <w:t>Introduction to Programming:</w:t>
      </w:r>
      <w:r w:rsidRPr="001D03C5">
        <w:rPr>
          <w:sz w:val="24"/>
          <w:szCs w:val="24"/>
          <w:lang w:eastAsia="ar-SA"/>
        </w:rPr>
        <w:t xml:space="preserve"> Introduction to components of a computer system (disks, memory, processor, where a program is stored and executed, operating system, compilers etc.)</w:t>
      </w:r>
    </w:p>
    <w:p w:rsidR="00A00D20" w:rsidRPr="001D03C5" w:rsidRDefault="00A00D20" w:rsidP="00A00D20">
      <w:pPr>
        <w:suppressAutoHyphens/>
        <w:rPr>
          <w:sz w:val="24"/>
          <w:szCs w:val="24"/>
          <w:lang w:eastAsia="ar-SA"/>
        </w:rPr>
      </w:pPr>
      <w:r w:rsidRPr="001D03C5">
        <w:rPr>
          <w:b/>
          <w:sz w:val="24"/>
          <w:szCs w:val="24"/>
          <w:lang w:eastAsia="ar-SA"/>
        </w:rPr>
        <w:t xml:space="preserve">Idea of Algorithm: </w:t>
      </w:r>
      <w:r w:rsidRPr="001D03C5">
        <w:rPr>
          <w:sz w:val="24"/>
          <w:szCs w:val="24"/>
          <w:lang w:eastAsia="ar-SA"/>
        </w:rPr>
        <w:t>steps to solve logical and numerical problems. Representation of Algorithm: Flowchart/</w:t>
      </w:r>
      <w:proofErr w:type="spellStart"/>
      <w:r w:rsidRPr="001D03C5">
        <w:rPr>
          <w:sz w:val="24"/>
          <w:szCs w:val="24"/>
          <w:lang w:eastAsia="ar-SA"/>
        </w:rPr>
        <w:t>Pseudocode</w:t>
      </w:r>
      <w:proofErr w:type="spellEnd"/>
      <w:r w:rsidRPr="001D03C5">
        <w:rPr>
          <w:sz w:val="24"/>
          <w:szCs w:val="24"/>
          <w:lang w:eastAsia="ar-SA"/>
        </w:rPr>
        <w:t xml:space="preserve"> with examples.</w:t>
      </w:r>
    </w:p>
    <w:p w:rsidR="00A00D20" w:rsidRPr="001D03C5" w:rsidRDefault="00A00D20" w:rsidP="00A00D20">
      <w:pPr>
        <w:suppressAutoHyphens/>
        <w:rPr>
          <w:sz w:val="24"/>
          <w:szCs w:val="24"/>
          <w:lang w:eastAsia="ar-SA"/>
        </w:rPr>
      </w:pPr>
      <w:r w:rsidRPr="001D03C5">
        <w:rPr>
          <w:sz w:val="24"/>
          <w:szCs w:val="24"/>
          <w:lang w:eastAsia="ar-SA"/>
        </w:rPr>
        <w:t>From algorithms to programs; source code, variables (with data types) variables and memory locations, Syntax and Logical Errors in compilation, object and executable code</w:t>
      </w:r>
    </w:p>
    <w:p w:rsidR="00A00D20" w:rsidRPr="001D03C5" w:rsidRDefault="00A00D20" w:rsidP="00A00D20">
      <w:pPr>
        <w:suppressAutoHyphens/>
        <w:spacing w:line="360" w:lineRule="auto"/>
        <w:rPr>
          <w:sz w:val="24"/>
          <w:szCs w:val="24"/>
          <w:lang w:eastAsia="ar-SA"/>
        </w:rPr>
      </w:pPr>
    </w:p>
    <w:p w:rsidR="00A00D20" w:rsidRPr="001D03C5" w:rsidRDefault="00A00D20" w:rsidP="00A00D20">
      <w:pPr>
        <w:suppressAutoHyphens/>
        <w:rPr>
          <w:b/>
          <w:sz w:val="24"/>
          <w:szCs w:val="24"/>
          <w:lang w:eastAsia="ar-SA"/>
        </w:rPr>
      </w:pPr>
      <w:r w:rsidRPr="001D03C5">
        <w:rPr>
          <w:b/>
          <w:sz w:val="24"/>
          <w:szCs w:val="24"/>
          <w:lang w:eastAsia="ar-SA"/>
        </w:rPr>
        <w:t>UNIT II</w:t>
      </w:r>
    </w:p>
    <w:p w:rsidR="00A00D20" w:rsidRPr="001D03C5" w:rsidRDefault="00A00D20" w:rsidP="00A00D20">
      <w:pPr>
        <w:suppressAutoHyphens/>
        <w:rPr>
          <w:b/>
          <w:sz w:val="24"/>
          <w:szCs w:val="24"/>
          <w:lang w:eastAsia="ar-SA"/>
        </w:rPr>
      </w:pPr>
      <w:r w:rsidRPr="001D03C5">
        <w:rPr>
          <w:b/>
          <w:sz w:val="24"/>
          <w:szCs w:val="24"/>
          <w:lang w:eastAsia="ar-SA"/>
        </w:rPr>
        <w:t>History of C language, Characteristics of C language, Structure of C Language, C Tokens</w:t>
      </w:r>
    </w:p>
    <w:p w:rsidR="00A00D20" w:rsidRPr="001D03C5" w:rsidRDefault="00A00D20" w:rsidP="00A00D20">
      <w:pPr>
        <w:suppressAutoHyphens/>
        <w:rPr>
          <w:sz w:val="24"/>
          <w:szCs w:val="24"/>
          <w:lang w:eastAsia="ar-SA"/>
        </w:rPr>
      </w:pPr>
      <w:r w:rsidRPr="001D03C5">
        <w:rPr>
          <w:sz w:val="24"/>
          <w:szCs w:val="24"/>
          <w:lang w:eastAsia="ar-SA"/>
        </w:rPr>
        <w:t>Arithmetic expressions, Operator Precedence &amp;</w:t>
      </w:r>
      <w:r w:rsidRPr="001D03C5">
        <w:rPr>
          <w:b/>
          <w:sz w:val="24"/>
          <w:szCs w:val="24"/>
          <w:lang w:eastAsia="ar-SA"/>
        </w:rPr>
        <w:t>Associativity</w:t>
      </w:r>
    </w:p>
    <w:p w:rsidR="00A00D20" w:rsidRPr="001D03C5" w:rsidRDefault="00A00D20" w:rsidP="00A00D20">
      <w:pPr>
        <w:suppressAutoHyphens/>
        <w:rPr>
          <w:sz w:val="24"/>
          <w:szCs w:val="24"/>
          <w:lang w:eastAsia="ar-SA"/>
        </w:rPr>
      </w:pPr>
      <w:r w:rsidRPr="001D03C5">
        <w:rPr>
          <w:sz w:val="24"/>
          <w:szCs w:val="24"/>
          <w:lang w:eastAsia="ar-SA"/>
        </w:rPr>
        <w:t>Conditional Branching and Loops</w:t>
      </w:r>
    </w:p>
    <w:p w:rsidR="00A00D20" w:rsidRPr="001D03C5" w:rsidRDefault="00A00D20" w:rsidP="00A00D20">
      <w:pPr>
        <w:suppressAutoHyphens/>
        <w:rPr>
          <w:sz w:val="24"/>
          <w:szCs w:val="24"/>
          <w:lang w:eastAsia="ar-SA"/>
        </w:rPr>
      </w:pPr>
      <w:r w:rsidRPr="001D03C5">
        <w:rPr>
          <w:sz w:val="24"/>
          <w:szCs w:val="24"/>
          <w:lang w:eastAsia="ar-SA"/>
        </w:rPr>
        <w:t xml:space="preserve">Writing and evaluation of conditionals and consequent branching and </w:t>
      </w:r>
      <w:r w:rsidRPr="001D03C5">
        <w:rPr>
          <w:b/>
          <w:sz w:val="24"/>
          <w:szCs w:val="24"/>
          <w:lang w:eastAsia="ar-SA"/>
        </w:rPr>
        <w:t>Jumping Constructs</w:t>
      </w:r>
    </w:p>
    <w:p w:rsidR="00A00D20" w:rsidRPr="001D03C5" w:rsidRDefault="00A00D20" w:rsidP="00A00D20">
      <w:pPr>
        <w:suppressAutoHyphens/>
        <w:rPr>
          <w:sz w:val="24"/>
          <w:szCs w:val="24"/>
          <w:lang w:eastAsia="ar-SA"/>
        </w:rPr>
      </w:pPr>
      <w:r w:rsidRPr="001D03C5">
        <w:rPr>
          <w:b/>
          <w:sz w:val="24"/>
          <w:szCs w:val="24"/>
          <w:lang w:eastAsia="ar-SA"/>
        </w:rPr>
        <w:t>Pretest and Posttest</w:t>
      </w:r>
      <w:r w:rsidRPr="001D03C5">
        <w:rPr>
          <w:sz w:val="24"/>
          <w:szCs w:val="24"/>
          <w:lang w:eastAsia="ar-SA"/>
        </w:rPr>
        <w:t xml:space="preserve">, Iteration and loops (3 lectures) </w:t>
      </w:r>
    </w:p>
    <w:p w:rsidR="00A00D20" w:rsidRPr="001D03C5" w:rsidRDefault="00A00D20" w:rsidP="00A00D20">
      <w:pPr>
        <w:suppressAutoHyphens/>
        <w:rPr>
          <w:b/>
          <w:sz w:val="24"/>
          <w:szCs w:val="24"/>
          <w:lang w:eastAsia="ar-SA"/>
        </w:rPr>
      </w:pPr>
    </w:p>
    <w:p w:rsidR="00A00D20" w:rsidRDefault="00A00D20" w:rsidP="00A00D20">
      <w:pPr>
        <w:suppressAutoHyphens/>
        <w:rPr>
          <w:b/>
          <w:sz w:val="24"/>
          <w:szCs w:val="24"/>
          <w:lang w:eastAsia="ar-SA"/>
        </w:rPr>
      </w:pPr>
    </w:p>
    <w:p w:rsidR="00A00D20" w:rsidRPr="001D03C5" w:rsidRDefault="00A00D20" w:rsidP="00A00D20">
      <w:pPr>
        <w:suppressAutoHyphens/>
        <w:rPr>
          <w:b/>
          <w:sz w:val="24"/>
          <w:szCs w:val="24"/>
          <w:lang w:eastAsia="ar-SA"/>
        </w:rPr>
      </w:pPr>
      <w:r w:rsidRPr="001D03C5">
        <w:rPr>
          <w:b/>
          <w:sz w:val="24"/>
          <w:szCs w:val="24"/>
          <w:lang w:eastAsia="ar-SA"/>
        </w:rPr>
        <w:lastRenderedPageBreak/>
        <w:t>UNIT III</w:t>
      </w:r>
    </w:p>
    <w:p w:rsidR="00A00D20" w:rsidRPr="001D03C5" w:rsidRDefault="00A00D20" w:rsidP="00A00D20">
      <w:pPr>
        <w:suppressAutoHyphens/>
        <w:rPr>
          <w:sz w:val="24"/>
          <w:szCs w:val="24"/>
          <w:lang w:eastAsia="ar-SA"/>
        </w:rPr>
      </w:pPr>
      <w:r w:rsidRPr="001D03C5">
        <w:rPr>
          <w:b/>
          <w:sz w:val="24"/>
          <w:szCs w:val="24"/>
          <w:lang w:eastAsia="ar-SA"/>
        </w:rPr>
        <w:t xml:space="preserve">Function: </w:t>
      </w:r>
      <w:r w:rsidRPr="001D03C5">
        <w:rPr>
          <w:sz w:val="24"/>
          <w:szCs w:val="24"/>
          <w:lang w:eastAsia="ar-SA"/>
        </w:rPr>
        <w:t xml:space="preserve">Functions (including using built in libraries), Parameter passing in functions, call by value, passing arrays to functions: idea of call by reference, </w:t>
      </w:r>
      <w:r w:rsidRPr="001D03C5">
        <w:rPr>
          <w:b/>
          <w:sz w:val="24"/>
          <w:szCs w:val="24"/>
          <w:lang w:eastAsia="ar-SA"/>
        </w:rPr>
        <w:t>Storage Classes</w:t>
      </w:r>
    </w:p>
    <w:p w:rsidR="00A00D20" w:rsidRPr="001D03C5" w:rsidRDefault="00A00D20" w:rsidP="00A00D20">
      <w:pPr>
        <w:suppressAutoHyphens/>
        <w:rPr>
          <w:sz w:val="24"/>
          <w:szCs w:val="24"/>
          <w:lang w:eastAsia="ar-SA"/>
        </w:rPr>
      </w:pPr>
      <w:r w:rsidRPr="001D03C5">
        <w:rPr>
          <w:b/>
          <w:sz w:val="24"/>
          <w:szCs w:val="24"/>
          <w:lang w:eastAsia="ar-SA"/>
        </w:rPr>
        <w:t xml:space="preserve">Recursion: </w:t>
      </w:r>
      <w:r w:rsidRPr="001D03C5">
        <w:rPr>
          <w:sz w:val="24"/>
          <w:szCs w:val="24"/>
          <w:lang w:eastAsia="ar-SA"/>
        </w:rPr>
        <w:t>Recursion, as a different way of solving problems. Example programs, such as Finding Factorial, Fibonacci series, Ackerman function etc.</w:t>
      </w:r>
    </w:p>
    <w:p w:rsidR="00A00D20" w:rsidRPr="001D03C5" w:rsidRDefault="00A00D20" w:rsidP="00A00D20">
      <w:pPr>
        <w:suppressAutoHyphens/>
        <w:rPr>
          <w:sz w:val="24"/>
          <w:szCs w:val="24"/>
          <w:lang w:eastAsia="ar-SA"/>
        </w:rPr>
      </w:pPr>
      <w:r w:rsidRPr="001D03C5">
        <w:rPr>
          <w:b/>
          <w:i/>
          <w:sz w:val="24"/>
          <w:szCs w:val="24"/>
          <w:lang w:eastAsia="ar-SA"/>
        </w:rPr>
        <w:t>Macros</w:t>
      </w:r>
      <w:r w:rsidRPr="001D03C5">
        <w:rPr>
          <w:sz w:val="24"/>
          <w:szCs w:val="24"/>
          <w:lang w:eastAsia="ar-SA"/>
        </w:rPr>
        <w:t xml:space="preserve"> – Definition</w:t>
      </w:r>
      <w:proofErr w:type="gramStart"/>
      <w:r w:rsidRPr="001D03C5">
        <w:rPr>
          <w:sz w:val="24"/>
          <w:szCs w:val="24"/>
          <w:lang w:eastAsia="ar-SA"/>
        </w:rPr>
        <w:t>,  comparison</w:t>
      </w:r>
      <w:proofErr w:type="gramEnd"/>
      <w:r w:rsidRPr="001D03C5">
        <w:rPr>
          <w:sz w:val="24"/>
          <w:szCs w:val="24"/>
          <w:lang w:eastAsia="ar-SA"/>
        </w:rPr>
        <w:t xml:space="preserve"> with functions.</w:t>
      </w:r>
    </w:p>
    <w:p w:rsidR="00A00D20" w:rsidRPr="001D03C5" w:rsidRDefault="00A00D20" w:rsidP="00A00D20">
      <w:pPr>
        <w:suppressAutoHyphens/>
        <w:spacing w:line="360" w:lineRule="auto"/>
        <w:rPr>
          <w:sz w:val="24"/>
          <w:szCs w:val="24"/>
          <w:lang w:eastAsia="ar-SA"/>
        </w:rPr>
      </w:pPr>
    </w:p>
    <w:p w:rsidR="00A00D20" w:rsidRPr="001D03C5" w:rsidRDefault="00A00D20" w:rsidP="00A00D20">
      <w:pPr>
        <w:suppressAutoHyphens/>
        <w:rPr>
          <w:b/>
          <w:sz w:val="24"/>
          <w:szCs w:val="24"/>
          <w:lang w:eastAsia="ar-SA"/>
        </w:rPr>
      </w:pPr>
      <w:r w:rsidRPr="001D03C5">
        <w:rPr>
          <w:b/>
          <w:sz w:val="24"/>
          <w:szCs w:val="24"/>
          <w:lang w:eastAsia="ar-SA"/>
        </w:rPr>
        <w:t>UNIT IV</w:t>
      </w:r>
    </w:p>
    <w:p w:rsidR="00A00D20" w:rsidRPr="001D03C5" w:rsidRDefault="00A00D20" w:rsidP="00A00D20">
      <w:pPr>
        <w:suppressAutoHyphens/>
        <w:rPr>
          <w:b/>
          <w:sz w:val="24"/>
          <w:szCs w:val="24"/>
          <w:lang w:eastAsia="ar-SA"/>
        </w:rPr>
      </w:pPr>
      <w:r w:rsidRPr="001D03C5">
        <w:rPr>
          <w:b/>
          <w:sz w:val="24"/>
          <w:szCs w:val="24"/>
          <w:lang w:eastAsia="ar-SA"/>
        </w:rPr>
        <w:t>Arrays:</w:t>
      </w:r>
      <w:r w:rsidRPr="001D03C5">
        <w:rPr>
          <w:sz w:val="24"/>
          <w:szCs w:val="24"/>
          <w:lang w:eastAsia="ar-SA"/>
        </w:rPr>
        <w:t xml:space="preserve"> Arrays (1-D, 2-D), Character arrays </w:t>
      </w:r>
      <w:r w:rsidRPr="001D03C5">
        <w:rPr>
          <w:b/>
          <w:sz w:val="24"/>
          <w:szCs w:val="24"/>
          <w:lang w:eastAsia="ar-SA"/>
        </w:rPr>
        <w:t xml:space="preserve">Ragged Arrays and Dynamic Arrays </w:t>
      </w:r>
    </w:p>
    <w:p w:rsidR="00A00D20" w:rsidRPr="001D03C5" w:rsidRDefault="00A00D20" w:rsidP="00A00D20">
      <w:pPr>
        <w:suppressAutoHyphens/>
        <w:rPr>
          <w:sz w:val="24"/>
          <w:szCs w:val="24"/>
          <w:lang w:eastAsia="ar-SA"/>
        </w:rPr>
      </w:pPr>
      <w:r w:rsidRPr="001D03C5">
        <w:rPr>
          <w:sz w:val="24"/>
          <w:szCs w:val="24"/>
          <w:lang w:eastAsia="ar-SA"/>
        </w:rPr>
        <w:t xml:space="preserve">Basic Algorithms Searching, Basic Sorting Algorithms (Bubble, Insertion and Selection), Finding roots of equations, notion of order of complexity through example programs (no formal definition required) Quick sort or Merge sort. </w:t>
      </w:r>
    </w:p>
    <w:p w:rsidR="00A00D20" w:rsidRPr="001D03C5" w:rsidRDefault="00A00D20" w:rsidP="00A00D20">
      <w:pPr>
        <w:suppressAutoHyphens/>
        <w:spacing w:line="360" w:lineRule="auto"/>
        <w:rPr>
          <w:sz w:val="24"/>
          <w:szCs w:val="24"/>
          <w:lang w:eastAsia="ar-SA"/>
        </w:rPr>
      </w:pPr>
    </w:p>
    <w:p w:rsidR="00A00D20" w:rsidRPr="001D03C5" w:rsidRDefault="00A00D20" w:rsidP="00A00D20">
      <w:pPr>
        <w:suppressAutoHyphens/>
        <w:rPr>
          <w:b/>
          <w:sz w:val="24"/>
          <w:szCs w:val="24"/>
          <w:lang w:eastAsia="ar-SA"/>
        </w:rPr>
      </w:pPr>
      <w:r w:rsidRPr="001D03C5">
        <w:rPr>
          <w:b/>
          <w:sz w:val="24"/>
          <w:szCs w:val="24"/>
          <w:lang w:eastAsia="ar-SA"/>
        </w:rPr>
        <w:t>UNIT V</w:t>
      </w:r>
    </w:p>
    <w:p w:rsidR="00A00D20" w:rsidRPr="001D03C5" w:rsidRDefault="00A00D20" w:rsidP="00A00D20">
      <w:pPr>
        <w:suppressAutoHyphens/>
        <w:rPr>
          <w:sz w:val="24"/>
          <w:szCs w:val="24"/>
          <w:lang w:eastAsia="ar-SA"/>
        </w:rPr>
      </w:pPr>
      <w:r w:rsidRPr="001D03C5">
        <w:rPr>
          <w:sz w:val="24"/>
          <w:szCs w:val="24"/>
          <w:lang w:eastAsia="ar-SA"/>
        </w:rPr>
        <w:t xml:space="preserve">Pointers Idea of pointers, Defining pointers, Use of Pointers in self-referential structures, notation of linked list (no implementation) </w:t>
      </w:r>
      <w:r w:rsidRPr="001D03C5">
        <w:rPr>
          <w:b/>
          <w:sz w:val="24"/>
          <w:szCs w:val="24"/>
          <w:lang w:eastAsia="ar-SA"/>
        </w:rPr>
        <w:t>Dynamic Memory allocation Functions</w:t>
      </w:r>
      <w:r w:rsidRPr="001D03C5">
        <w:rPr>
          <w:sz w:val="24"/>
          <w:szCs w:val="24"/>
          <w:lang w:eastAsia="ar-SA"/>
        </w:rPr>
        <w:t xml:space="preserve">. </w:t>
      </w:r>
    </w:p>
    <w:p w:rsidR="00A00D20" w:rsidRPr="001D03C5" w:rsidRDefault="00A00D20" w:rsidP="00A00D20">
      <w:pPr>
        <w:suppressAutoHyphens/>
        <w:rPr>
          <w:b/>
          <w:sz w:val="24"/>
          <w:szCs w:val="24"/>
          <w:lang w:eastAsia="ar-SA"/>
        </w:rPr>
      </w:pPr>
      <w:proofErr w:type="gramStart"/>
      <w:r w:rsidRPr="001D03C5">
        <w:rPr>
          <w:b/>
          <w:sz w:val="24"/>
          <w:szCs w:val="24"/>
          <w:lang w:eastAsia="ar-SA"/>
        </w:rPr>
        <w:t>Strings: String Handling Functions.</w:t>
      </w:r>
      <w:proofErr w:type="gramEnd"/>
    </w:p>
    <w:p w:rsidR="00A00D20" w:rsidRPr="001D03C5" w:rsidRDefault="00A00D20" w:rsidP="00A00D20">
      <w:pPr>
        <w:suppressAutoHyphens/>
        <w:spacing w:line="360" w:lineRule="auto"/>
        <w:rPr>
          <w:sz w:val="24"/>
          <w:szCs w:val="24"/>
          <w:lang w:eastAsia="ar-SA"/>
        </w:rPr>
      </w:pPr>
    </w:p>
    <w:p w:rsidR="00A00D20" w:rsidRPr="001D03C5" w:rsidRDefault="00A00D20" w:rsidP="00A00D20">
      <w:pPr>
        <w:suppressAutoHyphens/>
        <w:rPr>
          <w:b/>
          <w:sz w:val="24"/>
          <w:szCs w:val="24"/>
          <w:lang w:eastAsia="ar-SA"/>
        </w:rPr>
      </w:pPr>
      <w:r w:rsidRPr="001D03C5">
        <w:rPr>
          <w:b/>
          <w:sz w:val="24"/>
          <w:szCs w:val="24"/>
          <w:lang w:eastAsia="ar-SA"/>
        </w:rPr>
        <w:t>UNIT VI</w:t>
      </w:r>
    </w:p>
    <w:p w:rsidR="00A00D20" w:rsidRPr="001D03C5" w:rsidRDefault="00A00D20" w:rsidP="00A00D20">
      <w:pPr>
        <w:suppressAutoHyphens/>
        <w:rPr>
          <w:sz w:val="24"/>
          <w:szCs w:val="24"/>
          <w:lang w:eastAsia="ar-SA"/>
        </w:rPr>
      </w:pPr>
      <w:r w:rsidRPr="001D03C5">
        <w:rPr>
          <w:sz w:val="24"/>
          <w:szCs w:val="24"/>
          <w:lang w:eastAsia="ar-SA"/>
        </w:rPr>
        <w:t>Structure: Structures, Defining structures and Array of Structures,</w:t>
      </w:r>
    </w:p>
    <w:p w:rsidR="00A00D20" w:rsidRPr="001D03C5" w:rsidRDefault="00A00D20" w:rsidP="00A00D20">
      <w:pPr>
        <w:suppressAutoHyphens/>
        <w:rPr>
          <w:sz w:val="24"/>
          <w:szCs w:val="24"/>
          <w:lang w:eastAsia="ar-SA"/>
        </w:rPr>
      </w:pPr>
      <w:r w:rsidRPr="001D03C5">
        <w:rPr>
          <w:b/>
          <w:sz w:val="24"/>
          <w:szCs w:val="24"/>
          <w:lang w:eastAsia="ar-SA"/>
        </w:rPr>
        <w:t xml:space="preserve">Nested Structures </w:t>
      </w:r>
      <w:proofErr w:type="spellStart"/>
      <w:r w:rsidRPr="001D03C5">
        <w:rPr>
          <w:b/>
          <w:sz w:val="24"/>
          <w:szCs w:val="24"/>
          <w:lang w:eastAsia="ar-SA"/>
        </w:rPr>
        <w:t>enum</w:t>
      </w:r>
      <w:proofErr w:type="spellEnd"/>
      <w:r w:rsidRPr="001D03C5">
        <w:rPr>
          <w:b/>
          <w:sz w:val="24"/>
          <w:szCs w:val="24"/>
          <w:lang w:eastAsia="ar-SA"/>
        </w:rPr>
        <w:t xml:space="preserve">, </w:t>
      </w:r>
      <w:proofErr w:type="spellStart"/>
      <w:r w:rsidRPr="001D03C5">
        <w:rPr>
          <w:b/>
          <w:sz w:val="24"/>
          <w:szCs w:val="24"/>
          <w:lang w:eastAsia="ar-SA"/>
        </w:rPr>
        <w:t>typedef</w:t>
      </w:r>
      <w:proofErr w:type="spellEnd"/>
    </w:p>
    <w:p w:rsidR="00A00D20" w:rsidRPr="001D03C5" w:rsidRDefault="00A00D20" w:rsidP="00A00D20">
      <w:pPr>
        <w:suppressAutoHyphens/>
        <w:rPr>
          <w:sz w:val="24"/>
          <w:szCs w:val="24"/>
          <w:lang w:eastAsia="ar-SA"/>
        </w:rPr>
      </w:pPr>
      <w:r w:rsidRPr="001D03C5">
        <w:rPr>
          <w:sz w:val="24"/>
          <w:szCs w:val="24"/>
          <w:lang w:eastAsia="ar-SA"/>
        </w:rPr>
        <w:t xml:space="preserve">File handling (only if time is available, otherwise should be done as part of the lab)  </w:t>
      </w:r>
    </w:p>
    <w:p w:rsidR="00A00D20" w:rsidRPr="001D03C5" w:rsidRDefault="00A00D20" w:rsidP="00A00D20">
      <w:pPr>
        <w:suppressAutoHyphens/>
        <w:rPr>
          <w:b/>
          <w:sz w:val="24"/>
          <w:szCs w:val="24"/>
          <w:lang w:eastAsia="ar-SA"/>
        </w:rPr>
      </w:pPr>
      <w:r w:rsidRPr="001D03C5">
        <w:rPr>
          <w:b/>
          <w:sz w:val="24"/>
          <w:szCs w:val="24"/>
          <w:lang w:eastAsia="ar-SA"/>
        </w:rPr>
        <w:t>File Handling Functions, File Modes, File Operations</w:t>
      </w:r>
    </w:p>
    <w:p w:rsidR="00A00D20" w:rsidRPr="001D03C5" w:rsidRDefault="00A00D20" w:rsidP="00A00D20">
      <w:pPr>
        <w:suppressAutoHyphens/>
        <w:rPr>
          <w:b/>
          <w:sz w:val="24"/>
          <w:szCs w:val="24"/>
          <w:lang w:eastAsia="ar-SA"/>
        </w:rPr>
      </w:pPr>
    </w:p>
    <w:p w:rsidR="00A00D20" w:rsidRPr="001D03C5" w:rsidRDefault="00A00D20" w:rsidP="00A00D20">
      <w:pPr>
        <w:suppressAutoHyphens/>
        <w:rPr>
          <w:b/>
          <w:sz w:val="24"/>
          <w:szCs w:val="24"/>
          <w:lang w:eastAsia="ar-SA"/>
        </w:rPr>
      </w:pPr>
    </w:p>
    <w:p w:rsidR="00A00D20" w:rsidRPr="001D03C5" w:rsidRDefault="00A00D20" w:rsidP="00A00D20">
      <w:pPr>
        <w:suppressAutoHyphens/>
        <w:rPr>
          <w:b/>
          <w:sz w:val="24"/>
          <w:szCs w:val="24"/>
          <w:lang w:eastAsia="ar-SA"/>
        </w:rPr>
      </w:pPr>
    </w:p>
    <w:p w:rsidR="00A00D20" w:rsidRPr="001D03C5" w:rsidRDefault="00A00D20" w:rsidP="00A00D20">
      <w:pPr>
        <w:suppressAutoHyphens/>
        <w:spacing w:line="360" w:lineRule="auto"/>
        <w:rPr>
          <w:b/>
          <w:sz w:val="24"/>
          <w:szCs w:val="24"/>
          <w:lang w:eastAsia="ar-SA"/>
        </w:rPr>
      </w:pPr>
      <w:r w:rsidRPr="001D03C5">
        <w:rPr>
          <w:b/>
          <w:sz w:val="24"/>
          <w:szCs w:val="24"/>
          <w:lang w:eastAsia="ar-SA"/>
        </w:rPr>
        <w:t xml:space="preserve">Suggested Text Books </w:t>
      </w:r>
    </w:p>
    <w:p w:rsidR="00A00D20" w:rsidRPr="001D03C5" w:rsidRDefault="00A00D20" w:rsidP="003607E8">
      <w:pPr>
        <w:numPr>
          <w:ilvl w:val="0"/>
          <w:numId w:val="10"/>
        </w:numPr>
        <w:tabs>
          <w:tab w:val="left" w:pos="270"/>
        </w:tabs>
        <w:suppressAutoHyphens/>
        <w:spacing w:line="360" w:lineRule="auto"/>
        <w:rPr>
          <w:sz w:val="24"/>
          <w:szCs w:val="24"/>
          <w:lang w:val="x-none" w:eastAsia="x-none"/>
        </w:rPr>
      </w:pPr>
      <w:r w:rsidRPr="001D03C5">
        <w:rPr>
          <w:sz w:val="24"/>
          <w:szCs w:val="24"/>
          <w:lang w:val="x-none" w:eastAsia="x-none"/>
        </w:rPr>
        <w:t xml:space="preserve">Byron Gottfried, </w:t>
      </w:r>
      <w:proofErr w:type="spellStart"/>
      <w:r w:rsidRPr="001D03C5">
        <w:rPr>
          <w:sz w:val="24"/>
          <w:szCs w:val="24"/>
          <w:lang w:val="x-none" w:eastAsia="x-none"/>
        </w:rPr>
        <w:t>Schaum's</w:t>
      </w:r>
      <w:proofErr w:type="spellEnd"/>
      <w:r w:rsidRPr="001D03C5">
        <w:rPr>
          <w:sz w:val="24"/>
          <w:szCs w:val="24"/>
          <w:lang w:val="x-none" w:eastAsia="x-none"/>
        </w:rPr>
        <w:t xml:space="preserve"> Outline of Programming with C, McGraw-Hill </w:t>
      </w:r>
    </w:p>
    <w:p w:rsidR="00A00D20" w:rsidRPr="001D03C5" w:rsidRDefault="00A00D20" w:rsidP="003607E8">
      <w:pPr>
        <w:numPr>
          <w:ilvl w:val="0"/>
          <w:numId w:val="10"/>
        </w:numPr>
        <w:tabs>
          <w:tab w:val="left" w:pos="270"/>
          <w:tab w:val="left" w:pos="450"/>
        </w:tabs>
        <w:suppressAutoHyphens/>
        <w:spacing w:line="360" w:lineRule="auto"/>
        <w:rPr>
          <w:sz w:val="24"/>
          <w:szCs w:val="24"/>
          <w:lang w:val="x-none" w:eastAsia="x-none"/>
        </w:rPr>
      </w:pPr>
      <w:r w:rsidRPr="001D03C5">
        <w:rPr>
          <w:sz w:val="24"/>
          <w:szCs w:val="24"/>
          <w:lang w:val="x-none" w:eastAsia="x-none"/>
        </w:rPr>
        <w:t xml:space="preserve">E. </w:t>
      </w:r>
      <w:proofErr w:type="spellStart"/>
      <w:r w:rsidRPr="001D03C5">
        <w:rPr>
          <w:sz w:val="24"/>
          <w:szCs w:val="24"/>
          <w:lang w:val="x-none" w:eastAsia="x-none"/>
        </w:rPr>
        <w:t>Balaguruswamy</w:t>
      </w:r>
      <w:proofErr w:type="spellEnd"/>
      <w:r w:rsidRPr="001D03C5">
        <w:rPr>
          <w:sz w:val="24"/>
          <w:szCs w:val="24"/>
          <w:lang w:val="x-none" w:eastAsia="x-none"/>
        </w:rPr>
        <w:t xml:space="preserve">, Programming in ANSI C, Tata McGraw-Hill Suggested </w:t>
      </w:r>
    </w:p>
    <w:p w:rsidR="00A00D20" w:rsidRPr="001D03C5" w:rsidRDefault="00A00D20" w:rsidP="00A00D20">
      <w:pPr>
        <w:suppressAutoHyphens/>
        <w:spacing w:line="360" w:lineRule="auto"/>
        <w:rPr>
          <w:b/>
          <w:sz w:val="24"/>
          <w:szCs w:val="24"/>
          <w:lang w:eastAsia="ar-SA"/>
        </w:rPr>
      </w:pPr>
      <w:r w:rsidRPr="001D03C5">
        <w:rPr>
          <w:b/>
          <w:sz w:val="24"/>
          <w:szCs w:val="24"/>
          <w:lang w:eastAsia="ar-SA"/>
        </w:rPr>
        <w:t xml:space="preserve">Reference Books </w:t>
      </w:r>
    </w:p>
    <w:p w:rsidR="00A00D20" w:rsidRDefault="00A00D20" w:rsidP="003607E8">
      <w:pPr>
        <w:numPr>
          <w:ilvl w:val="0"/>
          <w:numId w:val="11"/>
        </w:numPr>
        <w:tabs>
          <w:tab w:val="left" w:pos="450"/>
        </w:tabs>
        <w:suppressAutoHyphens/>
        <w:spacing w:line="360" w:lineRule="auto"/>
        <w:rPr>
          <w:sz w:val="24"/>
          <w:szCs w:val="24"/>
          <w:lang w:val="x-none" w:eastAsia="x-none"/>
        </w:rPr>
      </w:pPr>
      <w:r w:rsidRPr="001D03C5">
        <w:rPr>
          <w:sz w:val="24"/>
          <w:szCs w:val="24"/>
          <w:lang w:val="x-none" w:eastAsia="x-none"/>
        </w:rPr>
        <w:t>Brian W. Kernighan and Dennis M. Ritchie, The C Programming Language, Prentice Hall of India</w:t>
      </w:r>
    </w:p>
    <w:p w:rsidR="00A00D20" w:rsidRDefault="00A00D20">
      <w:pPr>
        <w:rPr>
          <w:sz w:val="24"/>
          <w:szCs w:val="24"/>
          <w:lang w:val="x-none" w:eastAsia="x-none"/>
        </w:rPr>
      </w:pPr>
      <w:r>
        <w:rPr>
          <w:sz w:val="24"/>
          <w:szCs w:val="24"/>
          <w:lang w:val="x-none" w:eastAsia="x-none"/>
        </w:rPr>
        <w:br w:type="page"/>
      </w:r>
    </w:p>
    <w:p w:rsidR="00E5258B" w:rsidRDefault="00E5258B" w:rsidP="00E5258B">
      <w:pPr>
        <w:jc w:val="center"/>
        <w:rPr>
          <w:b/>
          <w:bCs/>
          <w:caps/>
          <w:sz w:val="24"/>
          <w:szCs w:val="24"/>
        </w:rPr>
      </w:pPr>
      <w:r w:rsidRPr="00F66EE8">
        <w:rPr>
          <w:b/>
          <w:bCs/>
          <w:caps/>
          <w:noProof/>
          <w:sz w:val="24"/>
          <w:szCs w:val="24"/>
          <w:lang w:val="en-IN" w:eastAsia="en-IN"/>
        </w:rPr>
        <w:lastRenderedPageBreak/>
        <w:drawing>
          <wp:inline distT="0" distB="0" distL="0" distR="0" wp14:anchorId="38F1093A" wp14:editId="11FBBA09">
            <wp:extent cx="1775244" cy="447801"/>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297" cy="451598"/>
                    </a:xfrm>
                    <a:prstGeom prst="rect">
                      <a:avLst/>
                    </a:prstGeom>
                    <a:noFill/>
                  </pic:spPr>
                </pic:pic>
              </a:graphicData>
            </a:graphic>
          </wp:inline>
        </w:drawing>
      </w:r>
    </w:p>
    <w:p w:rsidR="00E5258B" w:rsidRPr="004D4D75" w:rsidRDefault="00E5258B" w:rsidP="00E5258B">
      <w:pPr>
        <w:jc w:val="center"/>
        <w:rPr>
          <w:b/>
          <w:bCs/>
          <w:caps/>
          <w:sz w:val="24"/>
          <w:szCs w:val="24"/>
        </w:rPr>
      </w:pPr>
      <w:r w:rsidRPr="004D4D75">
        <w:rPr>
          <w:b/>
          <w:bCs/>
          <w:caps/>
          <w:sz w:val="24"/>
          <w:szCs w:val="24"/>
        </w:rPr>
        <w:t>Sreenidhi Institute of Science and Technology</w:t>
      </w:r>
    </w:p>
    <w:p w:rsidR="00E5258B" w:rsidRPr="004D4D75" w:rsidRDefault="00E5258B" w:rsidP="00E5258B">
      <w:pPr>
        <w:spacing w:after="120"/>
        <w:jc w:val="center"/>
        <w:rPr>
          <w:rFonts w:ascii="Agency FB" w:eastAsia="Calibri" w:hAnsi="Agency FB"/>
          <w:sz w:val="24"/>
          <w:szCs w:val="24"/>
        </w:rPr>
      </w:pPr>
      <w:r w:rsidRPr="004D4D75">
        <w:rPr>
          <w:rFonts w:ascii="Agency FB" w:eastAsia="Calibri" w:hAnsi="Agency FB"/>
          <w:sz w:val="24"/>
          <w:szCs w:val="24"/>
        </w:rPr>
        <w:t>(An Autonomous Institution approved by UGC and ‘A’ Grade Awarded by NAAC)</w:t>
      </w:r>
    </w:p>
    <w:p w:rsidR="00E5258B" w:rsidRPr="004D4D75" w:rsidRDefault="00E5258B" w:rsidP="004021D6">
      <w:pPr>
        <w:ind w:left="1440" w:firstLine="720"/>
        <w:rPr>
          <w:rFonts w:eastAsia="Calibri"/>
          <w:b/>
          <w:bCs/>
          <w:sz w:val="28"/>
          <w:szCs w:val="28"/>
        </w:rPr>
      </w:pPr>
      <w:r w:rsidRPr="004D4D75">
        <w:rPr>
          <w:rFonts w:eastAsia="Calibri"/>
          <w:b/>
          <w:sz w:val="28"/>
          <w:szCs w:val="28"/>
        </w:rPr>
        <w:t>MAT</w:t>
      </w:r>
      <w:r>
        <w:rPr>
          <w:rFonts w:eastAsia="Calibri"/>
          <w:b/>
          <w:sz w:val="28"/>
          <w:szCs w:val="28"/>
        </w:rPr>
        <w:t>RIX ALGEBRA AND CALCULUS</w:t>
      </w:r>
    </w:p>
    <w:p w:rsidR="00E5258B" w:rsidRPr="008C08DC" w:rsidRDefault="00E5258B" w:rsidP="00E5258B">
      <w:pPr>
        <w:ind w:left="2160" w:firstLine="720"/>
        <w:rPr>
          <w:rFonts w:eastAsia="Calibri"/>
        </w:rPr>
      </w:pPr>
      <w:r w:rsidRPr="008C08DC">
        <w:rPr>
          <w:rFonts w:eastAsia="Calibri"/>
          <w:bCs/>
        </w:rPr>
        <w:t>(Common to All Branches of Engineering)</w:t>
      </w:r>
    </w:p>
    <w:p w:rsidR="00E5258B" w:rsidRPr="004D4D75" w:rsidRDefault="004021D6" w:rsidP="00E5258B">
      <w:pPr>
        <w:rPr>
          <w:rFonts w:eastAsia="Calibri"/>
          <w:b/>
        </w:rPr>
      </w:pPr>
      <w:r>
        <w:rPr>
          <w:rFonts w:eastAsia="Calibri"/>
          <w:b/>
        </w:rPr>
        <w:t xml:space="preserve">I Year </w:t>
      </w:r>
      <w:proofErr w:type="spellStart"/>
      <w:r>
        <w:rPr>
          <w:rFonts w:eastAsia="Calibri"/>
          <w:b/>
        </w:rPr>
        <w:t>B.Tech</w:t>
      </w:r>
      <w:proofErr w:type="spellEnd"/>
      <w:r>
        <w:rPr>
          <w:rFonts w:eastAsia="Calibri"/>
          <w:b/>
        </w:rPr>
        <w:t>, Semester-I</w:t>
      </w:r>
      <w:r w:rsidR="00E5258B" w:rsidRPr="004D4D75">
        <w:rPr>
          <w:rFonts w:eastAsia="Calibri"/>
          <w:b/>
        </w:rPr>
        <w:tab/>
      </w:r>
      <w:r w:rsidR="00E5258B" w:rsidRPr="004D4D75">
        <w:rPr>
          <w:rFonts w:eastAsia="Calibri"/>
          <w:b/>
        </w:rPr>
        <w:tab/>
      </w:r>
      <w:r w:rsidR="00E5258B" w:rsidRPr="004D4D75">
        <w:rPr>
          <w:rFonts w:eastAsia="Calibri"/>
          <w:b/>
        </w:rPr>
        <w:tab/>
      </w:r>
      <w:r w:rsidR="00E5258B" w:rsidRPr="004D4D75">
        <w:rPr>
          <w:rFonts w:eastAsia="Calibri"/>
          <w:b/>
        </w:rPr>
        <w:tab/>
      </w:r>
      <w:r w:rsidR="00E5258B" w:rsidRPr="004D4D75">
        <w:rPr>
          <w:rFonts w:eastAsia="Calibri"/>
          <w:b/>
        </w:rPr>
        <w:tab/>
      </w:r>
      <w:r w:rsidR="00E5258B" w:rsidRPr="004D4D75">
        <w:rPr>
          <w:rFonts w:eastAsia="Calibri"/>
          <w:b/>
        </w:rPr>
        <w:tab/>
      </w:r>
      <w:r w:rsidR="00E5258B" w:rsidRPr="004D4D75">
        <w:rPr>
          <w:rFonts w:eastAsia="Calibri"/>
          <w:b/>
        </w:rPr>
        <w:tab/>
      </w:r>
      <w:r w:rsidR="00E5258B" w:rsidRPr="004D4D75">
        <w:rPr>
          <w:rFonts w:eastAsia="Calibri"/>
          <w:b/>
        </w:rPr>
        <w:tab/>
      </w:r>
      <w:r w:rsidR="00E5258B" w:rsidRPr="004D4D75">
        <w:rPr>
          <w:rFonts w:eastAsia="Calibri"/>
          <w:b/>
        </w:rPr>
        <w:tab/>
        <w:t xml:space="preserve">               L   T    P/D   C</w:t>
      </w:r>
    </w:p>
    <w:p w:rsidR="00E5258B" w:rsidRPr="004D4D75" w:rsidRDefault="00E5258B" w:rsidP="00E5258B">
      <w:pPr>
        <w:rPr>
          <w:rFonts w:eastAsia="Calibri"/>
          <w:b/>
        </w:rPr>
      </w:pPr>
      <w:r w:rsidRPr="004D4D75">
        <w:rPr>
          <w:rFonts w:eastAsia="Calibri"/>
          <w:b/>
        </w:rPr>
        <w:t>Code</w:t>
      </w:r>
      <w:r w:rsidRPr="004D4D75">
        <w:rPr>
          <w:rFonts w:eastAsia="Calibri"/>
          <w:b/>
          <w:caps/>
        </w:rPr>
        <w:t xml:space="preserve">: </w:t>
      </w:r>
      <w:r w:rsidRPr="0036349B">
        <w:rPr>
          <w:rFonts w:eastAsia="Calibri"/>
        </w:rPr>
        <w:t>9H</w:t>
      </w:r>
      <w:r>
        <w:rPr>
          <w:rFonts w:eastAsia="Calibri"/>
        </w:rPr>
        <w:t>C</w:t>
      </w:r>
      <w:r w:rsidRPr="0036349B">
        <w:rPr>
          <w:rFonts w:eastAsia="Calibri"/>
        </w:rPr>
        <w:t>11</w:t>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t xml:space="preserve">  </w:t>
      </w:r>
      <w:r>
        <w:rPr>
          <w:rFonts w:eastAsia="Calibri"/>
          <w:b/>
        </w:rPr>
        <w:tab/>
        <w:t xml:space="preserve">  </w:t>
      </w:r>
      <w:r w:rsidRPr="004D4D75">
        <w:rPr>
          <w:rFonts w:eastAsia="Calibri"/>
          <w:b/>
        </w:rPr>
        <w:t>2   1      0       3</w:t>
      </w:r>
    </w:p>
    <w:p w:rsidR="00E5258B" w:rsidRPr="003D501B" w:rsidRDefault="00E5258B" w:rsidP="00E5258B">
      <w:pPr>
        <w:jc w:val="both"/>
        <w:rPr>
          <w:rFonts w:eastAsia="Calibri"/>
        </w:rPr>
      </w:pPr>
      <w:r w:rsidRPr="003D501B">
        <w:rPr>
          <w:rFonts w:eastAsia="Calibri"/>
          <w:b/>
        </w:rPr>
        <w:t>Pre Requisites</w:t>
      </w:r>
      <w:r w:rsidRPr="003D501B">
        <w:rPr>
          <w:rFonts w:eastAsia="Calibri"/>
        </w:rPr>
        <w:t>: Mathematics Knowledge at Pre-University Level</w:t>
      </w:r>
    </w:p>
    <w:p w:rsidR="00E5258B" w:rsidRPr="0085304C" w:rsidRDefault="00E5258B" w:rsidP="00E5258B">
      <w:pPr>
        <w:jc w:val="both"/>
        <w:rPr>
          <w:rFonts w:eastAsia="Calibri"/>
          <w:i/>
          <w:sz w:val="20"/>
          <w:szCs w:val="20"/>
        </w:rPr>
      </w:pPr>
      <w:r w:rsidRPr="0085304C">
        <w:rPr>
          <w:rFonts w:eastAsia="Calibri"/>
          <w:b/>
          <w:i/>
          <w:sz w:val="20"/>
          <w:szCs w:val="20"/>
        </w:rPr>
        <w:t>Course Objectives:</w:t>
      </w:r>
      <w:r w:rsidRPr="0085304C">
        <w:rPr>
          <w:rFonts w:eastAsia="Calibri"/>
          <w:i/>
          <w:sz w:val="20"/>
          <w:szCs w:val="20"/>
        </w:rPr>
        <w:t xml:space="preserve"> To make the students to understand and expected to learn</w:t>
      </w:r>
    </w:p>
    <w:p w:rsidR="00E5258B" w:rsidRPr="0085304C" w:rsidRDefault="00E5258B" w:rsidP="003607E8">
      <w:pPr>
        <w:widowControl/>
        <w:numPr>
          <w:ilvl w:val="0"/>
          <w:numId w:val="14"/>
        </w:numPr>
        <w:autoSpaceDE/>
        <w:autoSpaceDN/>
        <w:contextualSpacing/>
        <w:jc w:val="both"/>
        <w:rPr>
          <w:rFonts w:eastAsia="Calibri"/>
          <w:i/>
          <w:sz w:val="20"/>
          <w:szCs w:val="20"/>
        </w:rPr>
      </w:pPr>
      <w:r w:rsidRPr="0085304C">
        <w:rPr>
          <w:rFonts w:eastAsia="Calibri"/>
          <w:i/>
          <w:sz w:val="20"/>
          <w:szCs w:val="20"/>
        </w:rPr>
        <w:t>Basic operation of matrices and about the linear system and some analytical methods for solution.</w:t>
      </w:r>
    </w:p>
    <w:p w:rsidR="00E5258B" w:rsidRPr="008C08DC" w:rsidRDefault="00E5258B" w:rsidP="003607E8">
      <w:pPr>
        <w:widowControl/>
        <w:numPr>
          <w:ilvl w:val="0"/>
          <w:numId w:val="14"/>
        </w:numPr>
        <w:autoSpaceDE/>
        <w:autoSpaceDN/>
        <w:contextualSpacing/>
        <w:jc w:val="both"/>
        <w:rPr>
          <w:rFonts w:eastAsia="Calibri"/>
          <w:i/>
          <w:sz w:val="20"/>
          <w:szCs w:val="20"/>
        </w:rPr>
      </w:pPr>
      <w:r w:rsidRPr="0085304C">
        <w:rPr>
          <w:rFonts w:eastAsia="Calibri"/>
          <w:i/>
          <w:sz w:val="20"/>
          <w:szCs w:val="20"/>
        </w:rPr>
        <w:t>Concept o</w:t>
      </w:r>
      <w:r w:rsidRPr="008C08DC">
        <w:rPr>
          <w:rFonts w:eastAsia="Calibri"/>
          <w:i/>
          <w:sz w:val="20"/>
          <w:szCs w:val="20"/>
        </w:rPr>
        <w:t xml:space="preserve">f Eigen value and Eigen vector and their </w:t>
      </w:r>
      <w:r w:rsidRPr="0085304C">
        <w:rPr>
          <w:rFonts w:eastAsia="Calibri"/>
          <w:i/>
          <w:sz w:val="20"/>
          <w:szCs w:val="20"/>
        </w:rPr>
        <w:t xml:space="preserve">properties </w:t>
      </w:r>
      <w:r w:rsidRPr="008C08DC">
        <w:rPr>
          <w:rFonts w:eastAsia="Calibri"/>
          <w:i/>
          <w:sz w:val="20"/>
          <w:szCs w:val="20"/>
        </w:rPr>
        <w:t>and applications.</w:t>
      </w:r>
    </w:p>
    <w:p w:rsidR="00E5258B" w:rsidRPr="0085304C" w:rsidRDefault="00E5258B" w:rsidP="003607E8">
      <w:pPr>
        <w:widowControl/>
        <w:numPr>
          <w:ilvl w:val="0"/>
          <w:numId w:val="14"/>
        </w:numPr>
        <w:autoSpaceDE/>
        <w:autoSpaceDN/>
        <w:contextualSpacing/>
        <w:jc w:val="both"/>
        <w:rPr>
          <w:rFonts w:eastAsia="Calibri"/>
          <w:i/>
          <w:sz w:val="20"/>
          <w:szCs w:val="20"/>
        </w:rPr>
      </w:pPr>
      <w:r w:rsidRPr="008C08DC">
        <w:rPr>
          <w:rFonts w:eastAsia="Calibri"/>
          <w:i/>
          <w:sz w:val="20"/>
          <w:szCs w:val="20"/>
        </w:rPr>
        <w:t>Quadratic form and its properties</w:t>
      </w:r>
      <w:r w:rsidRPr="0085304C">
        <w:rPr>
          <w:rFonts w:eastAsia="Calibri"/>
          <w:i/>
          <w:sz w:val="20"/>
          <w:szCs w:val="20"/>
        </w:rPr>
        <w:t>.</w:t>
      </w:r>
    </w:p>
    <w:p w:rsidR="00E5258B" w:rsidRPr="0085304C" w:rsidRDefault="00E5258B" w:rsidP="003607E8">
      <w:pPr>
        <w:widowControl/>
        <w:numPr>
          <w:ilvl w:val="0"/>
          <w:numId w:val="14"/>
        </w:numPr>
        <w:autoSpaceDE/>
        <w:autoSpaceDN/>
        <w:spacing w:line="276" w:lineRule="auto"/>
        <w:jc w:val="both"/>
        <w:rPr>
          <w:rFonts w:eastAsia="Calibri"/>
          <w:i/>
          <w:sz w:val="20"/>
          <w:szCs w:val="20"/>
        </w:rPr>
      </w:pPr>
      <w:r w:rsidRPr="0085304C">
        <w:rPr>
          <w:rFonts w:eastAsia="Calibri"/>
          <w:i/>
          <w:sz w:val="20"/>
          <w:szCs w:val="20"/>
        </w:rPr>
        <w:t>Mean value theorems and their applications to the given functions, series expansions of a function.</w:t>
      </w:r>
    </w:p>
    <w:p w:rsidR="00E5258B" w:rsidRPr="008C08DC" w:rsidRDefault="00E5258B" w:rsidP="003607E8">
      <w:pPr>
        <w:pStyle w:val="ListParagraph"/>
        <w:widowControl/>
        <w:numPr>
          <w:ilvl w:val="0"/>
          <w:numId w:val="14"/>
        </w:numPr>
        <w:autoSpaceDE/>
        <w:autoSpaceDN/>
        <w:spacing w:after="200" w:line="276" w:lineRule="auto"/>
        <w:contextualSpacing/>
        <w:rPr>
          <w:rFonts w:eastAsia="Calibri"/>
          <w:i/>
          <w:sz w:val="20"/>
          <w:szCs w:val="20"/>
        </w:rPr>
      </w:pPr>
      <w:r w:rsidRPr="008C08DC">
        <w:rPr>
          <w:rFonts w:eastAsia="Calibri"/>
          <w:i/>
          <w:sz w:val="20"/>
          <w:szCs w:val="20"/>
        </w:rPr>
        <w:t>Various analytical methods to solve first order first degree and also the equations not of first degree ordinary differential equations.</w:t>
      </w:r>
    </w:p>
    <w:p w:rsidR="00E5258B" w:rsidRDefault="00E5258B" w:rsidP="003607E8">
      <w:pPr>
        <w:pStyle w:val="ListParagraph"/>
        <w:widowControl/>
        <w:numPr>
          <w:ilvl w:val="0"/>
          <w:numId w:val="14"/>
        </w:numPr>
        <w:autoSpaceDE/>
        <w:autoSpaceDN/>
        <w:spacing w:after="120"/>
        <w:contextualSpacing/>
        <w:rPr>
          <w:rFonts w:eastAsia="Calibri"/>
          <w:i/>
          <w:sz w:val="20"/>
          <w:szCs w:val="20"/>
        </w:rPr>
      </w:pPr>
      <w:r w:rsidRPr="008C08DC">
        <w:rPr>
          <w:rFonts w:eastAsia="Calibri"/>
          <w:i/>
          <w:sz w:val="20"/>
          <w:szCs w:val="20"/>
        </w:rPr>
        <w:t>Methods to solve higher order ordinary differential equations.</w:t>
      </w:r>
    </w:p>
    <w:p w:rsidR="00E5258B" w:rsidRDefault="00E5258B" w:rsidP="00E5258B">
      <w:pPr>
        <w:adjustRightInd w:val="0"/>
        <w:jc w:val="center"/>
        <w:rPr>
          <w:rFonts w:eastAsia="Calibri"/>
          <w:b/>
          <w:bCs/>
          <w:i/>
          <w:iCs/>
          <w:sz w:val="24"/>
          <w:szCs w:val="24"/>
        </w:rPr>
      </w:pPr>
      <w:r w:rsidRPr="004D4D75">
        <w:rPr>
          <w:rFonts w:eastAsia="Calibri"/>
          <w:b/>
          <w:bCs/>
          <w:i/>
          <w:iCs/>
          <w:sz w:val="24"/>
          <w:szCs w:val="24"/>
        </w:rPr>
        <w:t>Syllabus</w:t>
      </w:r>
    </w:p>
    <w:p w:rsidR="00E5258B" w:rsidRPr="00200B20" w:rsidRDefault="00E5258B" w:rsidP="00E5258B">
      <w:pPr>
        <w:adjustRightInd w:val="0"/>
        <w:jc w:val="both"/>
        <w:rPr>
          <w:rFonts w:eastAsia="Calibri"/>
        </w:rPr>
      </w:pPr>
      <w:r w:rsidRPr="00200B20">
        <w:rPr>
          <w:rFonts w:eastAsia="Calibri"/>
          <w:b/>
          <w:bCs/>
          <w:i/>
          <w:iCs/>
        </w:rPr>
        <w:t xml:space="preserve">UNIT-I: System of Linear Equations: </w:t>
      </w:r>
      <w:r w:rsidRPr="00200B20">
        <w:rPr>
          <w:rFonts w:eastAsia="Calibri"/>
        </w:rPr>
        <w:t xml:space="preserve">Elementary row/column operations -Echelon form, Rank of a matrix, Inverse of a matrix by Gauss Jordan method. </w:t>
      </w:r>
      <w:proofErr w:type="gramStart"/>
      <w:r w:rsidRPr="00200B20">
        <w:rPr>
          <w:rFonts w:eastAsia="Calibri"/>
        </w:rPr>
        <w:t>Non-Homogenous and Homogenous system of linear equations- consistency or inconsistency of a system, Gauss Elimination method, Rank method and problems.</w:t>
      </w:r>
      <w:proofErr w:type="gramEnd"/>
      <w:r w:rsidRPr="00200B20">
        <w:rPr>
          <w:rFonts w:eastAsia="Calibri"/>
        </w:rPr>
        <w:t xml:space="preserve">  </w:t>
      </w:r>
      <w:proofErr w:type="gramStart"/>
      <w:r w:rsidRPr="00200B20">
        <w:rPr>
          <w:rFonts w:eastAsia="Calibri"/>
        </w:rPr>
        <w:t>Symmetric, Skew-symmetric and Orthogonal matrices.</w:t>
      </w:r>
      <w:proofErr w:type="gramEnd"/>
    </w:p>
    <w:p w:rsidR="00E5258B" w:rsidRPr="00200B20" w:rsidRDefault="00E5258B" w:rsidP="00E5258B">
      <w:pPr>
        <w:adjustRightInd w:val="0"/>
        <w:jc w:val="both"/>
        <w:rPr>
          <w:rFonts w:eastAsia="Calibri"/>
        </w:rPr>
      </w:pPr>
      <w:r w:rsidRPr="00200B20">
        <w:rPr>
          <w:rFonts w:eastAsia="Calibri"/>
          <w:b/>
          <w:bCs/>
          <w:i/>
          <w:iCs/>
        </w:rPr>
        <w:t xml:space="preserve">UNIT-II: Eigen values and Eigen vectors: </w:t>
      </w:r>
      <w:r w:rsidRPr="00200B20">
        <w:rPr>
          <w:rFonts w:eastAsia="Calibri"/>
        </w:rPr>
        <w:t xml:space="preserve">Definitions and Properties (without proofs). </w:t>
      </w:r>
      <w:proofErr w:type="gramStart"/>
      <w:r w:rsidRPr="00200B20">
        <w:rPr>
          <w:rFonts w:eastAsia="Calibri"/>
        </w:rPr>
        <w:t xml:space="preserve">Evaluation </w:t>
      </w:r>
      <w:proofErr w:type="spellStart"/>
      <w:r w:rsidRPr="00200B20">
        <w:rPr>
          <w:rFonts w:eastAsia="Calibri"/>
        </w:rPr>
        <w:t>ofEigen</w:t>
      </w:r>
      <w:proofErr w:type="spellEnd"/>
      <w:r w:rsidRPr="00200B20">
        <w:rPr>
          <w:rFonts w:eastAsia="Calibri"/>
        </w:rPr>
        <w:t xml:space="preserve"> values and Eigenvectors for a given matrix.</w:t>
      </w:r>
      <w:proofErr w:type="gramEnd"/>
      <w:r w:rsidRPr="00200B20">
        <w:rPr>
          <w:rFonts w:eastAsia="Calibri"/>
        </w:rPr>
        <w:t xml:space="preserve">  </w:t>
      </w:r>
      <w:proofErr w:type="spellStart"/>
      <w:proofErr w:type="gramStart"/>
      <w:r w:rsidRPr="00200B20">
        <w:rPr>
          <w:rFonts w:eastAsia="Calibri"/>
        </w:rPr>
        <w:t>Cayley</w:t>
      </w:r>
      <w:proofErr w:type="spellEnd"/>
      <w:r w:rsidRPr="00200B20">
        <w:rPr>
          <w:rFonts w:eastAsia="Calibri"/>
        </w:rPr>
        <w:t xml:space="preserve">-Hamilton Theorem (without proof) and its applications in finding higher powers &amp; inverse of a matrix, </w:t>
      </w:r>
      <w:proofErr w:type="spellStart"/>
      <w:r w:rsidRPr="00200B20">
        <w:rPr>
          <w:rFonts w:eastAsia="Calibri"/>
        </w:rPr>
        <w:t>Diagonalization</w:t>
      </w:r>
      <w:proofErr w:type="spellEnd"/>
      <w:r w:rsidRPr="00200B20">
        <w:rPr>
          <w:rFonts w:eastAsia="Calibri"/>
        </w:rPr>
        <w:t xml:space="preserve"> of a matrix.</w:t>
      </w:r>
      <w:proofErr w:type="gramEnd"/>
      <w:r w:rsidRPr="00200B20">
        <w:rPr>
          <w:rFonts w:eastAsia="Calibri"/>
        </w:rPr>
        <w:t xml:space="preserve"> </w:t>
      </w:r>
      <w:proofErr w:type="spellStart"/>
      <w:proofErr w:type="gramStart"/>
      <w:r w:rsidRPr="00200B20">
        <w:rPr>
          <w:rFonts w:eastAsia="Calibri"/>
        </w:rPr>
        <w:t>Hermitian</w:t>
      </w:r>
      <w:proofErr w:type="spellEnd"/>
      <w:r w:rsidRPr="00200B20">
        <w:rPr>
          <w:rFonts w:eastAsia="Calibri"/>
        </w:rPr>
        <w:t>, Skew-</w:t>
      </w:r>
      <w:proofErr w:type="spellStart"/>
      <w:r w:rsidRPr="00200B20">
        <w:rPr>
          <w:rFonts w:eastAsia="Calibri"/>
        </w:rPr>
        <w:t>Hermitian</w:t>
      </w:r>
      <w:proofErr w:type="spellEnd"/>
      <w:r w:rsidRPr="00200B20">
        <w:rPr>
          <w:rFonts w:eastAsia="Calibri"/>
        </w:rPr>
        <w:t xml:space="preserve"> and Unitary matrices.</w:t>
      </w:r>
      <w:proofErr w:type="gramEnd"/>
    </w:p>
    <w:p w:rsidR="00E5258B" w:rsidRPr="00200B20" w:rsidRDefault="00E5258B" w:rsidP="00E5258B">
      <w:pPr>
        <w:adjustRightInd w:val="0"/>
        <w:jc w:val="both"/>
        <w:rPr>
          <w:rFonts w:eastAsia="Calibri"/>
        </w:rPr>
      </w:pPr>
      <w:r w:rsidRPr="00200B20">
        <w:rPr>
          <w:rFonts w:eastAsia="Calibri"/>
          <w:b/>
          <w:i/>
        </w:rPr>
        <w:t xml:space="preserve">UNIT-III Quadratic forms: </w:t>
      </w:r>
      <w:r w:rsidRPr="00200B20">
        <w:rPr>
          <w:rFonts w:eastAsia="Calibri"/>
        </w:rPr>
        <w:t>Quadratic forms, Nature, rank, index and signature of a quadratic form.</w:t>
      </w:r>
      <w:r>
        <w:rPr>
          <w:rFonts w:eastAsia="Calibri"/>
        </w:rPr>
        <w:t xml:space="preserve"> </w:t>
      </w:r>
      <w:proofErr w:type="gramStart"/>
      <w:r w:rsidRPr="00200B20">
        <w:rPr>
          <w:rFonts w:eastAsia="Calibri"/>
        </w:rPr>
        <w:t>Reduction of quadratic form to canonical form.</w:t>
      </w:r>
      <w:proofErr w:type="gramEnd"/>
    </w:p>
    <w:p w:rsidR="00E5258B" w:rsidRPr="00200B20" w:rsidRDefault="00E5258B" w:rsidP="00E5258B">
      <w:pPr>
        <w:adjustRightInd w:val="0"/>
        <w:jc w:val="both"/>
        <w:rPr>
          <w:rFonts w:eastAsia="Calibri"/>
        </w:rPr>
      </w:pPr>
      <w:r w:rsidRPr="00200B20">
        <w:rPr>
          <w:rFonts w:eastAsia="Calibri"/>
          <w:b/>
          <w:bCs/>
          <w:i/>
          <w:iCs/>
        </w:rPr>
        <w:t>UNIT-IV: Single Variable Calculus:</w:t>
      </w:r>
      <w:r>
        <w:rPr>
          <w:rFonts w:eastAsia="Calibri"/>
          <w:b/>
          <w:bCs/>
          <w:i/>
          <w:iCs/>
        </w:rPr>
        <w:t xml:space="preserve"> </w:t>
      </w:r>
      <w:proofErr w:type="spellStart"/>
      <w:r w:rsidRPr="00200B20">
        <w:rPr>
          <w:rFonts w:eastAsia="Calibri"/>
        </w:rPr>
        <w:t>Rolle’s</w:t>
      </w:r>
      <w:proofErr w:type="spellEnd"/>
      <w:r w:rsidRPr="00200B20">
        <w:rPr>
          <w:rFonts w:eastAsia="Calibri"/>
        </w:rPr>
        <w:t xml:space="preserve"> Theorem, Lagrange’s and Cauchy’s mean value theorems (without proof); Taylor’s and </w:t>
      </w:r>
      <w:proofErr w:type="spellStart"/>
      <w:r w:rsidRPr="00200B20">
        <w:rPr>
          <w:rFonts w:eastAsia="Calibri"/>
        </w:rPr>
        <w:t>Maclaurin’s</w:t>
      </w:r>
      <w:proofErr w:type="spellEnd"/>
      <w:r w:rsidRPr="00200B20">
        <w:rPr>
          <w:rFonts w:eastAsia="Calibri"/>
        </w:rPr>
        <w:t xml:space="preserve"> series (without proof) and their application for series expansions of standard functions. </w:t>
      </w:r>
    </w:p>
    <w:p w:rsidR="00E5258B" w:rsidRPr="00200B20" w:rsidRDefault="00E5258B" w:rsidP="00E5258B">
      <w:pPr>
        <w:jc w:val="both"/>
        <w:rPr>
          <w:rFonts w:eastAsia="Calibri"/>
          <w:bCs/>
          <w:iCs/>
        </w:rPr>
      </w:pPr>
      <w:r w:rsidRPr="00200B20">
        <w:rPr>
          <w:rFonts w:eastAsia="Calibri"/>
          <w:b/>
          <w:bCs/>
          <w:i/>
          <w:iCs/>
        </w:rPr>
        <w:t>UNIT-V: First order ODE:</w:t>
      </w:r>
      <w:r>
        <w:rPr>
          <w:rFonts w:eastAsia="Calibri"/>
          <w:b/>
          <w:bCs/>
          <w:i/>
          <w:iCs/>
        </w:rPr>
        <w:t xml:space="preserve"> </w:t>
      </w:r>
      <w:r w:rsidRPr="00200B20">
        <w:rPr>
          <w:rFonts w:eastAsia="Calibri"/>
          <w:bCs/>
          <w:iCs/>
        </w:rPr>
        <w:t xml:space="preserve">Exact differential equations, equations reduced to exact, Linear and Bernoulli’s equations, Newton’s law of cooling, Law of natural Growth/Decay. </w:t>
      </w:r>
    </w:p>
    <w:p w:rsidR="00E5258B" w:rsidRPr="00200B20" w:rsidRDefault="00E5258B" w:rsidP="00E5258B">
      <w:pPr>
        <w:jc w:val="both"/>
        <w:rPr>
          <w:rFonts w:eastAsia="Calibri"/>
          <w:bCs/>
        </w:rPr>
      </w:pPr>
      <w:r w:rsidRPr="00200B20">
        <w:rPr>
          <w:rFonts w:eastAsia="Calibri"/>
          <w:b/>
          <w:bCs/>
          <w:i/>
          <w:iCs/>
        </w:rPr>
        <w:t>UNIT-V</w:t>
      </w:r>
      <w:r>
        <w:rPr>
          <w:rFonts w:eastAsia="Calibri"/>
          <w:b/>
          <w:bCs/>
          <w:i/>
          <w:iCs/>
        </w:rPr>
        <w:t>I</w:t>
      </w:r>
      <w:r w:rsidRPr="00200B20">
        <w:rPr>
          <w:rFonts w:eastAsia="Calibri"/>
          <w:b/>
          <w:bCs/>
          <w:i/>
          <w:iCs/>
        </w:rPr>
        <w:t xml:space="preserve">: Higher order ODE: </w:t>
      </w:r>
      <w:r w:rsidRPr="00200B20">
        <w:rPr>
          <w:rFonts w:eastAsia="Calibri"/>
          <w:bCs/>
        </w:rPr>
        <w:t>Higher order linear differential equations with constant coefficients-Complementary function, Particular Integral, Method of variation of parameters.</w:t>
      </w:r>
    </w:p>
    <w:p w:rsidR="00E5258B" w:rsidRPr="00107882" w:rsidRDefault="00E5258B" w:rsidP="00E5258B">
      <w:pPr>
        <w:adjustRightInd w:val="0"/>
        <w:jc w:val="both"/>
        <w:rPr>
          <w:rFonts w:eastAsia="Calibri"/>
          <w:b/>
          <w:bCs/>
          <w:i/>
          <w:iCs/>
          <w:sz w:val="8"/>
          <w:szCs w:val="24"/>
        </w:rPr>
      </w:pPr>
    </w:p>
    <w:p w:rsidR="00E5258B" w:rsidRPr="009D5CBC" w:rsidRDefault="00E5258B" w:rsidP="00E5258B">
      <w:pPr>
        <w:jc w:val="both"/>
        <w:rPr>
          <w:b/>
          <w:sz w:val="20"/>
          <w:szCs w:val="20"/>
        </w:rPr>
      </w:pPr>
      <w:r>
        <w:rPr>
          <w:b/>
          <w:sz w:val="20"/>
          <w:szCs w:val="20"/>
        </w:rPr>
        <w:t>Suggested Readings</w:t>
      </w:r>
      <w:r w:rsidRPr="009D5CBC">
        <w:rPr>
          <w:b/>
          <w:sz w:val="20"/>
          <w:szCs w:val="20"/>
        </w:rPr>
        <w:t>:</w:t>
      </w:r>
    </w:p>
    <w:p w:rsidR="00E5258B" w:rsidRPr="009D5CBC" w:rsidRDefault="00E5258B" w:rsidP="00E5258B">
      <w:pPr>
        <w:jc w:val="both"/>
        <w:rPr>
          <w:sz w:val="20"/>
          <w:szCs w:val="20"/>
        </w:rPr>
      </w:pPr>
      <w:r w:rsidRPr="009D5CBC">
        <w:rPr>
          <w:sz w:val="20"/>
          <w:szCs w:val="20"/>
        </w:rPr>
        <w:t>1.</w:t>
      </w:r>
      <w:r w:rsidRPr="009D5CBC">
        <w:rPr>
          <w:sz w:val="20"/>
          <w:szCs w:val="20"/>
        </w:rPr>
        <w:tab/>
        <w:t xml:space="preserve">R K Jain and S R K </w:t>
      </w:r>
      <w:proofErr w:type="spellStart"/>
      <w:r w:rsidRPr="009D5CBC">
        <w:rPr>
          <w:sz w:val="20"/>
          <w:szCs w:val="20"/>
        </w:rPr>
        <w:t>Iyengar</w:t>
      </w:r>
      <w:proofErr w:type="spellEnd"/>
      <w:r w:rsidRPr="009D5CBC">
        <w:rPr>
          <w:sz w:val="20"/>
          <w:szCs w:val="20"/>
        </w:rPr>
        <w:t xml:space="preserve"> Advanced Engineering Mathematics, </w:t>
      </w:r>
      <w:proofErr w:type="spellStart"/>
      <w:r w:rsidRPr="009D5CBC">
        <w:rPr>
          <w:sz w:val="20"/>
          <w:szCs w:val="20"/>
        </w:rPr>
        <w:t>Narosa</w:t>
      </w:r>
      <w:proofErr w:type="spellEnd"/>
      <w:r w:rsidRPr="009D5CBC">
        <w:rPr>
          <w:sz w:val="20"/>
          <w:szCs w:val="20"/>
        </w:rPr>
        <w:t xml:space="preserve"> Publications.</w:t>
      </w:r>
    </w:p>
    <w:p w:rsidR="00E5258B" w:rsidRDefault="00E5258B" w:rsidP="00E5258B">
      <w:pPr>
        <w:jc w:val="both"/>
        <w:rPr>
          <w:sz w:val="20"/>
          <w:szCs w:val="20"/>
        </w:rPr>
      </w:pPr>
      <w:r w:rsidRPr="009D5CBC">
        <w:rPr>
          <w:sz w:val="20"/>
          <w:szCs w:val="20"/>
        </w:rPr>
        <w:t>2.</w:t>
      </w:r>
      <w:r w:rsidRPr="009D5CBC">
        <w:rPr>
          <w:sz w:val="20"/>
          <w:szCs w:val="20"/>
        </w:rPr>
        <w:tab/>
        <w:t xml:space="preserve">B.S. </w:t>
      </w:r>
      <w:proofErr w:type="spellStart"/>
      <w:r w:rsidRPr="009D5CBC">
        <w:rPr>
          <w:sz w:val="20"/>
          <w:szCs w:val="20"/>
        </w:rPr>
        <w:t>Grewal</w:t>
      </w:r>
      <w:proofErr w:type="spellEnd"/>
      <w:r w:rsidRPr="009D5CBC">
        <w:rPr>
          <w:sz w:val="20"/>
          <w:szCs w:val="20"/>
        </w:rPr>
        <w:t xml:space="preserve">, Elementary Engineering Mathematics, </w:t>
      </w:r>
      <w:proofErr w:type="spellStart"/>
      <w:r w:rsidRPr="009D5CBC">
        <w:rPr>
          <w:sz w:val="20"/>
          <w:szCs w:val="20"/>
        </w:rPr>
        <w:t>Khanna</w:t>
      </w:r>
      <w:proofErr w:type="spellEnd"/>
      <w:r w:rsidRPr="009D5CBC">
        <w:rPr>
          <w:sz w:val="20"/>
          <w:szCs w:val="20"/>
        </w:rPr>
        <w:t xml:space="preserve"> Publishers</w:t>
      </w:r>
    </w:p>
    <w:p w:rsidR="00E5258B" w:rsidRDefault="00E5258B" w:rsidP="00E5258B">
      <w:pPr>
        <w:jc w:val="both"/>
        <w:rPr>
          <w:sz w:val="20"/>
          <w:szCs w:val="20"/>
        </w:rPr>
      </w:pPr>
      <w:r>
        <w:rPr>
          <w:sz w:val="20"/>
          <w:szCs w:val="20"/>
        </w:rPr>
        <w:t>3.          Alan Jeffery, Advanced Engineering Mathematics, Academic Press</w:t>
      </w:r>
    </w:p>
    <w:p w:rsidR="00E5258B" w:rsidRPr="00492CE9" w:rsidRDefault="00E5258B" w:rsidP="00E5258B">
      <w:pPr>
        <w:jc w:val="both"/>
        <w:rPr>
          <w:sz w:val="20"/>
          <w:szCs w:val="20"/>
        </w:rPr>
      </w:pPr>
      <w:r w:rsidRPr="00492CE9">
        <w:rPr>
          <w:sz w:val="20"/>
          <w:szCs w:val="20"/>
        </w:rPr>
        <w:t>4.</w:t>
      </w:r>
      <w:r w:rsidRPr="00492CE9">
        <w:rPr>
          <w:sz w:val="20"/>
          <w:szCs w:val="20"/>
        </w:rPr>
        <w:tab/>
      </w:r>
      <w:proofErr w:type="spellStart"/>
      <w:r w:rsidRPr="00492CE9">
        <w:rPr>
          <w:sz w:val="20"/>
          <w:szCs w:val="20"/>
        </w:rPr>
        <w:t>Ramana</w:t>
      </w:r>
      <w:proofErr w:type="spellEnd"/>
      <w:r w:rsidRPr="00492CE9">
        <w:rPr>
          <w:sz w:val="20"/>
          <w:szCs w:val="20"/>
        </w:rPr>
        <w:t xml:space="preserve"> B.V., Higher Engineering Mathematics, Tata McGraw Hill New Delhi, 11th Reprint, 2010.</w:t>
      </w:r>
    </w:p>
    <w:p w:rsidR="00E5258B" w:rsidRPr="00492CE9" w:rsidRDefault="00E5258B" w:rsidP="00E5258B">
      <w:pPr>
        <w:jc w:val="both"/>
        <w:rPr>
          <w:sz w:val="20"/>
          <w:szCs w:val="20"/>
        </w:rPr>
      </w:pPr>
      <w:r w:rsidRPr="00492CE9">
        <w:rPr>
          <w:sz w:val="20"/>
          <w:szCs w:val="20"/>
        </w:rPr>
        <w:t xml:space="preserve">5.       </w:t>
      </w:r>
      <w:r>
        <w:rPr>
          <w:sz w:val="20"/>
          <w:szCs w:val="20"/>
        </w:rPr>
        <w:tab/>
      </w:r>
      <w:r w:rsidRPr="00492CE9">
        <w:rPr>
          <w:sz w:val="20"/>
          <w:szCs w:val="20"/>
        </w:rPr>
        <w:t xml:space="preserve">Erwin </w:t>
      </w:r>
      <w:proofErr w:type="spellStart"/>
      <w:r w:rsidRPr="00492CE9">
        <w:rPr>
          <w:sz w:val="20"/>
          <w:szCs w:val="20"/>
        </w:rPr>
        <w:t>kreyszig</w:t>
      </w:r>
      <w:proofErr w:type="spellEnd"/>
      <w:r w:rsidRPr="00492CE9">
        <w:rPr>
          <w:sz w:val="20"/>
          <w:szCs w:val="20"/>
        </w:rPr>
        <w:t>, Advanced Engineering Mathematics, 9th Edition, John Wiley &amp; Sons, 2006.</w:t>
      </w:r>
    </w:p>
    <w:p w:rsidR="00E5258B" w:rsidRPr="00107882" w:rsidRDefault="00E5258B" w:rsidP="00E5258B">
      <w:pPr>
        <w:jc w:val="both"/>
        <w:rPr>
          <w:sz w:val="12"/>
          <w:szCs w:val="24"/>
        </w:rPr>
      </w:pPr>
    </w:p>
    <w:p w:rsidR="00E5258B" w:rsidRPr="0085304C" w:rsidRDefault="00E5258B" w:rsidP="00E5258B">
      <w:pPr>
        <w:adjustRightInd w:val="0"/>
        <w:jc w:val="both"/>
        <w:rPr>
          <w:rFonts w:eastAsia="Calibri"/>
          <w:i/>
          <w:sz w:val="20"/>
          <w:szCs w:val="20"/>
        </w:rPr>
      </w:pPr>
      <w:r w:rsidRPr="0085304C">
        <w:rPr>
          <w:rFonts w:eastAsia="Calibri"/>
          <w:b/>
          <w:i/>
          <w:sz w:val="20"/>
          <w:szCs w:val="20"/>
        </w:rPr>
        <w:t xml:space="preserve">Course Outcomes: </w:t>
      </w:r>
      <w:r w:rsidRPr="0085304C">
        <w:rPr>
          <w:rFonts w:eastAsia="Calibri"/>
          <w:i/>
          <w:sz w:val="20"/>
          <w:szCs w:val="20"/>
        </w:rPr>
        <w:t xml:space="preserve">After the course completion the students will be able to </w:t>
      </w:r>
    </w:p>
    <w:p w:rsidR="00E5258B" w:rsidRPr="0085304C" w:rsidRDefault="00E5258B" w:rsidP="003607E8">
      <w:pPr>
        <w:widowControl/>
        <w:numPr>
          <w:ilvl w:val="0"/>
          <w:numId w:val="15"/>
        </w:numPr>
        <w:adjustRightInd w:val="0"/>
        <w:jc w:val="both"/>
        <w:rPr>
          <w:rFonts w:eastAsia="Calibri"/>
          <w:i/>
          <w:sz w:val="20"/>
          <w:szCs w:val="20"/>
        </w:rPr>
      </w:pPr>
      <w:r w:rsidRPr="0085304C">
        <w:rPr>
          <w:rFonts w:eastAsia="Calibri"/>
          <w:i/>
          <w:sz w:val="20"/>
          <w:szCs w:val="20"/>
        </w:rPr>
        <w:t xml:space="preserve">Check the consistency or inconsistency of a linear system and </w:t>
      </w:r>
      <w:r w:rsidRPr="008C08DC">
        <w:rPr>
          <w:rFonts w:eastAsia="Calibri"/>
          <w:i/>
          <w:sz w:val="20"/>
          <w:szCs w:val="20"/>
        </w:rPr>
        <w:t>can s</w:t>
      </w:r>
      <w:r w:rsidRPr="0085304C">
        <w:rPr>
          <w:rFonts w:eastAsia="Calibri"/>
          <w:i/>
          <w:sz w:val="20"/>
          <w:szCs w:val="20"/>
        </w:rPr>
        <w:t xml:space="preserve">olve </w:t>
      </w:r>
      <w:r w:rsidRPr="008C08DC">
        <w:rPr>
          <w:rFonts w:eastAsia="Calibri"/>
          <w:i/>
          <w:sz w:val="20"/>
          <w:szCs w:val="20"/>
        </w:rPr>
        <w:t>the</w:t>
      </w:r>
      <w:r w:rsidRPr="0085304C">
        <w:rPr>
          <w:rFonts w:eastAsia="Calibri"/>
          <w:i/>
          <w:sz w:val="20"/>
          <w:szCs w:val="20"/>
        </w:rPr>
        <w:t xml:space="preserve"> problems. </w:t>
      </w:r>
    </w:p>
    <w:p w:rsidR="00E5258B" w:rsidRPr="008C08DC" w:rsidRDefault="00E5258B" w:rsidP="003607E8">
      <w:pPr>
        <w:widowControl/>
        <w:numPr>
          <w:ilvl w:val="0"/>
          <w:numId w:val="15"/>
        </w:numPr>
        <w:autoSpaceDE/>
        <w:autoSpaceDN/>
        <w:jc w:val="both"/>
        <w:rPr>
          <w:rFonts w:eastAsia="Calibri"/>
          <w:i/>
          <w:sz w:val="20"/>
          <w:szCs w:val="20"/>
        </w:rPr>
      </w:pPr>
      <w:r w:rsidRPr="008C08DC">
        <w:rPr>
          <w:rFonts w:eastAsia="Calibri"/>
          <w:i/>
          <w:sz w:val="20"/>
          <w:szCs w:val="20"/>
        </w:rPr>
        <w:t>Find</w:t>
      </w:r>
      <w:r w:rsidRPr="0085304C">
        <w:rPr>
          <w:rFonts w:eastAsia="Calibri"/>
          <w:i/>
          <w:sz w:val="20"/>
          <w:szCs w:val="20"/>
        </w:rPr>
        <w:t xml:space="preserve"> the Eigen values and Eigen vectors and </w:t>
      </w:r>
      <w:r w:rsidRPr="008C08DC">
        <w:rPr>
          <w:rFonts w:eastAsia="Calibri"/>
          <w:i/>
          <w:sz w:val="20"/>
          <w:szCs w:val="20"/>
        </w:rPr>
        <w:t>can solve the problems associated with these concepts</w:t>
      </w:r>
      <w:r w:rsidRPr="0085304C">
        <w:rPr>
          <w:rFonts w:eastAsia="Calibri"/>
          <w:i/>
          <w:sz w:val="20"/>
          <w:szCs w:val="20"/>
        </w:rPr>
        <w:t xml:space="preserve">. </w:t>
      </w:r>
    </w:p>
    <w:p w:rsidR="00E5258B" w:rsidRPr="0085304C" w:rsidRDefault="00E5258B" w:rsidP="003607E8">
      <w:pPr>
        <w:widowControl/>
        <w:numPr>
          <w:ilvl w:val="0"/>
          <w:numId w:val="15"/>
        </w:numPr>
        <w:autoSpaceDE/>
        <w:autoSpaceDN/>
        <w:jc w:val="both"/>
        <w:rPr>
          <w:rFonts w:eastAsia="Calibri"/>
          <w:i/>
          <w:sz w:val="20"/>
          <w:szCs w:val="20"/>
        </w:rPr>
      </w:pPr>
      <w:r w:rsidRPr="008C08DC">
        <w:rPr>
          <w:rFonts w:eastAsia="Calibri"/>
          <w:i/>
          <w:sz w:val="20"/>
          <w:szCs w:val="20"/>
        </w:rPr>
        <w:t>Find the nature, index and signature of the quadratic form.</w:t>
      </w:r>
    </w:p>
    <w:p w:rsidR="00E5258B" w:rsidRPr="008C08DC" w:rsidRDefault="00E5258B" w:rsidP="003607E8">
      <w:pPr>
        <w:widowControl/>
        <w:numPr>
          <w:ilvl w:val="0"/>
          <w:numId w:val="15"/>
        </w:numPr>
        <w:adjustRightInd w:val="0"/>
        <w:jc w:val="both"/>
        <w:rPr>
          <w:sz w:val="20"/>
          <w:szCs w:val="20"/>
        </w:rPr>
      </w:pPr>
      <w:r w:rsidRPr="0085304C">
        <w:rPr>
          <w:rFonts w:eastAsia="Calibri"/>
          <w:i/>
          <w:sz w:val="20"/>
          <w:szCs w:val="20"/>
        </w:rPr>
        <w:t xml:space="preserve">Verify the </w:t>
      </w:r>
      <w:r w:rsidRPr="008C08DC">
        <w:rPr>
          <w:rFonts w:eastAsia="Calibri"/>
          <w:i/>
          <w:sz w:val="20"/>
          <w:szCs w:val="20"/>
        </w:rPr>
        <w:t xml:space="preserve">applicability of </w:t>
      </w:r>
      <w:r w:rsidRPr="0085304C">
        <w:rPr>
          <w:rFonts w:eastAsia="Calibri"/>
          <w:i/>
          <w:sz w:val="20"/>
          <w:szCs w:val="20"/>
        </w:rPr>
        <w:t xml:space="preserve">mean value theorems and also </w:t>
      </w:r>
      <w:r w:rsidRPr="008C08DC">
        <w:rPr>
          <w:rFonts w:eastAsia="Calibri"/>
          <w:i/>
          <w:sz w:val="20"/>
          <w:szCs w:val="20"/>
        </w:rPr>
        <w:t xml:space="preserve">can </w:t>
      </w:r>
      <w:r w:rsidRPr="0085304C">
        <w:rPr>
          <w:rFonts w:eastAsia="Calibri"/>
          <w:i/>
          <w:sz w:val="20"/>
          <w:szCs w:val="20"/>
        </w:rPr>
        <w:t xml:space="preserve">express </w:t>
      </w:r>
      <w:r w:rsidRPr="008C08DC">
        <w:rPr>
          <w:rFonts w:eastAsia="Calibri"/>
          <w:i/>
          <w:sz w:val="20"/>
          <w:szCs w:val="20"/>
        </w:rPr>
        <w:t xml:space="preserve">the </w:t>
      </w:r>
      <w:proofErr w:type="spellStart"/>
      <w:r w:rsidRPr="008C08DC">
        <w:rPr>
          <w:rFonts w:eastAsia="Calibri"/>
          <w:i/>
          <w:sz w:val="20"/>
          <w:szCs w:val="20"/>
        </w:rPr>
        <w:t>givenstandard</w:t>
      </w:r>
      <w:proofErr w:type="spellEnd"/>
      <w:r w:rsidRPr="008C08DC">
        <w:rPr>
          <w:rFonts w:eastAsia="Calibri"/>
          <w:i/>
          <w:sz w:val="20"/>
          <w:szCs w:val="20"/>
        </w:rPr>
        <w:t xml:space="preserve"> </w:t>
      </w:r>
      <w:r w:rsidRPr="0085304C">
        <w:rPr>
          <w:rFonts w:eastAsia="Calibri"/>
          <w:i/>
          <w:sz w:val="20"/>
          <w:szCs w:val="20"/>
        </w:rPr>
        <w:t xml:space="preserve">function in series form using Taylor’s </w:t>
      </w:r>
      <w:r w:rsidRPr="008C08DC">
        <w:rPr>
          <w:rFonts w:eastAsia="Calibri"/>
          <w:i/>
          <w:sz w:val="20"/>
          <w:szCs w:val="20"/>
        </w:rPr>
        <w:t xml:space="preserve">and </w:t>
      </w:r>
      <w:proofErr w:type="spellStart"/>
      <w:r w:rsidRPr="008C08DC">
        <w:rPr>
          <w:rFonts w:eastAsia="Calibri"/>
          <w:i/>
          <w:sz w:val="20"/>
          <w:szCs w:val="20"/>
        </w:rPr>
        <w:t>Maclaurin</w:t>
      </w:r>
      <w:proofErr w:type="spellEnd"/>
      <w:r w:rsidRPr="008C08DC">
        <w:rPr>
          <w:rFonts w:eastAsia="Calibri"/>
          <w:i/>
          <w:sz w:val="20"/>
          <w:szCs w:val="20"/>
        </w:rPr>
        <w:t xml:space="preserve"> series</w:t>
      </w:r>
      <w:r w:rsidRPr="0085304C">
        <w:rPr>
          <w:rFonts w:eastAsia="Calibri"/>
          <w:i/>
          <w:sz w:val="20"/>
          <w:szCs w:val="20"/>
        </w:rPr>
        <w:t>.</w:t>
      </w:r>
    </w:p>
    <w:p w:rsidR="00E5258B" w:rsidRPr="008C08DC" w:rsidRDefault="00E5258B" w:rsidP="003607E8">
      <w:pPr>
        <w:widowControl/>
        <w:numPr>
          <w:ilvl w:val="0"/>
          <w:numId w:val="15"/>
        </w:numPr>
        <w:adjustRightInd w:val="0"/>
        <w:jc w:val="both"/>
        <w:rPr>
          <w:i/>
          <w:sz w:val="20"/>
          <w:szCs w:val="20"/>
        </w:rPr>
      </w:pPr>
      <w:r w:rsidRPr="008C08DC">
        <w:rPr>
          <w:i/>
          <w:sz w:val="20"/>
          <w:szCs w:val="20"/>
        </w:rPr>
        <w:t xml:space="preserve">Find the solutions of first order first degree differential equations and solve the problems on Newton’s law of cooling, Natural growth and decay. </w:t>
      </w:r>
    </w:p>
    <w:p w:rsidR="00E5258B" w:rsidRPr="008C08DC" w:rsidRDefault="00E5258B" w:rsidP="003607E8">
      <w:pPr>
        <w:widowControl/>
        <w:numPr>
          <w:ilvl w:val="0"/>
          <w:numId w:val="15"/>
        </w:numPr>
        <w:adjustRightInd w:val="0"/>
        <w:jc w:val="both"/>
        <w:rPr>
          <w:i/>
          <w:sz w:val="20"/>
          <w:szCs w:val="20"/>
        </w:rPr>
      </w:pPr>
      <w:r w:rsidRPr="008C08DC">
        <w:rPr>
          <w:i/>
          <w:sz w:val="20"/>
          <w:szCs w:val="20"/>
        </w:rPr>
        <w:t xml:space="preserve">Solve higher order ordinary differential equations with constant coefficients using some standard methods. </w:t>
      </w:r>
    </w:p>
    <w:p w:rsidR="00A00D20" w:rsidRPr="001D03C5" w:rsidRDefault="00A00D20" w:rsidP="00A00D20">
      <w:pPr>
        <w:tabs>
          <w:tab w:val="left" w:pos="450"/>
        </w:tabs>
        <w:suppressAutoHyphens/>
        <w:spacing w:line="360" w:lineRule="auto"/>
        <w:rPr>
          <w:sz w:val="24"/>
          <w:szCs w:val="24"/>
          <w:lang w:val="x-none" w:eastAsia="x-none"/>
        </w:rPr>
      </w:pPr>
    </w:p>
    <w:p w:rsidR="000639F3" w:rsidRDefault="000639F3" w:rsidP="000639F3">
      <w:r>
        <w:rPr>
          <w:noProof/>
          <w:lang w:val="en-IN" w:eastAsia="en-IN"/>
        </w:rPr>
        <w:lastRenderedPageBreak/>
        <w:drawing>
          <wp:inline distT="0" distB="0" distL="0" distR="0" wp14:anchorId="011C9515" wp14:editId="409007BE">
            <wp:extent cx="5857420" cy="739471"/>
            <wp:effectExtent l="0" t="0" r="0" b="3810"/>
            <wp:docPr id="21" name="Picture 21" descr="C:\Users\exam\Desktop\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am\Desktop\Images\LOGO.jpg"/>
                    <pic:cNvPicPr>
                      <a:picLocks noChangeAspect="1" noChangeArrowheads="1"/>
                    </pic:cNvPicPr>
                  </pic:nvPicPr>
                  <pic:blipFill>
                    <a:blip r:embed="rId11" cstate="print"/>
                    <a:srcRect/>
                    <a:stretch>
                      <a:fillRect/>
                    </a:stretch>
                  </pic:blipFill>
                  <pic:spPr bwMode="auto">
                    <a:xfrm>
                      <a:off x="0" y="0"/>
                      <a:ext cx="5853252" cy="738945"/>
                    </a:xfrm>
                    <a:prstGeom prst="rect">
                      <a:avLst/>
                    </a:prstGeom>
                    <a:noFill/>
                    <a:ln w="9525">
                      <a:noFill/>
                      <a:miter lim="800000"/>
                      <a:headEnd/>
                      <a:tailEnd/>
                    </a:ln>
                  </pic:spPr>
                </pic:pic>
              </a:graphicData>
            </a:graphic>
          </wp:inline>
        </w:drawing>
      </w:r>
    </w:p>
    <w:p w:rsidR="004021D6" w:rsidRDefault="004021D6" w:rsidP="000639F3">
      <w:pPr>
        <w:jc w:val="center"/>
        <w:rPr>
          <w:b/>
          <w:sz w:val="32"/>
        </w:rPr>
      </w:pPr>
      <w:proofErr w:type="spellStart"/>
      <w:r>
        <w:rPr>
          <w:b/>
          <w:sz w:val="32"/>
        </w:rPr>
        <w:t>B.Tech</w:t>
      </w:r>
      <w:proofErr w:type="spellEnd"/>
      <w:r>
        <w:rPr>
          <w:b/>
          <w:sz w:val="32"/>
        </w:rPr>
        <w:t xml:space="preserve"> CSE –Internet of Things </w:t>
      </w:r>
    </w:p>
    <w:p w:rsidR="000639F3" w:rsidRPr="00101327" w:rsidRDefault="000639F3" w:rsidP="000639F3">
      <w:pPr>
        <w:jc w:val="center"/>
        <w:rPr>
          <w:b/>
          <w:sz w:val="32"/>
          <w:szCs w:val="32"/>
        </w:rPr>
      </w:pPr>
      <w:r>
        <w:rPr>
          <w:b/>
          <w:sz w:val="32"/>
        </w:rPr>
        <w:t xml:space="preserve">Approved </w:t>
      </w:r>
      <w:r w:rsidRPr="00101327">
        <w:rPr>
          <w:b/>
          <w:sz w:val="32"/>
          <w:szCs w:val="32"/>
        </w:rPr>
        <w:t>Syllabus: (2022-2023) (A-2</w:t>
      </w:r>
      <w:r>
        <w:rPr>
          <w:b/>
          <w:sz w:val="32"/>
          <w:szCs w:val="32"/>
        </w:rPr>
        <w:t>2</w:t>
      </w:r>
      <w:r w:rsidRPr="00101327">
        <w:rPr>
          <w:b/>
          <w:sz w:val="32"/>
          <w:szCs w:val="32"/>
        </w:rPr>
        <w:t xml:space="preserve"> Regulations)</w:t>
      </w:r>
    </w:p>
    <w:p w:rsidR="000639F3" w:rsidRDefault="000639F3" w:rsidP="000639F3">
      <w:pPr>
        <w:jc w:val="center"/>
        <w:rPr>
          <w:b/>
          <w:sz w:val="32"/>
          <w:szCs w:val="32"/>
        </w:rPr>
      </w:pPr>
      <w:r>
        <w:rPr>
          <w:b/>
          <w:sz w:val="32"/>
          <w:szCs w:val="32"/>
        </w:rPr>
        <w:t xml:space="preserve">ENGLISH </w:t>
      </w:r>
    </w:p>
    <w:p w:rsidR="0003736A" w:rsidRPr="0003736A" w:rsidRDefault="0003736A" w:rsidP="000639F3">
      <w:pPr>
        <w:pStyle w:val="NoSpacing"/>
        <w:jc w:val="center"/>
        <w:rPr>
          <w:rFonts w:ascii="Times New Roman" w:hAnsi="Times New Roman"/>
          <w:b/>
          <w:sz w:val="40"/>
          <w:szCs w:val="24"/>
        </w:rPr>
      </w:pPr>
      <w:r w:rsidRPr="0018516E">
        <w:rPr>
          <w:b/>
          <w:sz w:val="28"/>
        </w:rPr>
        <w:t xml:space="preserve">Essential </w:t>
      </w:r>
      <w:proofErr w:type="gramStart"/>
      <w:r w:rsidRPr="0018516E">
        <w:rPr>
          <w:b/>
          <w:sz w:val="28"/>
        </w:rPr>
        <w:t>English  Language</w:t>
      </w:r>
      <w:proofErr w:type="gramEnd"/>
      <w:r w:rsidRPr="0018516E">
        <w:rPr>
          <w:b/>
          <w:sz w:val="28"/>
        </w:rPr>
        <w:t xml:space="preserve"> Skills</w:t>
      </w:r>
      <w:r w:rsidRPr="0018516E">
        <w:rPr>
          <w:rFonts w:ascii="Times New Roman" w:hAnsi="Times New Roman"/>
          <w:b/>
          <w:sz w:val="32"/>
          <w:szCs w:val="24"/>
        </w:rPr>
        <w:t xml:space="preserve"> </w:t>
      </w:r>
    </w:p>
    <w:p w:rsidR="000639F3" w:rsidRPr="00061FFC" w:rsidRDefault="000639F3" w:rsidP="000639F3">
      <w:pPr>
        <w:pStyle w:val="NoSpacing"/>
        <w:jc w:val="center"/>
        <w:rPr>
          <w:rFonts w:ascii="Times New Roman" w:hAnsi="Times New Roman"/>
          <w:b/>
          <w:sz w:val="24"/>
          <w:szCs w:val="24"/>
        </w:rPr>
      </w:pPr>
      <w:r>
        <w:rPr>
          <w:rFonts w:ascii="Times New Roman" w:hAnsi="Times New Roman"/>
          <w:sz w:val="24"/>
          <w:szCs w:val="24"/>
        </w:rPr>
        <w:t>(Common for all Branches)</w:t>
      </w:r>
    </w:p>
    <w:tbl>
      <w:tblPr>
        <w:tblpPr w:leftFromText="180" w:rightFromText="180" w:vertAnchor="page" w:horzAnchor="margin" w:tblpXSpec="right" w:tblpY="4371"/>
        <w:tblW w:w="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421"/>
        <w:gridCol w:w="390"/>
        <w:gridCol w:w="363"/>
        <w:gridCol w:w="350"/>
        <w:gridCol w:w="427"/>
        <w:gridCol w:w="390"/>
        <w:gridCol w:w="420"/>
        <w:gridCol w:w="390"/>
        <w:gridCol w:w="420"/>
        <w:gridCol w:w="390"/>
      </w:tblGrid>
      <w:tr w:rsidR="000639F3" w:rsidTr="000639F3">
        <w:trPr>
          <w:trHeight w:val="297"/>
        </w:trPr>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A</w:t>
            </w:r>
          </w:p>
        </w:tc>
        <w:tc>
          <w:tcPr>
            <w:tcW w:w="377"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B</w:t>
            </w:r>
          </w:p>
        </w:tc>
        <w:tc>
          <w:tcPr>
            <w:tcW w:w="421"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C</w:t>
            </w: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D</w:t>
            </w:r>
          </w:p>
        </w:tc>
        <w:tc>
          <w:tcPr>
            <w:tcW w:w="363"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E</w:t>
            </w:r>
          </w:p>
        </w:tc>
        <w:tc>
          <w:tcPr>
            <w:tcW w:w="35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F</w:t>
            </w:r>
          </w:p>
        </w:tc>
        <w:tc>
          <w:tcPr>
            <w:tcW w:w="427"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G</w:t>
            </w: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H</w:t>
            </w:r>
          </w:p>
        </w:tc>
        <w:tc>
          <w:tcPr>
            <w:tcW w:w="42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I</w:t>
            </w: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J</w:t>
            </w:r>
          </w:p>
        </w:tc>
        <w:tc>
          <w:tcPr>
            <w:tcW w:w="42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K</w:t>
            </w: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L</w:t>
            </w:r>
          </w:p>
        </w:tc>
      </w:tr>
      <w:tr w:rsidR="000639F3" w:rsidTr="000639F3">
        <w:trPr>
          <w:trHeight w:val="242"/>
        </w:trPr>
        <w:tc>
          <w:tcPr>
            <w:tcW w:w="390"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rPr>
                <w:rFonts w:ascii="Times New Roman" w:hAnsi="Times New Roman"/>
                <w:i/>
                <w:sz w:val="24"/>
                <w:szCs w:val="24"/>
              </w:rPr>
            </w:pPr>
          </w:p>
        </w:tc>
        <w:tc>
          <w:tcPr>
            <w:tcW w:w="377"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421"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363"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350"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427"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42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420" w:type="dxa"/>
            <w:tcBorders>
              <w:top w:val="single" w:sz="4" w:space="0" w:color="auto"/>
              <w:left w:val="single" w:sz="4" w:space="0" w:color="auto"/>
              <w:bottom w:val="single" w:sz="4" w:space="0" w:color="auto"/>
              <w:right w:val="single" w:sz="4" w:space="0" w:color="auto"/>
            </w:tcBorders>
          </w:tcPr>
          <w:p w:rsidR="000639F3" w:rsidRDefault="000639F3" w:rsidP="000639F3">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0639F3" w:rsidRDefault="000639F3" w:rsidP="000639F3">
            <w:pPr>
              <w:pStyle w:val="NoSpacing"/>
              <w:spacing w:line="276" w:lineRule="auto"/>
              <w:jc w:val="center"/>
              <w:rPr>
                <w:rFonts w:ascii="Times New Roman" w:hAnsi="Times New Roman"/>
                <w:sz w:val="24"/>
                <w:szCs w:val="24"/>
              </w:rPr>
            </w:pPr>
            <w:r>
              <w:rPr>
                <w:rFonts w:ascii="Times New Roman" w:hAnsi="Times New Roman"/>
                <w:sz w:val="24"/>
                <w:szCs w:val="24"/>
              </w:rPr>
              <w:t>X</w:t>
            </w:r>
          </w:p>
        </w:tc>
      </w:tr>
    </w:tbl>
    <w:p w:rsidR="0067716A" w:rsidRDefault="0067716A" w:rsidP="000639F3">
      <w:pPr>
        <w:pStyle w:val="Heading11"/>
        <w:keepNext/>
        <w:keepLines/>
        <w:spacing w:after="0"/>
        <w:jc w:val="left"/>
        <w:rPr>
          <w:rFonts w:asciiTheme="minorHAnsi" w:hAnsiTheme="minorHAnsi"/>
          <w:sz w:val="24"/>
          <w:szCs w:val="24"/>
        </w:rPr>
      </w:pPr>
    </w:p>
    <w:p w:rsidR="000639F3" w:rsidRPr="00D843DC" w:rsidRDefault="000639F3" w:rsidP="000639F3">
      <w:pPr>
        <w:pStyle w:val="Heading11"/>
        <w:keepNext/>
        <w:keepLines/>
        <w:spacing w:after="0"/>
        <w:jc w:val="left"/>
        <w:rPr>
          <w:rFonts w:asciiTheme="minorHAnsi" w:hAnsiTheme="minorHAnsi"/>
          <w:sz w:val="24"/>
          <w:szCs w:val="24"/>
        </w:rPr>
      </w:pPr>
      <w:r w:rsidRPr="00D843DC">
        <w:rPr>
          <w:rFonts w:asciiTheme="minorHAnsi" w:hAnsiTheme="minorHAnsi"/>
          <w:sz w:val="24"/>
          <w:szCs w:val="24"/>
        </w:rPr>
        <w:t>Subject Code: 9HC01</w:t>
      </w:r>
      <w:r w:rsidRPr="00D843DC">
        <w:rPr>
          <w:rFonts w:asciiTheme="minorHAnsi" w:hAnsiTheme="minorHAnsi"/>
          <w:sz w:val="24"/>
          <w:szCs w:val="24"/>
        </w:rPr>
        <w:tab/>
      </w:r>
      <w:r w:rsidRPr="00D843DC">
        <w:rPr>
          <w:rFonts w:asciiTheme="minorHAnsi" w:hAnsiTheme="minorHAnsi"/>
          <w:b w:val="0"/>
          <w:sz w:val="24"/>
          <w:szCs w:val="24"/>
        </w:rPr>
        <w:tab/>
      </w:r>
      <w:r w:rsidRPr="00D843DC">
        <w:rPr>
          <w:rFonts w:asciiTheme="minorHAnsi" w:hAnsiTheme="minorHAnsi"/>
          <w:b w:val="0"/>
          <w:sz w:val="24"/>
          <w:szCs w:val="24"/>
        </w:rPr>
        <w:tab/>
      </w:r>
      <w:r w:rsidRPr="00D843DC">
        <w:rPr>
          <w:rFonts w:asciiTheme="minorHAnsi" w:hAnsiTheme="minorHAnsi"/>
          <w:b w:val="0"/>
          <w:sz w:val="24"/>
          <w:szCs w:val="24"/>
        </w:rPr>
        <w:tab/>
      </w:r>
      <w:r w:rsidRPr="00D843DC">
        <w:rPr>
          <w:rFonts w:asciiTheme="minorHAnsi" w:hAnsiTheme="minorHAnsi"/>
          <w:b w:val="0"/>
          <w:sz w:val="24"/>
          <w:szCs w:val="24"/>
        </w:rPr>
        <w:tab/>
      </w:r>
      <w:r w:rsidRPr="00D843DC">
        <w:rPr>
          <w:rFonts w:asciiTheme="minorHAnsi" w:hAnsiTheme="minorHAnsi"/>
          <w:b w:val="0"/>
          <w:sz w:val="24"/>
          <w:szCs w:val="24"/>
        </w:rPr>
        <w:tab/>
      </w:r>
      <w:r w:rsidRPr="00D843DC">
        <w:rPr>
          <w:rFonts w:asciiTheme="minorHAnsi" w:hAnsiTheme="minorHAnsi"/>
          <w:b w:val="0"/>
          <w:sz w:val="24"/>
          <w:szCs w:val="24"/>
        </w:rPr>
        <w:tab/>
      </w:r>
      <w:r w:rsidRPr="00D843DC">
        <w:rPr>
          <w:rFonts w:asciiTheme="minorHAnsi" w:hAnsiTheme="minorHAnsi"/>
          <w:b w:val="0"/>
          <w:sz w:val="24"/>
          <w:szCs w:val="24"/>
        </w:rPr>
        <w:tab/>
        <w:t xml:space="preserve">     </w:t>
      </w:r>
    </w:p>
    <w:p w:rsidR="000639F3" w:rsidRPr="00D843DC" w:rsidRDefault="000639F3" w:rsidP="000639F3">
      <w:pPr>
        <w:pStyle w:val="NoSpacing"/>
        <w:rPr>
          <w:rFonts w:asciiTheme="minorHAnsi" w:hAnsiTheme="minorHAnsi"/>
          <w:b/>
          <w:sz w:val="24"/>
          <w:szCs w:val="24"/>
        </w:rPr>
      </w:pPr>
      <w:r w:rsidRPr="00D843DC">
        <w:rPr>
          <w:rFonts w:asciiTheme="minorHAnsi" w:hAnsiTheme="minorHAnsi"/>
          <w:b/>
          <w:sz w:val="24"/>
          <w:szCs w:val="24"/>
        </w:rPr>
        <w:t>L – T –P/D – C</w:t>
      </w:r>
      <w:r w:rsidRPr="00D843DC">
        <w:rPr>
          <w:rFonts w:asciiTheme="minorHAnsi" w:hAnsiTheme="minorHAnsi"/>
          <w:b/>
          <w:sz w:val="24"/>
          <w:szCs w:val="24"/>
        </w:rPr>
        <w:tab/>
      </w:r>
      <w:r w:rsidRPr="00D843DC">
        <w:rPr>
          <w:rFonts w:asciiTheme="minorHAnsi" w:hAnsiTheme="minorHAnsi"/>
          <w:b/>
          <w:sz w:val="24"/>
          <w:szCs w:val="24"/>
        </w:rPr>
        <w:tab/>
      </w:r>
      <w:r w:rsidRPr="00D843DC">
        <w:rPr>
          <w:rFonts w:asciiTheme="minorHAnsi" w:hAnsiTheme="minorHAnsi"/>
          <w:b/>
          <w:sz w:val="24"/>
          <w:szCs w:val="24"/>
        </w:rPr>
        <w:tab/>
      </w:r>
      <w:r w:rsidRPr="00D843DC">
        <w:rPr>
          <w:rFonts w:asciiTheme="minorHAnsi" w:hAnsiTheme="minorHAnsi"/>
          <w:b/>
          <w:sz w:val="24"/>
          <w:szCs w:val="24"/>
        </w:rPr>
        <w:tab/>
      </w:r>
    </w:p>
    <w:p w:rsidR="000639F3" w:rsidRPr="00D843DC" w:rsidRDefault="000639F3" w:rsidP="000639F3">
      <w:pPr>
        <w:pStyle w:val="Heading11"/>
        <w:keepNext/>
        <w:keepLines/>
        <w:spacing w:after="0"/>
        <w:jc w:val="left"/>
        <w:rPr>
          <w:rFonts w:asciiTheme="minorHAnsi" w:hAnsiTheme="minorHAnsi"/>
          <w:sz w:val="24"/>
          <w:szCs w:val="24"/>
        </w:rPr>
      </w:pPr>
      <w:r w:rsidRPr="00D843DC">
        <w:rPr>
          <w:rFonts w:asciiTheme="minorHAnsi" w:hAnsiTheme="minorHAnsi"/>
          <w:sz w:val="24"/>
          <w:szCs w:val="24"/>
        </w:rPr>
        <w:t>2     0     0        2</w:t>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r w:rsidRPr="00D843DC">
        <w:rPr>
          <w:rFonts w:asciiTheme="minorHAnsi" w:hAnsiTheme="minorHAnsi"/>
          <w:sz w:val="24"/>
          <w:szCs w:val="24"/>
        </w:rPr>
        <w:tab/>
      </w:r>
    </w:p>
    <w:p w:rsidR="000639F3" w:rsidRPr="00D843DC" w:rsidRDefault="000639F3" w:rsidP="000639F3">
      <w:pPr>
        <w:pStyle w:val="NoSpacing"/>
        <w:rPr>
          <w:rFonts w:asciiTheme="minorHAnsi" w:hAnsiTheme="minorHAnsi"/>
          <w:i/>
          <w:sz w:val="24"/>
          <w:szCs w:val="24"/>
        </w:rPr>
      </w:pPr>
      <w:r w:rsidRPr="00D843DC">
        <w:rPr>
          <w:rFonts w:asciiTheme="minorHAnsi" w:hAnsiTheme="minorHAnsi"/>
          <w:i/>
          <w:sz w:val="24"/>
          <w:szCs w:val="24"/>
        </w:rPr>
        <w:t xml:space="preserve">     </w:t>
      </w:r>
      <w:r>
        <w:rPr>
          <w:rFonts w:asciiTheme="minorHAnsi" w:hAnsiTheme="minorHAnsi"/>
          <w:i/>
          <w:sz w:val="24"/>
          <w:szCs w:val="24"/>
        </w:rPr>
        <w:tab/>
      </w:r>
      <w:r>
        <w:rPr>
          <w:rFonts w:asciiTheme="minorHAnsi" w:hAnsiTheme="minorHAnsi"/>
          <w:i/>
          <w:sz w:val="24"/>
          <w:szCs w:val="24"/>
        </w:rPr>
        <w:tab/>
      </w:r>
      <w:r>
        <w:rPr>
          <w:rFonts w:asciiTheme="minorHAnsi" w:hAnsiTheme="minorHAnsi"/>
          <w:i/>
          <w:sz w:val="24"/>
          <w:szCs w:val="24"/>
        </w:rPr>
        <w:tab/>
      </w:r>
      <w:r>
        <w:rPr>
          <w:rFonts w:asciiTheme="minorHAnsi" w:hAnsiTheme="minorHAnsi"/>
          <w:i/>
          <w:sz w:val="24"/>
          <w:szCs w:val="24"/>
        </w:rPr>
        <w:tab/>
      </w:r>
      <w:r>
        <w:rPr>
          <w:rFonts w:asciiTheme="minorHAnsi" w:hAnsiTheme="minorHAnsi"/>
          <w:i/>
          <w:sz w:val="24"/>
          <w:szCs w:val="24"/>
        </w:rPr>
        <w:tab/>
        <w:t xml:space="preserve">      </w:t>
      </w:r>
      <w:r w:rsidRPr="00D843DC">
        <w:rPr>
          <w:rFonts w:asciiTheme="minorHAnsi" w:hAnsiTheme="minorHAnsi"/>
          <w:i/>
          <w:sz w:val="24"/>
          <w:szCs w:val="24"/>
        </w:rPr>
        <w:t xml:space="preserve">Maximum Marks: 100 (Internal – </w:t>
      </w:r>
      <w:r w:rsidR="00255698">
        <w:rPr>
          <w:rFonts w:asciiTheme="minorHAnsi" w:hAnsiTheme="minorHAnsi"/>
          <w:i/>
          <w:sz w:val="24"/>
          <w:szCs w:val="24"/>
        </w:rPr>
        <w:t>40</w:t>
      </w:r>
      <w:r w:rsidRPr="00D843DC">
        <w:rPr>
          <w:rFonts w:asciiTheme="minorHAnsi" w:hAnsiTheme="minorHAnsi"/>
          <w:i/>
          <w:sz w:val="24"/>
          <w:szCs w:val="24"/>
        </w:rPr>
        <w:t xml:space="preserve"> / External – </w:t>
      </w:r>
      <w:r w:rsidR="00255698">
        <w:rPr>
          <w:rFonts w:asciiTheme="minorHAnsi" w:hAnsiTheme="minorHAnsi"/>
          <w:i/>
          <w:sz w:val="24"/>
          <w:szCs w:val="24"/>
        </w:rPr>
        <w:t>60</w:t>
      </w:r>
      <w:r w:rsidRPr="00D843DC">
        <w:rPr>
          <w:rFonts w:asciiTheme="minorHAnsi" w:hAnsiTheme="minorHAnsi"/>
          <w:i/>
          <w:sz w:val="24"/>
          <w:szCs w:val="24"/>
        </w:rPr>
        <w:t>)</w:t>
      </w:r>
    </w:p>
    <w:p w:rsidR="000639F3" w:rsidRDefault="000639F3" w:rsidP="000639F3">
      <w:pPr>
        <w:pStyle w:val="Heading11"/>
        <w:keepNext/>
        <w:keepLines/>
        <w:spacing w:after="0"/>
        <w:jc w:val="left"/>
        <w:rPr>
          <w:rFonts w:ascii="Times New Roman" w:hAnsi="Times New Roman"/>
          <w:sz w:val="24"/>
          <w:szCs w:val="24"/>
        </w:rPr>
      </w:pPr>
    </w:p>
    <w:p w:rsidR="000639F3" w:rsidRDefault="000639F3" w:rsidP="000639F3">
      <w:pPr>
        <w:pStyle w:val="Other0"/>
        <w:rPr>
          <w:b/>
          <w:bCs/>
          <w:sz w:val="24"/>
          <w:szCs w:val="24"/>
        </w:rPr>
      </w:pPr>
      <w:r w:rsidRPr="00482BCC">
        <w:rPr>
          <w:b/>
          <w:bCs/>
          <w:sz w:val="24"/>
          <w:szCs w:val="24"/>
        </w:rPr>
        <w:t>Course Objectives:</w:t>
      </w:r>
    </w:p>
    <w:p w:rsidR="000639F3" w:rsidRDefault="000639F3" w:rsidP="000639F3">
      <w:pPr>
        <w:pStyle w:val="Other0"/>
        <w:rPr>
          <w:b/>
          <w:bCs/>
          <w:sz w:val="24"/>
          <w:szCs w:val="24"/>
        </w:rPr>
      </w:pPr>
      <w:r w:rsidRPr="00482BCC">
        <w:rPr>
          <w:b/>
          <w:bCs/>
          <w:sz w:val="24"/>
          <w:szCs w:val="24"/>
        </w:rPr>
        <w:t>Theory</w:t>
      </w:r>
      <w:r>
        <w:rPr>
          <w:b/>
          <w:bCs/>
          <w:sz w:val="24"/>
          <w:szCs w:val="24"/>
        </w:rPr>
        <w:t xml:space="preserve"> </w:t>
      </w:r>
      <w:r w:rsidRPr="00482BCC">
        <w:rPr>
          <w:rFonts w:asciiTheme="minorHAnsi" w:hAnsiTheme="minorHAnsi"/>
          <w:b/>
          <w:bCs/>
          <w:sz w:val="24"/>
          <w:szCs w:val="24"/>
        </w:rPr>
        <w:t>(2 per week)</w:t>
      </w:r>
    </w:p>
    <w:p w:rsidR="000639F3" w:rsidRPr="00482BCC" w:rsidRDefault="000639F3" w:rsidP="000639F3">
      <w:pPr>
        <w:pStyle w:val="Other0"/>
        <w:rPr>
          <w:b/>
          <w:bCs/>
          <w:sz w:val="24"/>
          <w:szCs w:val="24"/>
        </w:rPr>
      </w:pPr>
      <w:r w:rsidRPr="00482BCC">
        <w:rPr>
          <w:b/>
          <w:bCs/>
          <w:sz w:val="24"/>
          <w:szCs w:val="24"/>
        </w:rPr>
        <w:t>To enable students to:</w:t>
      </w:r>
    </w:p>
    <w:p w:rsidR="000639F3" w:rsidRPr="00482BCC" w:rsidRDefault="000639F3" w:rsidP="003607E8">
      <w:pPr>
        <w:pStyle w:val="Other0"/>
        <w:numPr>
          <w:ilvl w:val="0"/>
          <w:numId w:val="16"/>
        </w:numPr>
        <w:ind w:left="220" w:hanging="220"/>
        <w:rPr>
          <w:bCs/>
          <w:sz w:val="24"/>
          <w:szCs w:val="24"/>
        </w:rPr>
      </w:pPr>
      <w:r w:rsidRPr="00482BCC">
        <w:rPr>
          <w:bCs/>
          <w:sz w:val="24"/>
          <w:szCs w:val="24"/>
        </w:rPr>
        <w:t>Recognize and distinguish between different parts of speech</w:t>
      </w:r>
    </w:p>
    <w:p w:rsidR="000639F3" w:rsidRPr="00482BCC" w:rsidRDefault="000639F3" w:rsidP="003607E8">
      <w:pPr>
        <w:pStyle w:val="Other0"/>
        <w:numPr>
          <w:ilvl w:val="0"/>
          <w:numId w:val="16"/>
        </w:numPr>
        <w:ind w:left="220" w:hanging="220"/>
        <w:rPr>
          <w:bCs/>
          <w:sz w:val="24"/>
          <w:szCs w:val="24"/>
        </w:rPr>
      </w:pPr>
      <w:r w:rsidRPr="00482BCC">
        <w:rPr>
          <w:bCs/>
          <w:sz w:val="24"/>
          <w:szCs w:val="24"/>
        </w:rPr>
        <w:t>Learn the correct usage of articles in  sentences</w:t>
      </w:r>
    </w:p>
    <w:p w:rsidR="000639F3" w:rsidRPr="00482BCC" w:rsidRDefault="000639F3" w:rsidP="003607E8">
      <w:pPr>
        <w:pStyle w:val="Other0"/>
        <w:numPr>
          <w:ilvl w:val="0"/>
          <w:numId w:val="16"/>
        </w:numPr>
        <w:ind w:left="220" w:hanging="220"/>
        <w:rPr>
          <w:bCs/>
          <w:sz w:val="24"/>
          <w:szCs w:val="24"/>
        </w:rPr>
      </w:pPr>
      <w:r w:rsidRPr="00482BCC">
        <w:rPr>
          <w:bCs/>
          <w:sz w:val="24"/>
          <w:szCs w:val="24"/>
        </w:rPr>
        <w:t>Write sentences using tenses</w:t>
      </w:r>
    </w:p>
    <w:p w:rsidR="000639F3" w:rsidRPr="00482BCC" w:rsidRDefault="000639F3" w:rsidP="003607E8">
      <w:pPr>
        <w:pStyle w:val="Other0"/>
        <w:numPr>
          <w:ilvl w:val="0"/>
          <w:numId w:val="16"/>
        </w:numPr>
        <w:ind w:left="220" w:hanging="220"/>
        <w:rPr>
          <w:bCs/>
          <w:sz w:val="24"/>
          <w:szCs w:val="24"/>
        </w:rPr>
      </w:pPr>
      <w:r w:rsidRPr="00482BCC">
        <w:rPr>
          <w:bCs/>
          <w:sz w:val="24"/>
          <w:szCs w:val="24"/>
        </w:rPr>
        <w:t>Identify when each punctuation marks is needed and its correct usage</w:t>
      </w:r>
    </w:p>
    <w:p w:rsidR="000639F3" w:rsidRDefault="000639F3" w:rsidP="003607E8">
      <w:pPr>
        <w:pStyle w:val="Other0"/>
        <w:numPr>
          <w:ilvl w:val="0"/>
          <w:numId w:val="16"/>
        </w:numPr>
        <w:ind w:left="220" w:hanging="220"/>
        <w:rPr>
          <w:bCs/>
          <w:sz w:val="24"/>
          <w:szCs w:val="24"/>
        </w:rPr>
      </w:pPr>
      <w:r w:rsidRPr="00482BCC">
        <w:rPr>
          <w:bCs/>
          <w:sz w:val="24"/>
          <w:szCs w:val="24"/>
        </w:rPr>
        <w:t>Recognize the difference between direct and indirect speech and form statements in them</w:t>
      </w:r>
    </w:p>
    <w:p w:rsidR="000639F3" w:rsidRDefault="000639F3" w:rsidP="003607E8">
      <w:pPr>
        <w:pStyle w:val="Other0"/>
        <w:numPr>
          <w:ilvl w:val="0"/>
          <w:numId w:val="16"/>
        </w:numPr>
        <w:ind w:left="220" w:hanging="220"/>
        <w:rPr>
          <w:bCs/>
          <w:sz w:val="24"/>
          <w:szCs w:val="24"/>
        </w:rPr>
      </w:pPr>
      <w:r w:rsidRPr="001106FC">
        <w:rPr>
          <w:bCs/>
          <w:sz w:val="24"/>
          <w:szCs w:val="24"/>
        </w:rPr>
        <w:t>Understand the appropriate use of active and passive voice in certain context</w:t>
      </w:r>
    </w:p>
    <w:p w:rsidR="000639F3" w:rsidRDefault="000639F3" w:rsidP="000639F3">
      <w:pPr>
        <w:pStyle w:val="Other0"/>
        <w:rPr>
          <w:rFonts w:asciiTheme="minorHAnsi" w:hAnsiTheme="minorHAnsi"/>
          <w:b/>
          <w:bCs/>
          <w:sz w:val="24"/>
          <w:szCs w:val="24"/>
        </w:rPr>
      </w:pPr>
    </w:p>
    <w:p w:rsidR="000639F3" w:rsidRDefault="000639F3" w:rsidP="000639F3">
      <w:pPr>
        <w:pStyle w:val="Other0"/>
        <w:rPr>
          <w:rFonts w:asciiTheme="minorHAnsi" w:hAnsiTheme="minorHAnsi"/>
          <w:b/>
          <w:bCs/>
          <w:sz w:val="24"/>
          <w:szCs w:val="24"/>
        </w:rPr>
      </w:pPr>
      <w:r w:rsidRPr="00482BCC">
        <w:rPr>
          <w:rFonts w:asciiTheme="minorHAnsi" w:hAnsiTheme="minorHAnsi"/>
          <w:b/>
          <w:bCs/>
          <w:sz w:val="24"/>
          <w:szCs w:val="24"/>
        </w:rPr>
        <w:t>Units</w:t>
      </w:r>
    </w:p>
    <w:p w:rsidR="000639F3" w:rsidRDefault="000639F3" w:rsidP="000639F3">
      <w:pPr>
        <w:pStyle w:val="Other0"/>
        <w:rPr>
          <w:bCs/>
          <w:sz w:val="24"/>
          <w:szCs w:val="24"/>
        </w:rPr>
      </w:pPr>
    </w:p>
    <w:p w:rsidR="000639F3" w:rsidRDefault="000639F3" w:rsidP="000639F3">
      <w:pPr>
        <w:pStyle w:val="Other0"/>
        <w:rPr>
          <w:rFonts w:asciiTheme="minorHAnsi" w:hAnsiTheme="minorHAnsi"/>
          <w:b/>
          <w:bCs/>
          <w:sz w:val="24"/>
          <w:szCs w:val="24"/>
        </w:rPr>
      </w:pPr>
      <w:r w:rsidRPr="00482BCC">
        <w:rPr>
          <w:rFonts w:asciiTheme="minorHAnsi" w:hAnsiTheme="minorHAnsi"/>
          <w:b/>
          <w:bCs/>
          <w:sz w:val="24"/>
          <w:szCs w:val="24"/>
        </w:rPr>
        <w:t>1. Vocabulary-1</w:t>
      </w:r>
      <w:r>
        <w:rPr>
          <w:rFonts w:asciiTheme="minorHAnsi" w:hAnsiTheme="minorHAnsi"/>
          <w:b/>
          <w:bCs/>
          <w:sz w:val="24"/>
          <w:szCs w:val="24"/>
        </w:rPr>
        <w:t>:</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 xml:space="preserve">1.1 </w:t>
      </w:r>
      <w:r w:rsidRPr="00482BCC">
        <w:rPr>
          <w:rFonts w:asciiTheme="minorHAnsi" w:hAnsiTheme="minorHAnsi"/>
          <w:sz w:val="24"/>
          <w:szCs w:val="24"/>
        </w:rPr>
        <w:t>Root words</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1.2 Synonyms and Antonyms</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1.3 Homonyms, Homophones and Homographs</w:t>
      </w:r>
    </w:p>
    <w:p w:rsidR="000639F3"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1.4 One word substitutes</w:t>
      </w:r>
    </w:p>
    <w:p w:rsidR="000639F3" w:rsidRDefault="000639F3" w:rsidP="000639F3">
      <w:pPr>
        <w:pStyle w:val="Other0"/>
        <w:rPr>
          <w:bCs/>
          <w:sz w:val="24"/>
          <w:szCs w:val="24"/>
        </w:rPr>
      </w:pPr>
    </w:p>
    <w:p w:rsidR="000639F3" w:rsidRDefault="000639F3" w:rsidP="000639F3">
      <w:pPr>
        <w:pStyle w:val="Other0"/>
        <w:rPr>
          <w:rFonts w:asciiTheme="minorHAnsi" w:hAnsiTheme="minorHAnsi"/>
          <w:b/>
          <w:bCs/>
          <w:sz w:val="24"/>
          <w:szCs w:val="24"/>
        </w:rPr>
      </w:pPr>
      <w:r w:rsidRPr="00482BCC">
        <w:rPr>
          <w:rFonts w:asciiTheme="minorHAnsi" w:hAnsiTheme="minorHAnsi"/>
          <w:b/>
          <w:bCs/>
          <w:sz w:val="24"/>
          <w:szCs w:val="24"/>
        </w:rPr>
        <w:t>2. Vocabulary-2</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2.1 Idioms and Phrases</w:t>
      </w:r>
    </w:p>
    <w:p w:rsidR="000639F3"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 xml:space="preserve">2.2 </w:t>
      </w:r>
      <w:proofErr w:type="spellStart"/>
      <w:r w:rsidRPr="00482BCC">
        <w:rPr>
          <w:rFonts w:asciiTheme="minorHAnsi" w:hAnsiTheme="minorHAnsi"/>
          <w:bCs/>
          <w:color w:val="000000" w:themeColor="text1"/>
          <w:sz w:val="24"/>
          <w:szCs w:val="24"/>
        </w:rPr>
        <w:t>Confusables</w:t>
      </w:r>
      <w:proofErr w:type="spellEnd"/>
    </w:p>
    <w:p w:rsidR="000639F3" w:rsidRDefault="000639F3" w:rsidP="000639F3">
      <w:pPr>
        <w:pStyle w:val="Other0"/>
        <w:rPr>
          <w:rFonts w:asciiTheme="minorHAnsi" w:hAnsiTheme="minorHAnsi"/>
          <w:bCs/>
          <w:color w:val="000000" w:themeColor="text1"/>
          <w:sz w:val="24"/>
          <w:szCs w:val="24"/>
        </w:rPr>
      </w:pPr>
    </w:p>
    <w:p w:rsidR="000639F3" w:rsidRDefault="000639F3" w:rsidP="000639F3">
      <w:pPr>
        <w:pStyle w:val="Other0"/>
        <w:rPr>
          <w:rFonts w:asciiTheme="minorHAnsi" w:hAnsiTheme="minorHAnsi"/>
          <w:b/>
          <w:bCs/>
          <w:sz w:val="24"/>
          <w:szCs w:val="24"/>
        </w:rPr>
      </w:pPr>
      <w:bookmarkStart w:id="88" w:name="_Hlk58354325"/>
      <w:r w:rsidRPr="00482BCC">
        <w:rPr>
          <w:rFonts w:asciiTheme="minorHAnsi" w:hAnsiTheme="minorHAnsi"/>
          <w:b/>
          <w:bCs/>
          <w:sz w:val="24"/>
          <w:szCs w:val="24"/>
        </w:rPr>
        <w:t xml:space="preserve">3. </w:t>
      </w:r>
      <w:bookmarkEnd w:id="88"/>
      <w:r w:rsidRPr="00482BCC">
        <w:rPr>
          <w:rFonts w:asciiTheme="minorHAnsi" w:hAnsiTheme="minorHAnsi"/>
          <w:b/>
          <w:bCs/>
          <w:sz w:val="24"/>
          <w:szCs w:val="24"/>
        </w:rPr>
        <w:t>Grammar-1</w:t>
      </w:r>
    </w:p>
    <w:p w:rsidR="000639F3" w:rsidRPr="00482BCC"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3.1 The Parts of Speech</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3.2 Use of Articles</w:t>
      </w:r>
    </w:p>
    <w:p w:rsidR="000639F3"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3.3 Omission of Articles</w:t>
      </w:r>
    </w:p>
    <w:p w:rsidR="000639F3" w:rsidRDefault="000639F3" w:rsidP="000639F3">
      <w:pPr>
        <w:pStyle w:val="Other0"/>
        <w:rPr>
          <w:rFonts w:asciiTheme="minorHAnsi" w:hAnsiTheme="minorHAnsi"/>
          <w:bCs/>
          <w:color w:val="000000" w:themeColor="text1"/>
          <w:sz w:val="24"/>
          <w:szCs w:val="24"/>
        </w:rPr>
      </w:pPr>
    </w:p>
    <w:p w:rsidR="000639F3" w:rsidRDefault="000639F3" w:rsidP="000639F3">
      <w:pPr>
        <w:pStyle w:val="Other0"/>
        <w:rPr>
          <w:rFonts w:asciiTheme="minorHAnsi" w:hAnsiTheme="minorHAnsi"/>
          <w:b/>
          <w:bCs/>
          <w:sz w:val="24"/>
          <w:szCs w:val="24"/>
        </w:rPr>
      </w:pPr>
      <w:r w:rsidRPr="00482BCC">
        <w:rPr>
          <w:rFonts w:asciiTheme="minorHAnsi" w:hAnsiTheme="minorHAnsi"/>
          <w:b/>
          <w:bCs/>
          <w:sz w:val="24"/>
          <w:szCs w:val="24"/>
        </w:rPr>
        <w:t>4. Grammar-2</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4.1 Tenses</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lastRenderedPageBreak/>
        <w:t>4.2 Prepositions</w:t>
      </w:r>
    </w:p>
    <w:p w:rsidR="000639F3"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4.3 Concord</w:t>
      </w:r>
    </w:p>
    <w:p w:rsidR="000639F3" w:rsidRDefault="000639F3" w:rsidP="000639F3">
      <w:pPr>
        <w:pStyle w:val="Other0"/>
        <w:rPr>
          <w:rFonts w:asciiTheme="minorHAnsi" w:hAnsiTheme="minorHAnsi"/>
          <w:b/>
          <w:bCs/>
          <w:sz w:val="24"/>
          <w:szCs w:val="24"/>
        </w:rPr>
      </w:pPr>
      <w:r w:rsidRPr="00482BCC">
        <w:rPr>
          <w:rFonts w:asciiTheme="minorHAnsi" w:hAnsiTheme="minorHAnsi"/>
          <w:b/>
          <w:bCs/>
          <w:sz w:val="24"/>
          <w:szCs w:val="24"/>
        </w:rPr>
        <w:t>5. Reading &amp; Writing</w:t>
      </w:r>
    </w:p>
    <w:p w:rsidR="000639F3" w:rsidRPr="00482BCC" w:rsidRDefault="000639F3" w:rsidP="000639F3">
      <w:pPr>
        <w:rPr>
          <w:bCs/>
          <w:color w:val="000000" w:themeColor="text1"/>
          <w:sz w:val="24"/>
          <w:szCs w:val="24"/>
        </w:rPr>
      </w:pPr>
      <w:r w:rsidRPr="00482BCC">
        <w:rPr>
          <w:bCs/>
          <w:color w:val="000000" w:themeColor="text1"/>
          <w:sz w:val="24"/>
          <w:szCs w:val="24"/>
        </w:rPr>
        <w:t xml:space="preserve">5.1 </w:t>
      </w:r>
      <w:r w:rsidRPr="00482BCC">
        <w:rPr>
          <w:sz w:val="24"/>
          <w:szCs w:val="24"/>
        </w:rPr>
        <w:t>Techniques of Reading, Reading Comprehension</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5.2 Kinds of Sentences</w:t>
      </w:r>
    </w:p>
    <w:p w:rsidR="000639F3"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5.3 Punctuation</w:t>
      </w:r>
    </w:p>
    <w:p w:rsidR="000639F3" w:rsidRDefault="000639F3" w:rsidP="000639F3">
      <w:pPr>
        <w:pStyle w:val="Other0"/>
        <w:rPr>
          <w:rFonts w:asciiTheme="minorHAnsi" w:hAnsiTheme="minorHAnsi"/>
          <w:bCs/>
          <w:color w:val="000000" w:themeColor="text1"/>
          <w:sz w:val="24"/>
          <w:szCs w:val="24"/>
        </w:rPr>
      </w:pPr>
    </w:p>
    <w:p w:rsidR="000639F3" w:rsidRDefault="000639F3" w:rsidP="000639F3">
      <w:pPr>
        <w:pStyle w:val="Other0"/>
        <w:rPr>
          <w:rFonts w:asciiTheme="minorHAnsi" w:hAnsiTheme="minorHAnsi"/>
          <w:b/>
          <w:bCs/>
          <w:sz w:val="24"/>
          <w:szCs w:val="24"/>
        </w:rPr>
      </w:pPr>
      <w:r w:rsidRPr="00482BCC">
        <w:rPr>
          <w:rFonts w:asciiTheme="minorHAnsi" w:hAnsiTheme="minorHAnsi"/>
          <w:b/>
          <w:bCs/>
          <w:sz w:val="24"/>
          <w:szCs w:val="24"/>
        </w:rPr>
        <w:t>6. Writing-2</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6.1 Voice – Active voice and Passive Voice</w:t>
      </w:r>
    </w:p>
    <w:p w:rsidR="000639F3" w:rsidRPr="00482BCC" w:rsidRDefault="000639F3" w:rsidP="000639F3">
      <w:pPr>
        <w:pStyle w:val="Other0"/>
        <w:ind w:left="250" w:hanging="25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6.2 Speech-Direct &amp; Reported Speech</w:t>
      </w:r>
    </w:p>
    <w:p w:rsidR="000639F3" w:rsidRDefault="000639F3" w:rsidP="000639F3">
      <w:pPr>
        <w:pStyle w:val="Other0"/>
        <w:rPr>
          <w:rFonts w:asciiTheme="minorHAnsi" w:hAnsiTheme="minorHAnsi"/>
          <w:bCs/>
          <w:color w:val="000000" w:themeColor="text1"/>
          <w:sz w:val="24"/>
          <w:szCs w:val="24"/>
        </w:rPr>
      </w:pPr>
      <w:r w:rsidRPr="00482BCC">
        <w:rPr>
          <w:rFonts w:asciiTheme="minorHAnsi" w:hAnsiTheme="minorHAnsi"/>
          <w:bCs/>
          <w:color w:val="000000" w:themeColor="text1"/>
          <w:sz w:val="24"/>
          <w:szCs w:val="24"/>
        </w:rPr>
        <w:t>6.3 Common errors in English</w:t>
      </w:r>
    </w:p>
    <w:p w:rsidR="000639F3" w:rsidRDefault="000639F3" w:rsidP="000639F3">
      <w:pPr>
        <w:pStyle w:val="Other0"/>
        <w:rPr>
          <w:bCs/>
          <w:sz w:val="24"/>
          <w:szCs w:val="24"/>
          <w:highlight w:val="lightGray"/>
        </w:rPr>
      </w:pPr>
    </w:p>
    <w:p w:rsidR="000639F3" w:rsidRDefault="000639F3" w:rsidP="000639F3">
      <w:pPr>
        <w:pStyle w:val="Other0"/>
        <w:rPr>
          <w:bCs/>
          <w:sz w:val="24"/>
          <w:szCs w:val="24"/>
        </w:rPr>
      </w:pPr>
      <w:r w:rsidRPr="00FD0630">
        <w:rPr>
          <w:bCs/>
          <w:sz w:val="24"/>
          <w:szCs w:val="24"/>
          <w:highlight w:val="lightGray"/>
        </w:rPr>
        <w:t>Suggested Reading</w:t>
      </w:r>
      <w:r>
        <w:rPr>
          <w:bCs/>
          <w:sz w:val="24"/>
          <w:szCs w:val="24"/>
          <w:highlight w:val="lightGray"/>
        </w:rPr>
        <w:t xml:space="preserve"> &amp; References</w:t>
      </w:r>
      <w:r w:rsidRPr="00FD0630">
        <w:rPr>
          <w:bCs/>
          <w:sz w:val="24"/>
          <w:szCs w:val="24"/>
          <w:highlight w:val="lightGray"/>
        </w:rPr>
        <w:t>:</w:t>
      </w:r>
    </w:p>
    <w:p w:rsidR="000639F3" w:rsidRDefault="000639F3" w:rsidP="000639F3">
      <w:pPr>
        <w:pStyle w:val="Other0"/>
        <w:rPr>
          <w:rFonts w:asciiTheme="minorHAnsi" w:hAnsiTheme="minorHAnsi"/>
          <w:bCs/>
          <w:color w:val="000000" w:themeColor="text1"/>
          <w:sz w:val="24"/>
          <w:szCs w:val="24"/>
        </w:rPr>
      </w:pPr>
    </w:p>
    <w:p w:rsidR="000639F3" w:rsidRPr="000F5449" w:rsidRDefault="000639F3" w:rsidP="003607E8">
      <w:pPr>
        <w:pStyle w:val="Other0"/>
        <w:numPr>
          <w:ilvl w:val="0"/>
          <w:numId w:val="17"/>
        </w:numPr>
        <w:ind w:left="270" w:hanging="270"/>
        <w:rPr>
          <w:bCs/>
          <w:sz w:val="24"/>
          <w:szCs w:val="24"/>
        </w:rPr>
      </w:pPr>
      <w:r w:rsidRPr="00FD0630">
        <w:rPr>
          <w:bCs/>
          <w:sz w:val="24"/>
          <w:szCs w:val="24"/>
        </w:rPr>
        <w:t>Word Power Made Easy by Norman Lewis</w:t>
      </w:r>
    </w:p>
    <w:p w:rsidR="000639F3" w:rsidRDefault="000639F3" w:rsidP="003607E8">
      <w:pPr>
        <w:pStyle w:val="Other0"/>
        <w:numPr>
          <w:ilvl w:val="0"/>
          <w:numId w:val="17"/>
        </w:numPr>
        <w:ind w:left="270" w:hanging="270"/>
        <w:rPr>
          <w:bCs/>
          <w:sz w:val="24"/>
          <w:szCs w:val="24"/>
        </w:rPr>
      </w:pPr>
      <w:r w:rsidRPr="00FD0630">
        <w:rPr>
          <w:bCs/>
          <w:sz w:val="24"/>
          <w:szCs w:val="24"/>
        </w:rPr>
        <w:t xml:space="preserve">English Grammar In Use: A Self Study Reference And Practice Book Intermediate Learners Book by </w:t>
      </w:r>
    </w:p>
    <w:p w:rsidR="000639F3" w:rsidRPr="00FD0630" w:rsidRDefault="000639F3" w:rsidP="000639F3">
      <w:pPr>
        <w:pStyle w:val="Other0"/>
        <w:rPr>
          <w:bCs/>
          <w:sz w:val="24"/>
          <w:szCs w:val="24"/>
        </w:rPr>
      </w:pPr>
      <w:r>
        <w:rPr>
          <w:bCs/>
          <w:sz w:val="24"/>
          <w:szCs w:val="24"/>
        </w:rPr>
        <w:t xml:space="preserve">      </w:t>
      </w:r>
      <w:r w:rsidRPr="00FD0630">
        <w:rPr>
          <w:bCs/>
          <w:sz w:val="24"/>
          <w:szCs w:val="24"/>
        </w:rPr>
        <w:t>Raymond Murphy</w:t>
      </w:r>
    </w:p>
    <w:p w:rsidR="000639F3" w:rsidRPr="00FD0630" w:rsidRDefault="000639F3" w:rsidP="000639F3">
      <w:pPr>
        <w:pStyle w:val="Other0"/>
        <w:rPr>
          <w:bCs/>
          <w:sz w:val="24"/>
          <w:szCs w:val="24"/>
        </w:rPr>
      </w:pPr>
      <w:r>
        <w:rPr>
          <w:bCs/>
          <w:sz w:val="24"/>
          <w:szCs w:val="24"/>
        </w:rPr>
        <w:t>3</w:t>
      </w:r>
      <w:r w:rsidRPr="00FD0630">
        <w:rPr>
          <w:bCs/>
          <w:sz w:val="24"/>
          <w:szCs w:val="24"/>
        </w:rPr>
        <w:t>.</w:t>
      </w:r>
      <w:r>
        <w:rPr>
          <w:bCs/>
          <w:sz w:val="24"/>
          <w:szCs w:val="24"/>
        </w:rPr>
        <w:t xml:space="preserve"> </w:t>
      </w:r>
      <w:r w:rsidRPr="00FD0630">
        <w:rPr>
          <w:bCs/>
          <w:sz w:val="24"/>
          <w:szCs w:val="24"/>
        </w:rPr>
        <w:t xml:space="preserve"> The Logic of English Words by </w:t>
      </w:r>
      <w:proofErr w:type="spellStart"/>
      <w:r w:rsidRPr="00FD0630">
        <w:rPr>
          <w:bCs/>
          <w:sz w:val="24"/>
          <w:szCs w:val="24"/>
        </w:rPr>
        <w:t>Logophilia</w:t>
      </w:r>
      <w:proofErr w:type="spellEnd"/>
      <w:r w:rsidRPr="00FD0630">
        <w:rPr>
          <w:bCs/>
          <w:sz w:val="24"/>
          <w:szCs w:val="24"/>
        </w:rPr>
        <w:t xml:space="preserve"> Education</w:t>
      </w:r>
    </w:p>
    <w:p w:rsidR="000639F3" w:rsidRDefault="000639F3" w:rsidP="000639F3">
      <w:pPr>
        <w:pStyle w:val="Other0"/>
        <w:rPr>
          <w:bCs/>
          <w:sz w:val="24"/>
          <w:szCs w:val="24"/>
        </w:rPr>
      </w:pPr>
      <w:r>
        <w:rPr>
          <w:bCs/>
          <w:sz w:val="24"/>
          <w:szCs w:val="24"/>
        </w:rPr>
        <w:t>4</w:t>
      </w:r>
      <w:r w:rsidRPr="00FD0630">
        <w:rPr>
          <w:bCs/>
          <w:sz w:val="24"/>
          <w:szCs w:val="24"/>
        </w:rPr>
        <w:t>.</w:t>
      </w:r>
      <w:r>
        <w:rPr>
          <w:bCs/>
          <w:sz w:val="24"/>
          <w:szCs w:val="24"/>
        </w:rPr>
        <w:t xml:space="preserve">  </w:t>
      </w:r>
      <w:r w:rsidRPr="00FD0630">
        <w:rPr>
          <w:bCs/>
          <w:sz w:val="24"/>
          <w:szCs w:val="24"/>
        </w:rPr>
        <w:t xml:space="preserve">English Vocabulary </w:t>
      </w:r>
      <w:proofErr w:type="gramStart"/>
      <w:r w:rsidRPr="00FD0630">
        <w:rPr>
          <w:bCs/>
          <w:sz w:val="24"/>
          <w:szCs w:val="24"/>
        </w:rPr>
        <w:t>In</w:t>
      </w:r>
      <w:proofErr w:type="gramEnd"/>
      <w:r w:rsidRPr="00FD0630">
        <w:rPr>
          <w:bCs/>
          <w:sz w:val="24"/>
          <w:szCs w:val="24"/>
        </w:rPr>
        <w:t xml:space="preserve"> Use Elementary Book With </w:t>
      </w:r>
      <w:proofErr w:type="spellStart"/>
      <w:r w:rsidRPr="00FD0630">
        <w:rPr>
          <w:bCs/>
          <w:sz w:val="24"/>
          <w:szCs w:val="24"/>
        </w:rPr>
        <w:t>Ans</w:t>
      </w:r>
      <w:proofErr w:type="spellEnd"/>
      <w:r w:rsidRPr="00FD0630">
        <w:rPr>
          <w:bCs/>
          <w:sz w:val="24"/>
          <w:szCs w:val="24"/>
        </w:rPr>
        <w:t xml:space="preserve"> And </w:t>
      </w:r>
      <w:proofErr w:type="spellStart"/>
      <w:r w:rsidRPr="00FD0630">
        <w:rPr>
          <w:bCs/>
          <w:sz w:val="24"/>
          <w:szCs w:val="24"/>
        </w:rPr>
        <w:t>Cd-Rom</w:t>
      </w:r>
      <w:proofErr w:type="spellEnd"/>
      <w:r w:rsidRPr="00FD0630">
        <w:rPr>
          <w:bCs/>
          <w:sz w:val="24"/>
          <w:szCs w:val="24"/>
        </w:rPr>
        <w:t xml:space="preserve"> by Felicity Odell (Second </w:t>
      </w:r>
    </w:p>
    <w:p w:rsidR="000639F3" w:rsidRPr="00FD0630" w:rsidRDefault="000639F3" w:rsidP="000639F3">
      <w:pPr>
        <w:pStyle w:val="Other0"/>
        <w:rPr>
          <w:bCs/>
          <w:sz w:val="24"/>
          <w:szCs w:val="24"/>
        </w:rPr>
      </w:pPr>
      <w:r>
        <w:rPr>
          <w:bCs/>
          <w:sz w:val="24"/>
          <w:szCs w:val="24"/>
        </w:rPr>
        <w:t xml:space="preserve">      </w:t>
      </w:r>
      <w:r w:rsidRPr="00FD0630">
        <w:rPr>
          <w:bCs/>
          <w:sz w:val="24"/>
          <w:szCs w:val="24"/>
        </w:rPr>
        <w:t>Edition)</w:t>
      </w:r>
    </w:p>
    <w:p w:rsidR="000639F3" w:rsidRDefault="000639F3" w:rsidP="000639F3">
      <w:pPr>
        <w:pStyle w:val="Other0"/>
        <w:rPr>
          <w:bCs/>
          <w:sz w:val="24"/>
          <w:szCs w:val="24"/>
        </w:rPr>
      </w:pPr>
      <w:r>
        <w:rPr>
          <w:bCs/>
          <w:sz w:val="24"/>
          <w:szCs w:val="24"/>
        </w:rPr>
        <w:t>5</w:t>
      </w:r>
      <w:r w:rsidRPr="00FD0630">
        <w:rPr>
          <w:bCs/>
          <w:sz w:val="24"/>
          <w:szCs w:val="24"/>
        </w:rPr>
        <w:t>.</w:t>
      </w:r>
      <w:r>
        <w:rPr>
          <w:bCs/>
          <w:sz w:val="24"/>
          <w:szCs w:val="24"/>
        </w:rPr>
        <w:t xml:space="preserve">  </w:t>
      </w:r>
      <w:r w:rsidRPr="00FD0630">
        <w:rPr>
          <w:bCs/>
          <w:sz w:val="24"/>
          <w:szCs w:val="24"/>
        </w:rPr>
        <w:t xml:space="preserve"> E</w:t>
      </w:r>
      <w:r>
        <w:rPr>
          <w:bCs/>
          <w:sz w:val="24"/>
          <w:szCs w:val="24"/>
        </w:rPr>
        <w:t>ffective Technical Communicatio</w:t>
      </w:r>
      <w:r w:rsidRPr="00FD0630">
        <w:rPr>
          <w:bCs/>
          <w:sz w:val="24"/>
          <w:szCs w:val="24"/>
        </w:rPr>
        <w:t>n by M.</w:t>
      </w:r>
      <w:r>
        <w:rPr>
          <w:bCs/>
          <w:sz w:val="24"/>
          <w:szCs w:val="24"/>
        </w:rPr>
        <w:t xml:space="preserve"> </w:t>
      </w:r>
      <w:r w:rsidRPr="00FD0630">
        <w:rPr>
          <w:bCs/>
          <w:sz w:val="24"/>
          <w:szCs w:val="24"/>
        </w:rPr>
        <w:t xml:space="preserve">Ashraf </w:t>
      </w:r>
      <w:proofErr w:type="spellStart"/>
      <w:r w:rsidRPr="00FD0630">
        <w:rPr>
          <w:bCs/>
          <w:sz w:val="24"/>
          <w:szCs w:val="24"/>
        </w:rPr>
        <w:t>Rizvi</w:t>
      </w:r>
      <w:proofErr w:type="spellEnd"/>
    </w:p>
    <w:p w:rsidR="000639F3" w:rsidRDefault="000639F3" w:rsidP="000639F3">
      <w:pPr>
        <w:pStyle w:val="Other0"/>
        <w:rPr>
          <w:bCs/>
          <w:sz w:val="24"/>
          <w:szCs w:val="24"/>
        </w:rPr>
      </w:pPr>
      <w:r>
        <w:rPr>
          <w:bCs/>
          <w:sz w:val="24"/>
          <w:szCs w:val="24"/>
        </w:rPr>
        <w:t xml:space="preserve">6.   Intermediate grammar usage and composition; M.L. </w:t>
      </w:r>
      <w:proofErr w:type="spellStart"/>
      <w:r>
        <w:rPr>
          <w:bCs/>
          <w:sz w:val="24"/>
          <w:szCs w:val="24"/>
        </w:rPr>
        <w:t>Tickoo</w:t>
      </w:r>
      <w:proofErr w:type="spellEnd"/>
      <w:r>
        <w:rPr>
          <w:bCs/>
          <w:sz w:val="24"/>
          <w:szCs w:val="24"/>
        </w:rPr>
        <w:t>, A.E. Subramanian</w:t>
      </w:r>
      <w:proofErr w:type="gramStart"/>
      <w:r>
        <w:rPr>
          <w:bCs/>
          <w:sz w:val="24"/>
          <w:szCs w:val="24"/>
        </w:rPr>
        <w:t>,  P.R</w:t>
      </w:r>
      <w:proofErr w:type="gramEnd"/>
      <w:r>
        <w:rPr>
          <w:bCs/>
          <w:sz w:val="24"/>
          <w:szCs w:val="24"/>
        </w:rPr>
        <w:t xml:space="preserve">. </w:t>
      </w:r>
      <w:proofErr w:type="spellStart"/>
      <w:r>
        <w:rPr>
          <w:bCs/>
          <w:sz w:val="24"/>
          <w:szCs w:val="24"/>
        </w:rPr>
        <w:t>Subramanyam</w:t>
      </w:r>
      <w:proofErr w:type="spellEnd"/>
      <w:r>
        <w:rPr>
          <w:bCs/>
          <w:sz w:val="24"/>
          <w:szCs w:val="24"/>
        </w:rPr>
        <w:t>;   OBS</w:t>
      </w:r>
    </w:p>
    <w:p w:rsidR="000639F3" w:rsidRDefault="000639F3" w:rsidP="000639F3">
      <w:pPr>
        <w:pStyle w:val="Other0"/>
        <w:rPr>
          <w:bCs/>
          <w:sz w:val="24"/>
          <w:szCs w:val="24"/>
        </w:rPr>
      </w:pPr>
      <w:r>
        <w:rPr>
          <w:bCs/>
          <w:sz w:val="24"/>
          <w:szCs w:val="24"/>
        </w:rPr>
        <w:t xml:space="preserve">7.   An Interactive Grammar to Modern English by </w:t>
      </w:r>
      <w:proofErr w:type="spellStart"/>
      <w:r>
        <w:rPr>
          <w:bCs/>
          <w:sz w:val="24"/>
          <w:szCs w:val="24"/>
        </w:rPr>
        <w:t>Shivendra</w:t>
      </w:r>
      <w:proofErr w:type="spellEnd"/>
      <w:r>
        <w:rPr>
          <w:bCs/>
          <w:sz w:val="24"/>
          <w:szCs w:val="24"/>
        </w:rPr>
        <w:t xml:space="preserve"> K. </w:t>
      </w:r>
      <w:proofErr w:type="spellStart"/>
      <w:r>
        <w:rPr>
          <w:bCs/>
          <w:sz w:val="24"/>
          <w:szCs w:val="24"/>
        </w:rPr>
        <w:t>Verma</w:t>
      </w:r>
      <w:proofErr w:type="spellEnd"/>
      <w:r>
        <w:rPr>
          <w:bCs/>
          <w:sz w:val="24"/>
          <w:szCs w:val="24"/>
        </w:rPr>
        <w:t xml:space="preserve"> and </w:t>
      </w:r>
      <w:proofErr w:type="spellStart"/>
      <w:r>
        <w:rPr>
          <w:bCs/>
          <w:sz w:val="24"/>
          <w:szCs w:val="24"/>
        </w:rPr>
        <w:t>Hemalatha</w:t>
      </w:r>
      <w:proofErr w:type="spellEnd"/>
      <w:r>
        <w:rPr>
          <w:bCs/>
          <w:sz w:val="24"/>
          <w:szCs w:val="24"/>
        </w:rPr>
        <w:t xml:space="preserve"> </w:t>
      </w:r>
      <w:proofErr w:type="spellStart"/>
      <w:r>
        <w:rPr>
          <w:bCs/>
          <w:sz w:val="24"/>
          <w:szCs w:val="24"/>
        </w:rPr>
        <w:t>Nagarajan</w:t>
      </w:r>
      <w:proofErr w:type="spellEnd"/>
      <w:r>
        <w:rPr>
          <w:bCs/>
          <w:sz w:val="24"/>
          <w:szCs w:val="24"/>
        </w:rPr>
        <w:t xml:space="preserve">, </w:t>
      </w:r>
    </w:p>
    <w:p w:rsidR="000639F3" w:rsidRDefault="000639F3" w:rsidP="000639F3">
      <w:pPr>
        <w:pStyle w:val="Other0"/>
        <w:rPr>
          <w:bCs/>
          <w:sz w:val="24"/>
          <w:szCs w:val="24"/>
        </w:rPr>
      </w:pPr>
      <w:r>
        <w:rPr>
          <w:bCs/>
          <w:sz w:val="24"/>
          <w:szCs w:val="24"/>
        </w:rPr>
        <w:t xml:space="preserve">       Frank Bros. &amp; Co.</w:t>
      </w:r>
    </w:p>
    <w:p w:rsidR="000639F3" w:rsidRDefault="000639F3" w:rsidP="000639F3">
      <w:pPr>
        <w:pStyle w:val="Other0"/>
        <w:rPr>
          <w:rFonts w:asciiTheme="minorHAnsi" w:hAnsiTheme="minorHAnsi"/>
          <w:bCs/>
          <w:color w:val="000000" w:themeColor="text1"/>
          <w:sz w:val="24"/>
          <w:szCs w:val="24"/>
        </w:rPr>
      </w:pPr>
    </w:p>
    <w:p w:rsidR="000639F3" w:rsidRPr="004F7E7B" w:rsidRDefault="000639F3" w:rsidP="000639F3">
      <w:pPr>
        <w:pStyle w:val="Other0"/>
        <w:rPr>
          <w:b/>
          <w:bCs/>
          <w:sz w:val="24"/>
          <w:szCs w:val="24"/>
        </w:rPr>
      </w:pPr>
      <w:r w:rsidRPr="004F7E7B">
        <w:rPr>
          <w:b/>
          <w:bCs/>
          <w:sz w:val="24"/>
          <w:szCs w:val="24"/>
        </w:rPr>
        <w:t xml:space="preserve">Course </w:t>
      </w:r>
      <w:r w:rsidRPr="001A04E7">
        <w:rPr>
          <w:rFonts w:ascii="Times New Roman" w:eastAsia="Times New Roman" w:hAnsi="Times New Roman" w:cs="Times New Roman"/>
          <w:b/>
          <w:bCs/>
          <w:sz w:val="24"/>
          <w:szCs w:val="24"/>
          <w:lang w:eastAsia="en-IN"/>
        </w:rPr>
        <w:t>Learning</w:t>
      </w:r>
      <w:r w:rsidRPr="004F7E7B">
        <w:rPr>
          <w:b/>
          <w:bCs/>
          <w:sz w:val="24"/>
          <w:szCs w:val="24"/>
        </w:rPr>
        <w:t xml:space="preserve"> Outcomes:</w:t>
      </w:r>
    </w:p>
    <w:p w:rsidR="000639F3" w:rsidRDefault="000639F3" w:rsidP="000639F3">
      <w:pPr>
        <w:spacing w:after="120"/>
      </w:pPr>
      <w:r>
        <w:t>After completion of the course, the student will be able to:</w:t>
      </w:r>
    </w:p>
    <w:p w:rsidR="000639F3" w:rsidRDefault="000639F3" w:rsidP="003607E8">
      <w:pPr>
        <w:pStyle w:val="ListParagraph"/>
        <w:widowControl/>
        <w:numPr>
          <w:ilvl w:val="0"/>
          <w:numId w:val="18"/>
        </w:numPr>
        <w:autoSpaceDE/>
        <w:autoSpaceDN/>
        <w:ind w:left="187" w:hanging="187"/>
        <w:contextualSpacing/>
        <w:rPr>
          <w:sz w:val="24"/>
          <w:szCs w:val="24"/>
        </w:rPr>
      </w:pPr>
      <w:r w:rsidRPr="00795415">
        <w:rPr>
          <w:sz w:val="24"/>
          <w:szCs w:val="24"/>
        </w:rPr>
        <w:t>Demonstrate competence with suitable accuracy in vocabulary, and language fluency.</w:t>
      </w:r>
    </w:p>
    <w:p w:rsidR="000639F3" w:rsidRPr="00795415" w:rsidRDefault="000639F3" w:rsidP="003607E8">
      <w:pPr>
        <w:pStyle w:val="ListParagraph"/>
        <w:widowControl/>
        <w:numPr>
          <w:ilvl w:val="0"/>
          <w:numId w:val="18"/>
        </w:numPr>
        <w:autoSpaceDE/>
        <w:autoSpaceDN/>
        <w:ind w:left="187" w:hanging="187"/>
        <w:contextualSpacing/>
        <w:rPr>
          <w:sz w:val="24"/>
          <w:szCs w:val="24"/>
        </w:rPr>
      </w:pPr>
      <w:r w:rsidRPr="00795415">
        <w:rPr>
          <w:sz w:val="24"/>
          <w:szCs w:val="24"/>
          <w:shd w:val="clear" w:color="auto" w:fill="FFFFFF"/>
        </w:rPr>
        <w:t>State the definition of nouns, verbs, adjectives, and adverbs</w:t>
      </w:r>
      <w:r w:rsidRPr="00795415">
        <w:rPr>
          <w:color w:val="B5B5B5"/>
          <w:sz w:val="24"/>
          <w:szCs w:val="24"/>
          <w:shd w:val="clear" w:color="auto" w:fill="FFFFFF"/>
        </w:rPr>
        <w:t>.</w:t>
      </w:r>
    </w:p>
    <w:p w:rsidR="000639F3" w:rsidRPr="00795415" w:rsidRDefault="000639F3" w:rsidP="003607E8">
      <w:pPr>
        <w:pStyle w:val="ListParagraph"/>
        <w:widowControl/>
        <w:numPr>
          <w:ilvl w:val="0"/>
          <w:numId w:val="18"/>
        </w:numPr>
        <w:autoSpaceDE/>
        <w:autoSpaceDN/>
        <w:ind w:left="187" w:hanging="187"/>
        <w:contextualSpacing/>
        <w:rPr>
          <w:sz w:val="24"/>
          <w:szCs w:val="24"/>
        </w:rPr>
      </w:pPr>
      <w:r w:rsidRPr="00795415">
        <w:rPr>
          <w:rFonts w:cs="Arial"/>
          <w:bCs/>
          <w:sz w:val="24"/>
          <w:szCs w:val="24"/>
        </w:rPr>
        <w:t xml:space="preserve">Identify the differences of each tense and </w:t>
      </w:r>
      <w:r w:rsidRPr="00795415">
        <w:rPr>
          <w:rFonts w:cs="Arial"/>
          <w:bCs/>
          <w:sz w:val="24"/>
          <w:szCs w:val="24"/>
          <w:shd w:val="clear" w:color="auto" w:fill="FFFFFF"/>
        </w:rPr>
        <w:t>use the tenses accurately</w:t>
      </w:r>
      <w:r w:rsidRPr="00795415">
        <w:rPr>
          <w:rFonts w:cs="Arial"/>
          <w:bCs/>
          <w:color w:val="660000"/>
          <w:sz w:val="24"/>
          <w:szCs w:val="24"/>
          <w:shd w:val="clear" w:color="auto" w:fill="FFFFFF"/>
        </w:rPr>
        <w:t>.</w:t>
      </w:r>
    </w:p>
    <w:p w:rsidR="000639F3" w:rsidRPr="001106FC" w:rsidRDefault="000639F3" w:rsidP="003607E8">
      <w:pPr>
        <w:pStyle w:val="ListParagraph"/>
        <w:widowControl/>
        <w:numPr>
          <w:ilvl w:val="0"/>
          <w:numId w:val="18"/>
        </w:numPr>
        <w:autoSpaceDE/>
        <w:autoSpaceDN/>
        <w:ind w:left="187" w:hanging="187"/>
        <w:contextualSpacing/>
        <w:rPr>
          <w:sz w:val="24"/>
          <w:szCs w:val="24"/>
        </w:rPr>
      </w:pPr>
      <w:r w:rsidRPr="00795415">
        <w:rPr>
          <w:rFonts w:cs="Arial"/>
          <w:color w:val="373D3F"/>
          <w:sz w:val="24"/>
          <w:szCs w:val="24"/>
        </w:rPr>
        <w:t>Identify specialized reading strategies for specific types of texts</w:t>
      </w:r>
    </w:p>
    <w:p w:rsidR="000639F3" w:rsidRDefault="000639F3" w:rsidP="003607E8">
      <w:pPr>
        <w:pStyle w:val="ListParagraph"/>
        <w:widowControl/>
        <w:numPr>
          <w:ilvl w:val="0"/>
          <w:numId w:val="18"/>
        </w:numPr>
        <w:autoSpaceDE/>
        <w:autoSpaceDN/>
        <w:ind w:left="187" w:hanging="187"/>
        <w:contextualSpacing/>
        <w:rPr>
          <w:sz w:val="24"/>
          <w:szCs w:val="24"/>
        </w:rPr>
      </w:pPr>
      <w:r w:rsidRPr="001106FC">
        <w:rPr>
          <w:sz w:val="24"/>
          <w:szCs w:val="24"/>
        </w:rPr>
        <w:t>Produce written work that is substantive, organized, and grammatically accurate.</w:t>
      </w:r>
    </w:p>
    <w:p w:rsidR="005A52C6" w:rsidRDefault="005A52C6">
      <w:pPr>
        <w:rPr>
          <w:sz w:val="24"/>
          <w:szCs w:val="24"/>
        </w:rPr>
      </w:pPr>
      <w:r>
        <w:rPr>
          <w:sz w:val="24"/>
          <w:szCs w:val="24"/>
        </w:rPr>
        <w:br w:type="page"/>
      </w:r>
    </w:p>
    <w:p w:rsidR="00D0164C" w:rsidRDefault="00D0164C" w:rsidP="007216D8">
      <w:pPr>
        <w:jc w:val="center"/>
        <w:rPr>
          <w:b/>
          <w:sz w:val="32"/>
        </w:rPr>
      </w:pPr>
      <w:r>
        <w:rPr>
          <w:noProof/>
          <w:lang w:val="en-IN" w:eastAsia="en-IN"/>
        </w:rPr>
        <w:lastRenderedPageBreak/>
        <w:drawing>
          <wp:inline distT="0" distB="0" distL="0" distR="0" wp14:anchorId="7085D7F1" wp14:editId="59BA2EA3">
            <wp:extent cx="5731510" cy="723274"/>
            <wp:effectExtent l="0" t="0" r="2540" b="635"/>
            <wp:docPr id="2" name="Picture 2" descr="C:\Users\exam\Desktop\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am\Desktop\Images\LOGO.jpg"/>
                    <pic:cNvPicPr>
                      <a:picLocks noChangeAspect="1" noChangeArrowheads="1"/>
                    </pic:cNvPicPr>
                  </pic:nvPicPr>
                  <pic:blipFill>
                    <a:blip r:embed="rId11" cstate="print"/>
                    <a:srcRect/>
                    <a:stretch>
                      <a:fillRect/>
                    </a:stretch>
                  </pic:blipFill>
                  <pic:spPr bwMode="auto">
                    <a:xfrm>
                      <a:off x="0" y="0"/>
                      <a:ext cx="5731510" cy="723274"/>
                    </a:xfrm>
                    <a:prstGeom prst="rect">
                      <a:avLst/>
                    </a:prstGeom>
                    <a:noFill/>
                    <a:ln w="9525">
                      <a:noFill/>
                      <a:miter lim="800000"/>
                      <a:headEnd/>
                      <a:tailEnd/>
                    </a:ln>
                  </pic:spPr>
                </pic:pic>
              </a:graphicData>
            </a:graphic>
          </wp:inline>
        </w:drawing>
      </w:r>
    </w:p>
    <w:p w:rsidR="004021D6" w:rsidRDefault="004021D6" w:rsidP="007216D8">
      <w:pPr>
        <w:jc w:val="center"/>
        <w:rPr>
          <w:b/>
          <w:sz w:val="32"/>
        </w:rPr>
      </w:pPr>
      <w:proofErr w:type="spellStart"/>
      <w:r>
        <w:rPr>
          <w:b/>
          <w:sz w:val="32"/>
        </w:rPr>
        <w:t>B.Tech</w:t>
      </w:r>
      <w:proofErr w:type="spellEnd"/>
      <w:r>
        <w:rPr>
          <w:b/>
          <w:sz w:val="32"/>
        </w:rPr>
        <w:t xml:space="preserve"> CSE </w:t>
      </w:r>
      <w:r w:rsidR="00C5720F">
        <w:rPr>
          <w:b/>
          <w:sz w:val="32"/>
        </w:rPr>
        <w:t xml:space="preserve">I –I </w:t>
      </w:r>
      <w:r>
        <w:rPr>
          <w:b/>
          <w:sz w:val="32"/>
        </w:rPr>
        <w:t>Internet of Things</w:t>
      </w:r>
    </w:p>
    <w:tbl>
      <w:tblPr>
        <w:tblpPr w:leftFromText="180" w:rightFromText="180" w:vertAnchor="page" w:horzAnchor="margin" w:tblpXSpec="right" w:tblpY="3333"/>
        <w:tblW w:w="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421"/>
        <w:gridCol w:w="390"/>
        <w:gridCol w:w="363"/>
        <w:gridCol w:w="350"/>
        <w:gridCol w:w="427"/>
        <w:gridCol w:w="390"/>
        <w:gridCol w:w="420"/>
        <w:gridCol w:w="390"/>
        <w:gridCol w:w="420"/>
        <w:gridCol w:w="390"/>
      </w:tblGrid>
      <w:tr w:rsidR="00D0164C" w:rsidTr="00D0164C">
        <w:trPr>
          <w:trHeight w:val="297"/>
        </w:trPr>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A</w:t>
            </w:r>
          </w:p>
        </w:tc>
        <w:tc>
          <w:tcPr>
            <w:tcW w:w="377"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B</w:t>
            </w:r>
          </w:p>
        </w:tc>
        <w:tc>
          <w:tcPr>
            <w:tcW w:w="421"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C</w:t>
            </w: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D</w:t>
            </w:r>
          </w:p>
        </w:tc>
        <w:tc>
          <w:tcPr>
            <w:tcW w:w="363"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E</w:t>
            </w:r>
          </w:p>
        </w:tc>
        <w:tc>
          <w:tcPr>
            <w:tcW w:w="35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F</w:t>
            </w:r>
          </w:p>
        </w:tc>
        <w:tc>
          <w:tcPr>
            <w:tcW w:w="427"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G</w:t>
            </w: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H</w:t>
            </w:r>
          </w:p>
        </w:tc>
        <w:tc>
          <w:tcPr>
            <w:tcW w:w="42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I</w:t>
            </w: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J</w:t>
            </w:r>
          </w:p>
        </w:tc>
        <w:tc>
          <w:tcPr>
            <w:tcW w:w="42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K</w:t>
            </w: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L</w:t>
            </w:r>
          </w:p>
        </w:tc>
      </w:tr>
      <w:tr w:rsidR="00D0164C" w:rsidTr="00D0164C">
        <w:trPr>
          <w:trHeight w:val="242"/>
        </w:trPr>
        <w:tc>
          <w:tcPr>
            <w:tcW w:w="390"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rPr>
                <w:rFonts w:ascii="Times New Roman" w:hAnsi="Times New Roman"/>
                <w:i/>
                <w:sz w:val="24"/>
                <w:szCs w:val="24"/>
              </w:rPr>
            </w:pPr>
          </w:p>
        </w:tc>
        <w:tc>
          <w:tcPr>
            <w:tcW w:w="377"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421"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363"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350"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427"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42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420" w:type="dxa"/>
            <w:tcBorders>
              <w:top w:val="single" w:sz="4" w:space="0" w:color="auto"/>
              <w:left w:val="single" w:sz="4" w:space="0" w:color="auto"/>
              <w:bottom w:val="single" w:sz="4" w:space="0" w:color="auto"/>
              <w:right w:val="single" w:sz="4" w:space="0" w:color="auto"/>
            </w:tcBorders>
          </w:tcPr>
          <w:p w:rsidR="00D0164C" w:rsidRDefault="00D0164C" w:rsidP="00D0164C">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D0164C" w:rsidRDefault="00D0164C" w:rsidP="00D0164C">
            <w:pPr>
              <w:pStyle w:val="NoSpacing"/>
              <w:spacing w:line="276" w:lineRule="auto"/>
              <w:jc w:val="center"/>
              <w:rPr>
                <w:rFonts w:ascii="Times New Roman" w:hAnsi="Times New Roman"/>
                <w:sz w:val="24"/>
                <w:szCs w:val="24"/>
              </w:rPr>
            </w:pPr>
            <w:r>
              <w:rPr>
                <w:rFonts w:ascii="Times New Roman" w:hAnsi="Times New Roman"/>
                <w:sz w:val="24"/>
                <w:szCs w:val="24"/>
              </w:rPr>
              <w:t>X</w:t>
            </w:r>
          </w:p>
        </w:tc>
      </w:tr>
    </w:tbl>
    <w:p w:rsidR="004021D6" w:rsidRDefault="004021D6" w:rsidP="007216D8">
      <w:pPr>
        <w:jc w:val="center"/>
        <w:rPr>
          <w:b/>
          <w:bCs/>
          <w:sz w:val="36"/>
          <w:szCs w:val="24"/>
        </w:rPr>
      </w:pPr>
    </w:p>
    <w:p w:rsidR="005A52C6" w:rsidRPr="002E1A6E" w:rsidRDefault="005A52C6" w:rsidP="007216D8">
      <w:pPr>
        <w:jc w:val="center"/>
        <w:rPr>
          <w:b/>
          <w:bCs/>
          <w:sz w:val="36"/>
          <w:szCs w:val="24"/>
        </w:rPr>
      </w:pPr>
      <w:r w:rsidRPr="002E1A6E">
        <w:rPr>
          <w:b/>
          <w:bCs/>
          <w:sz w:val="32"/>
          <w:szCs w:val="24"/>
        </w:rPr>
        <w:t>Oral Communication</w:t>
      </w:r>
      <w:r w:rsidR="004021D6" w:rsidRPr="002E1A6E">
        <w:rPr>
          <w:b/>
          <w:bCs/>
          <w:sz w:val="32"/>
          <w:szCs w:val="24"/>
        </w:rPr>
        <w:t xml:space="preserve"> </w:t>
      </w:r>
      <w:r w:rsidRPr="002E1A6E">
        <w:rPr>
          <w:b/>
          <w:bCs/>
          <w:sz w:val="32"/>
          <w:szCs w:val="24"/>
        </w:rPr>
        <w:t>Lab</w:t>
      </w:r>
      <w:r w:rsidRPr="002E1A6E">
        <w:rPr>
          <w:b/>
          <w:bCs/>
          <w:sz w:val="36"/>
          <w:szCs w:val="24"/>
        </w:rPr>
        <w:t>– 1</w:t>
      </w:r>
    </w:p>
    <w:p w:rsidR="007216D8" w:rsidRDefault="007216D8" w:rsidP="007216D8">
      <w:pPr>
        <w:jc w:val="center"/>
        <w:rPr>
          <w:b/>
          <w:bCs/>
          <w:sz w:val="36"/>
          <w:szCs w:val="24"/>
        </w:rPr>
      </w:pPr>
    </w:p>
    <w:p w:rsidR="005A52C6" w:rsidRDefault="005A52C6" w:rsidP="005A52C6">
      <w:pPr>
        <w:rPr>
          <w:b/>
          <w:sz w:val="24"/>
          <w:szCs w:val="24"/>
        </w:rPr>
      </w:pPr>
      <w:r w:rsidRPr="00D6779F">
        <w:rPr>
          <w:b/>
          <w:sz w:val="24"/>
          <w:szCs w:val="24"/>
        </w:rPr>
        <w:t>Lab Code: 9HC61</w:t>
      </w:r>
      <w:r>
        <w:rPr>
          <w:b/>
          <w:sz w:val="24"/>
          <w:szCs w:val="24"/>
        </w:rPr>
        <w:tab/>
      </w:r>
      <w:r>
        <w:rPr>
          <w:b/>
          <w:sz w:val="24"/>
          <w:szCs w:val="24"/>
        </w:rPr>
        <w:tab/>
      </w:r>
      <w:r>
        <w:rPr>
          <w:b/>
          <w:sz w:val="24"/>
          <w:szCs w:val="24"/>
        </w:rPr>
        <w:tab/>
      </w:r>
      <w:r>
        <w:rPr>
          <w:b/>
          <w:sz w:val="24"/>
          <w:szCs w:val="24"/>
        </w:rPr>
        <w:tab/>
      </w:r>
      <w:r>
        <w:rPr>
          <w:b/>
          <w:sz w:val="24"/>
          <w:szCs w:val="24"/>
        </w:rPr>
        <w:tab/>
      </w:r>
    </w:p>
    <w:p w:rsidR="005A52C6" w:rsidRDefault="005A52C6" w:rsidP="005A52C6">
      <w:pPr>
        <w:rPr>
          <w:b/>
          <w:sz w:val="24"/>
          <w:szCs w:val="24"/>
        </w:rPr>
      </w:pPr>
    </w:p>
    <w:p w:rsidR="005A52C6" w:rsidRDefault="005A52C6" w:rsidP="005A52C6">
      <w:pPr>
        <w:rPr>
          <w:b/>
          <w:sz w:val="24"/>
          <w:szCs w:val="24"/>
        </w:rPr>
      </w:pPr>
    </w:p>
    <w:p w:rsidR="005A52C6" w:rsidRDefault="005A52C6" w:rsidP="005A52C6">
      <w:pPr>
        <w:rPr>
          <w:b/>
          <w:sz w:val="24"/>
          <w:szCs w:val="24"/>
        </w:rPr>
      </w:pPr>
      <w:r w:rsidRPr="00D843DC">
        <w:rPr>
          <w:b/>
          <w:sz w:val="24"/>
          <w:szCs w:val="24"/>
        </w:rPr>
        <w:t xml:space="preserve">L – T –P/D </w:t>
      </w:r>
      <w:r>
        <w:rPr>
          <w:b/>
          <w:sz w:val="24"/>
          <w:szCs w:val="24"/>
        </w:rPr>
        <w:t>–</w:t>
      </w:r>
      <w:r w:rsidRPr="00D843DC">
        <w:rPr>
          <w:b/>
          <w:sz w:val="24"/>
          <w:szCs w:val="24"/>
        </w:rPr>
        <w:t xml:space="preserve"> C</w:t>
      </w:r>
      <w:r>
        <w:rPr>
          <w:b/>
          <w:sz w:val="24"/>
          <w:szCs w:val="24"/>
        </w:rPr>
        <w:tab/>
      </w:r>
      <w:r>
        <w:rPr>
          <w:b/>
          <w:sz w:val="24"/>
          <w:szCs w:val="24"/>
        </w:rPr>
        <w:tab/>
        <w:t xml:space="preserve">              </w:t>
      </w:r>
      <w:r w:rsidRPr="00D843DC">
        <w:rPr>
          <w:i/>
          <w:sz w:val="24"/>
          <w:szCs w:val="24"/>
        </w:rPr>
        <w:t xml:space="preserve">Maximum Marks: 100 (Internal – </w:t>
      </w:r>
      <w:r w:rsidR="00255698">
        <w:rPr>
          <w:i/>
          <w:sz w:val="24"/>
          <w:szCs w:val="24"/>
        </w:rPr>
        <w:t>40</w:t>
      </w:r>
      <w:r w:rsidRPr="00D843DC">
        <w:rPr>
          <w:i/>
          <w:sz w:val="24"/>
          <w:szCs w:val="24"/>
        </w:rPr>
        <w:t xml:space="preserve"> / External – </w:t>
      </w:r>
      <w:r w:rsidR="00255698">
        <w:rPr>
          <w:i/>
          <w:sz w:val="24"/>
          <w:szCs w:val="24"/>
        </w:rPr>
        <w:t>60</w:t>
      </w:r>
      <w:r w:rsidRPr="00D843DC">
        <w:rPr>
          <w:i/>
          <w:sz w:val="24"/>
          <w:szCs w:val="24"/>
        </w:rPr>
        <w:t>)</w:t>
      </w:r>
    </w:p>
    <w:p w:rsidR="005A52C6" w:rsidRDefault="005A52C6" w:rsidP="005A52C6">
      <w:pPr>
        <w:rPr>
          <w:b/>
          <w:sz w:val="24"/>
          <w:szCs w:val="24"/>
        </w:rPr>
      </w:pPr>
      <w:r w:rsidRPr="00D6779F">
        <w:rPr>
          <w:b/>
          <w:sz w:val="24"/>
          <w:szCs w:val="24"/>
        </w:rPr>
        <w:t>0     0     2       1</w:t>
      </w:r>
    </w:p>
    <w:p w:rsidR="005A52C6" w:rsidRPr="00D6779F" w:rsidRDefault="005A52C6" w:rsidP="005A52C6">
      <w:pPr>
        <w:rPr>
          <w:b/>
          <w:bCs/>
          <w:sz w:val="36"/>
          <w:szCs w:val="24"/>
        </w:rPr>
      </w:pPr>
    </w:p>
    <w:p w:rsidR="005A52C6" w:rsidRPr="00482BCC" w:rsidRDefault="005A52C6" w:rsidP="005A52C6">
      <w:pPr>
        <w:pStyle w:val="Other0"/>
        <w:rPr>
          <w:b/>
          <w:bCs/>
          <w:sz w:val="24"/>
          <w:szCs w:val="24"/>
        </w:rPr>
      </w:pPr>
      <w:r w:rsidRPr="00482BCC">
        <w:rPr>
          <w:b/>
          <w:bCs/>
          <w:sz w:val="24"/>
          <w:szCs w:val="24"/>
        </w:rPr>
        <w:t>Course Objectives:</w:t>
      </w:r>
    </w:p>
    <w:p w:rsidR="005A52C6" w:rsidRPr="00732FE0" w:rsidRDefault="005A52C6" w:rsidP="005A52C6">
      <w:pPr>
        <w:pStyle w:val="Other0"/>
        <w:rPr>
          <w:bCs/>
          <w:sz w:val="24"/>
          <w:szCs w:val="24"/>
        </w:rPr>
      </w:pPr>
      <w:r w:rsidRPr="00732FE0">
        <w:rPr>
          <w:bCs/>
          <w:sz w:val="24"/>
          <w:szCs w:val="24"/>
        </w:rPr>
        <w:t>To enable students to:</w:t>
      </w:r>
    </w:p>
    <w:p w:rsidR="005A52C6" w:rsidRPr="00482BCC" w:rsidRDefault="005A52C6" w:rsidP="003607E8">
      <w:pPr>
        <w:pStyle w:val="Other0"/>
        <w:numPr>
          <w:ilvl w:val="0"/>
          <w:numId w:val="19"/>
        </w:numPr>
        <w:ind w:left="220" w:hanging="220"/>
        <w:rPr>
          <w:bCs/>
          <w:sz w:val="24"/>
          <w:szCs w:val="24"/>
        </w:rPr>
      </w:pPr>
      <w:r w:rsidRPr="00482BCC">
        <w:rPr>
          <w:bCs/>
          <w:sz w:val="24"/>
          <w:szCs w:val="24"/>
        </w:rPr>
        <w:t>Comprehend the basic tactics to communicate effectively and set a road map to achieve their communication goals.</w:t>
      </w:r>
    </w:p>
    <w:p w:rsidR="005A52C6" w:rsidRPr="00482BCC" w:rsidRDefault="005A52C6" w:rsidP="003607E8">
      <w:pPr>
        <w:pStyle w:val="Other0"/>
        <w:numPr>
          <w:ilvl w:val="0"/>
          <w:numId w:val="19"/>
        </w:numPr>
        <w:ind w:left="220" w:hanging="220"/>
        <w:rPr>
          <w:bCs/>
          <w:sz w:val="24"/>
          <w:szCs w:val="24"/>
        </w:rPr>
      </w:pPr>
      <w:r w:rsidRPr="00482BCC">
        <w:rPr>
          <w:bCs/>
          <w:sz w:val="24"/>
          <w:szCs w:val="24"/>
        </w:rPr>
        <w:t>Know the importance of pronunciation in effective communication and work on mitigating the MTI in their spoken English;</w:t>
      </w:r>
    </w:p>
    <w:p w:rsidR="005A52C6" w:rsidRPr="00482BCC" w:rsidRDefault="005A52C6" w:rsidP="003607E8">
      <w:pPr>
        <w:pStyle w:val="Other0"/>
        <w:numPr>
          <w:ilvl w:val="0"/>
          <w:numId w:val="19"/>
        </w:numPr>
        <w:ind w:left="220" w:hanging="220"/>
        <w:rPr>
          <w:bCs/>
          <w:sz w:val="24"/>
          <w:szCs w:val="24"/>
        </w:rPr>
      </w:pPr>
      <w:r w:rsidRPr="00482BCC">
        <w:rPr>
          <w:bCs/>
          <w:sz w:val="24"/>
          <w:szCs w:val="24"/>
        </w:rPr>
        <w:t xml:space="preserve">Communicate in proper tense with conviction and also frame and pose questions aptly. </w:t>
      </w:r>
    </w:p>
    <w:p w:rsidR="005A52C6" w:rsidRPr="00482BCC" w:rsidRDefault="005A52C6" w:rsidP="003607E8">
      <w:pPr>
        <w:pStyle w:val="Other0"/>
        <w:numPr>
          <w:ilvl w:val="0"/>
          <w:numId w:val="19"/>
        </w:numPr>
        <w:ind w:left="220" w:hanging="220"/>
        <w:rPr>
          <w:bCs/>
          <w:sz w:val="24"/>
          <w:szCs w:val="24"/>
        </w:rPr>
      </w:pPr>
      <w:r w:rsidRPr="00482BCC">
        <w:rPr>
          <w:bCs/>
          <w:sz w:val="24"/>
          <w:szCs w:val="24"/>
        </w:rPr>
        <w:t>Describe people, objects and situations, using appropriate vocabulary, phrases and sequencing of ideas.</w:t>
      </w:r>
    </w:p>
    <w:p w:rsidR="005A52C6" w:rsidRPr="00482BCC" w:rsidRDefault="005A52C6" w:rsidP="003607E8">
      <w:pPr>
        <w:pStyle w:val="Other0"/>
        <w:numPr>
          <w:ilvl w:val="0"/>
          <w:numId w:val="19"/>
        </w:numPr>
        <w:ind w:left="220" w:hanging="220"/>
        <w:rPr>
          <w:bCs/>
          <w:sz w:val="24"/>
          <w:szCs w:val="24"/>
        </w:rPr>
      </w:pPr>
      <w:r w:rsidRPr="00482BCC">
        <w:rPr>
          <w:bCs/>
          <w:sz w:val="24"/>
          <w:szCs w:val="24"/>
        </w:rPr>
        <w:t xml:space="preserve">Use the right English language expressions in varying real life contexts. </w:t>
      </w:r>
    </w:p>
    <w:p w:rsidR="005A52C6" w:rsidRDefault="005A52C6" w:rsidP="005A52C6">
      <w:pPr>
        <w:rPr>
          <w:bCs/>
          <w:sz w:val="24"/>
          <w:szCs w:val="24"/>
        </w:rPr>
      </w:pPr>
      <w:r w:rsidRPr="00482BCC">
        <w:rPr>
          <w:bCs/>
          <w:sz w:val="24"/>
          <w:szCs w:val="24"/>
        </w:rPr>
        <w:t>Develop skill of narration through listening and coordination of ideas.</w:t>
      </w:r>
    </w:p>
    <w:p w:rsidR="005A52C6" w:rsidRDefault="005A52C6" w:rsidP="005A52C6">
      <w:pPr>
        <w:rPr>
          <w:b/>
          <w:bCs/>
          <w:sz w:val="24"/>
          <w:szCs w:val="24"/>
        </w:rPr>
      </w:pPr>
      <w:r w:rsidRPr="00482BCC">
        <w:rPr>
          <w:b/>
          <w:bCs/>
          <w:sz w:val="24"/>
          <w:szCs w:val="24"/>
        </w:rPr>
        <w:t xml:space="preserve">OC LAB (2 per week) </w:t>
      </w:r>
    </w:p>
    <w:p w:rsidR="005A52C6" w:rsidRPr="00482BCC" w:rsidRDefault="005A52C6" w:rsidP="005A52C6">
      <w:pPr>
        <w:spacing w:after="120"/>
        <w:rPr>
          <w:sz w:val="24"/>
          <w:szCs w:val="24"/>
          <w:lang w:eastAsia="en-IN"/>
        </w:rPr>
      </w:pPr>
      <w:r w:rsidRPr="00482BCC">
        <w:rPr>
          <w:b/>
          <w:bCs/>
          <w:color w:val="000000"/>
          <w:sz w:val="24"/>
          <w:szCs w:val="24"/>
          <w:lang w:eastAsia="en-IN"/>
        </w:rPr>
        <w:t>Unit 1: Communication Skills</w:t>
      </w:r>
    </w:p>
    <w:p w:rsidR="005A52C6" w:rsidRPr="00482BCC" w:rsidRDefault="005A52C6" w:rsidP="005A52C6">
      <w:pPr>
        <w:rPr>
          <w:sz w:val="24"/>
          <w:szCs w:val="24"/>
          <w:lang w:eastAsia="en-IN"/>
        </w:rPr>
      </w:pPr>
      <w:proofErr w:type="gramStart"/>
      <w:r w:rsidRPr="00482BCC">
        <w:rPr>
          <w:color w:val="000000"/>
          <w:sz w:val="24"/>
          <w:szCs w:val="24"/>
          <w:lang w:eastAsia="en-IN"/>
        </w:rPr>
        <w:t>Communication basics, essential elements of effective communication, barriers to communication, setting SMART communication goals.</w:t>
      </w:r>
      <w:proofErr w:type="gramEnd"/>
    </w:p>
    <w:p w:rsidR="005A52C6" w:rsidRPr="00482BCC" w:rsidRDefault="005A52C6" w:rsidP="005A52C6">
      <w:pPr>
        <w:spacing w:after="120"/>
        <w:rPr>
          <w:b/>
          <w:sz w:val="24"/>
          <w:szCs w:val="24"/>
          <w:lang w:eastAsia="en-IN"/>
        </w:rPr>
      </w:pPr>
      <w:r w:rsidRPr="00482BCC">
        <w:rPr>
          <w:b/>
          <w:color w:val="000000"/>
          <w:sz w:val="24"/>
          <w:szCs w:val="24"/>
          <w:lang w:eastAsia="en-IN"/>
        </w:rPr>
        <w:t>Activities: </w:t>
      </w:r>
    </w:p>
    <w:p w:rsidR="005A52C6" w:rsidRPr="00482BCC" w:rsidRDefault="005A52C6" w:rsidP="003607E8">
      <w:pPr>
        <w:widowControl/>
        <w:numPr>
          <w:ilvl w:val="0"/>
          <w:numId w:val="20"/>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Ice-breaking activities</w:t>
      </w:r>
    </w:p>
    <w:p w:rsidR="005A52C6" w:rsidRDefault="005A52C6" w:rsidP="003607E8">
      <w:pPr>
        <w:widowControl/>
        <w:numPr>
          <w:ilvl w:val="0"/>
          <w:numId w:val="20"/>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Personal Communication SWOT Analysis </w:t>
      </w:r>
    </w:p>
    <w:p w:rsidR="005A52C6" w:rsidRDefault="005A52C6" w:rsidP="003607E8">
      <w:pPr>
        <w:widowControl/>
        <w:numPr>
          <w:ilvl w:val="0"/>
          <w:numId w:val="20"/>
        </w:numPr>
        <w:tabs>
          <w:tab w:val="clear" w:pos="720"/>
          <w:tab w:val="num" w:pos="132"/>
        </w:tabs>
        <w:autoSpaceDE/>
        <w:autoSpaceDN/>
        <w:ind w:left="132" w:hanging="132"/>
        <w:rPr>
          <w:color w:val="000000"/>
          <w:sz w:val="24"/>
          <w:szCs w:val="24"/>
          <w:lang w:eastAsia="en-IN"/>
        </w:rPr>
      </w:pPr>
      <w:r w:rsidRPr="001106FC">
        <w:rPr>
          <w:color w:val="000000"/>
          <w:sz w:val="24"/>
          <w:szCs w:val="24"/>
          <w:lang w:eastAsia="en-IN"/>
        </w:rPr>
        <w:t>Communication Case Studies: The Terrible &amp; The Terrific</w:t>
      </w:r>
    </w:p>
    <w:p w:rsidR="005A52C6" w:rsidRDefault="005A52C6" w:rsidP="005A52C6">
      <w:pPr>
        <w:rPr>
          <w:b/>
          <w:bCs/>
          <w:color w:val="000000"/>
          <w:sz w:val="24"/>
          <w:szCs w:val="24"/>
          <w:lang w:eastAsia="en-IN"/>
        </w:rPr>
      </w:pPr>
    </w:p>
    <w:p w:rsidR="005A52C6" w:rsidRPr="00482BCC" w:rsidRDefault="005A52C6" w:rsidP="005A52C6">
      <w:pPr>
        <w:rPr>
          <w:sz w:val="24"/>
          <w:szCs w:val="24"/>
          <w:lang w:eastAsia="en-IN"/>
        </w:rPr>
      </w:pPr>
      <w:r w:rsidRPr="00482BCC">
        <w:rPr>
          <w:b/>
          <w:bCs/>
          <w:color w:val="000000"/>
          <w:sz w:val="24"/>
          <w:szCs w:val="24"/>
          <w:lang w:eastAsia="en-IN"/>
        </w:rPr>
        <w:t>Unit 2: Pronunciation Matters</w:t>
      </w:r>
      <w:r w:rsidRPr="00482BCC">
        <w:rPr>
          <w:color w:val="000000"/>
          <w:sz w:val="24"/>
          <w:szCs w:val="24"/>
          <w:lang w:eastAsia="en-IN"/>
        </w:rPr>
        <w:t> </w:t>
      </w:r>
    </w:p>
    <w:p w:rsidR="005A52C6" w:rsidRPr="00482BCC" w:rsidRDefault="005A52C6" w:rsidP="005A52C6">
      <w:pPr>
        <w:rPr>
          <w:sz w:val="24"/>
          <w:szCs w:val="24"/>
          <w:lang w:eastAsia="en-IN"/>
        </w:rPr>
      </w:pPr>
      <w:proofErr w:type="gramStart"/>
      <w:r w:rsidRPr="00482BCC">
        <w:rPr>
          <w:color w:val="000000"/>
          <w:sz w:val="24"/>
          <w:szCs w:val="24"/>
          <w:lang w:eastAsia="en-IN"/>
        </w:rPr>
        <w:t>Importance of pronunciation, neutralizing mother tongue interference (MTI).</w:t>
      </w:r>
      <w:proofErr w:type="gramEnd"/>
    </w:p>
    <w:p w:rsidR="005A52C6" w:rsidRDefault="005A52C6" w:rsidP="005A52C6">
      <w:pPr>
        <w:rPr>
          <w:b/>
          <w:color w:val="000000"/>
          <w:sz w:val="24"/>
          <w:szCs w:val="24"/>
          <w:lang w:eastAsia="en-IN"/>
        </w:rPr>
      </w:pPr>
    </w:p>
    <w:p w:rsidR="005A52C6" w:rsidRPr="00482BCC" w:rsidRDefault="005A52C6" w:rsidP="005A52C6">
      <w:pPr>
        <w:rPr>
          <w:b/>
          <w:sz w:val="24"/>
          <w:szCs w:val="24"/>
          <w:lang w:eastAsia="en-IN"/>
        </w:rPr>
      </w:pPr>
      <w:r w:rsidRPr="00482BCC">
        <w:rPr>
          <w:b/>
          <w:color w:val="000000"/>
          <w:sz w:val="24"/>
          <w:szCs w:val="24"/>
          <w:lang w:eastAsia="en-IN"/>
        </w:rPr>
        <w:t>Activities:</w:t>
      </w:r>
    </w:p>
    <w:p w:rsidR="005A52C6" w:rsidRPr="00482BCC" w:rsidRDefault="005A52C6" w:rsidP="003607E8">
      <w:pPr>
        <w:widowControl/>
        <w:numPr>
          <w:ilvl w:val="0"/>
          <w:numId w:val="21"/>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Odd Word Out</w:t>
      </w:r>
    </w:p>
    <w:p w:rsidR="005A52C6" w:rsidRDefault="005A52C6" w:rsidP="003607E8">
      <w:pPr>
        <w:widowControl/>
        <w:numPr>
          <w:ilvl w:val="0"/>
          <w:numId w:val="21"/>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 xml:space="preserve">Minimal Pairs </w:t>
      </w:r>
      <w:proofErr w:type="spellStart"/>
      <w:r w:rsidRPr="00482BCC">
        <w:rPr>
          <w:color w:val="000000"/>
          <w:sz w:val="24"/>
          <w:szCs w:val="24"/>
          <w:lang w:eastAsia="en-IN"/>
        </w:rPr>
        <w:t>Masti</w:t>
      </w:r>
      <w:proofErr w:type="spellEnd"/>
    </w:p>
    <w:p w:rsidR="005A52C6" w:rsidRPr="00F21C2F" w:rsidRDefault="005A52C6" w:rsidP="003607E8">
      <w:pPr>
        <w:widowControl/>
        <w:numPr>
          <w:ilvl w:val="0"/>
          <w:numId w:val="21"/>
        </w:numPr>
        <w:tabs>
          <w:tab w:val="clear" w:pos="720"/>
          <w:tab w:val="num" w:pos="132"/>
        </w:tabs>
        <w:autoSpaceDE/>
        <w:autoSpaceDN/>
        <w:ind w:left="132" w:hanging="132"/>
        <w:rPr>
          <w:color w:val="000000"/>
          <w:sz w:val="24"/>
          <w:szCs w:val="24"/>
          <w:lang w:eastAsia="en-IN"/>
        </w:rPr>
      </w:pPr>
      <w:r w:rsidRPr="00F21C2F">
        <w:rPr>
          <w:color w:val="000000"/>
          <w:sz w:val="24"/>
          <w:szCs w:val="24"/>
          <w:lang w:eastAsia="en-IN"/>
        </w:rPr>
        <w:t>Shadow reading</w:t>
      </w:r>
    </w:p>
    <w:p w:rsidR="005A52C6" w:rsidRDefault="005A52C6" w:rsidP="005A52C6">
      <w:pPr>
        <w:rPr>
          <w:b/>
          <w:bCs/>
          <w:color w:val="000000"/>
          <w:sz w:val="24"/>
          <w:szCs w:val="24"/>
          <w:lang w:eastAsia="en-IN"/>
        </w:rPr>
      </w:pPr>
    </w:p>
    <w:p w:rsidR="005A52C6" w:rsidRPr="00482BCC" w:rsidRDefault="005A52C6" w:rsidP="005A52C6">
      <w:pPr>
        <w:rPr>
          <w:sz w:val="24"/>
          <w:szCs w:val="24"/>
          <w:lang w:eastAsia="en-IN"/>
        </w:rPr>
      </w:pPr>
      <w:r w:rsidRPr="00482BCC">
        <w:rPr>
          <w:b/>
          <w:bCs/>
          <w:color w:val="000000"/>
          <w:sz w:val="24"/>
          <w:szCs w:val="24"/>
          <w:lang w:eastAsia="en-IN"/>
        </w:rPr>
        <w:t>Unit 3: Use apt expressions in diverse situations</w:t>
      </w:r>
    </w:p>
    <w:p w:rsidR="005A52C6" w:rsidRPr="00482BCC" w:rsidRDefault="005A52C6" w:rsidP="005A52C6">
      <w:pPr>
        <w:rPr>
          <w:color w:val="000000"/>
          <w:sz w:val="24"/>
          <w:szCs w:val="24"/>
          <w:lang w:eastAsia="en-IN"/>
        </w:rPr>
      </w:pPr>
      <w:proofErr w:type="gramStart"/>
      <w:r w:rsidRPr="00482BCC">
        <w:rPr>
          <w:color w:val="000000"/>
          <w:sz w:val="24"/>
          <w:szCs w:val="24"/>
          <w:lang w:eastAsia="en-IN"/>
        </w:rPr>
        <w:t>Self-introduction, Greetings, apologizing, complimenting, inviting, complaining etc.</w:t>
      </w:r>
      <w:proofErr w:type="gramEnd"/>
      <w:r w:rsidRPr="00482BCC">
        <w:rPr>
          <w:color w:val="000000"/>
          <w:sz w:val="24"/>
          <w:szCs w:val="24"/>
          <w:lang w:eastAsia="en-IN"/>
        </w:rPr>
        <w:t> </w:t>
      </w:r>
    </w:p>
    <w:p w:rsidR="005A52C6" w:rsidRDefault="005A52C6" w:rsidP="005A52C6">
      <w:pPr>
        <w:rPr>
          <w:b/>
          <w:color w:val="000000"/>
          <w:sz w:val="24"/>
          <w:szCs w:val="24"/>
          <w:lang w:eastAsia="en-IN"/>
        </w:rPr>
      </w:pPr>
    </w:p>
    <w:p w:rsidR="005A52C6" w:rsidRPr="00482BCC" w:rsidRDefault="005A52C6" w:rsidP="005A52C6">
      <w:pPr>
        <w:rPr>
          <w:b/>
          <w:sz w:val="24"/>
          <w:szCs w:val="24"/>
          <w:lang w:eastAsia="en-IN"/>
        </w:rPr>
      </w:pPr>
      <w:r w:rsidRPr="00482BCC">
        <w:rPr>
          <w:b/>
          <w:color w:val="000000"/>
          <w:sz w:val="24"/>
          <w:szCs w:val="24"/>
          <w:lang w:eastAsia="en-IN"/>
        </w:rPr>
        <w:t>Activity:</w:t>
      </w:r>
    </w:p>
    <w:p w:rsidR="005A52C6" w:rsidRDefault="005A52C6" w:rsidP="005A52C6">
      <w:pPr>
        <w:rPr>
          <w:color w:val="000000"/>
          <w:sz w:val="24"/>
          <w:szCs w:val="24"/>
          <w:lang w:eastAsia="en-IN"/>
        </w:rPr>
      </w:pPr>
      <w:r w:rsidRPr="00482BCC">
        <w:rPr>
          <w:color w:val="000000"/>
          <w:sz w:val="24"/>
          <w:szCs w:val="24"/>
          <w:lang w:eastAsia="en-IN"/>
        </w:rPr>
        <w:lastRenderedPageBreak/>
        <w:t>Role play in different contexts using the appropriate expressions</w:t>
      </w:r>
    </w:p>
    <w:p w:rsidR="005A52C6" w:rsidRDefault="005A52C6" w:rsidP="005A52C6">
      <w:pPr>
        <w:rPr>
          <w:b/>
          <w:bCs/>
          <w:color w:val="000000"/>
          <w:sz w:val="24"/>
          <w:szCs w:val="24"/>
          <w:lang w:eastAsia="en-IN"/>
        </w:rPr>
      </w:pPr>
    </w:p>
    <w:p w:rsidR="005A52C6" w:rsidRPr="00482BCC" w:rsidRDefault="005A52C6" w:rsidP="005A52C6">
      <w:pPr>
        <w:rPr>
          <w:sz w:val="24"/>
          <w:szCs w:val="24"/>
          <w:lang w:eastAsia="en-IN"/>
        </w:rPr>
      </w:pPr>
      <w:r w:rsidRPr="00482BCC">
        <w:rPr>
          <w:b/>
          <w:bCs/>
          <w:color w:val="000000"/>
          <w:sz w:val="24"/>
          <w:szCs w:val="24"/>
          <w:lang w:eastAsia="en-IN"/>
        </w:rPr>
        <w:t>Unit 4</w:t>
      </w:r>
      <w:proofErr w:type="gramStart"/>
      <w:r w:rsidRPr="00482BCC">
        <w:rPr>
          <w:b/>
          <w:bCs/>
          <w:color w:val="000000"/>
          <w:sz w:val="24"/>
          <w:szCs w:val="24"/>
          <w:lang w:eastAsia="en-IN"/>
        </w:rPr>
        <w:t>:Mind</w:t>
      </w:r>
      <w:proofErr w:type="gramEnd"/>
      <w:r w:rsidRPr="00482BCC">
        <w:rPr>
          <w:b/>
          <w:bCs/>
          <w:color w:val="000000"/>
          <w:sz w:val="24"/>
          <w:szCs w:val="24"/>
          <w:lang w:eastAsia="en-IN"/>
        </w:rPr>
        <w:t xml:space="preserve"> your Tenses</w:t>
      </w:r>
    </w:p>
    <w:p w:rsidR="005A52C6" w:rsidRPr="00482BCC" w:rsidRDefault="005A52C6" w:rsidP="005A52C6">
      <w:pPr>
        <w:rPr>
          <w:sz w:val="24"/>
          <w:szCs w:val="24"/>
          <w:lang w:eastAsia="en-IN"/>
        </w:rPr>
      </w:pPr>
      <w:proofErr w:type="gramStart"/>
      <w:r w:rsidRPr="00482BCC">
        <w:rPr>
          <w:color w:val="000000"/>
          <w:sz w:val="24"/>
          <w:szCs w:val="24"/>
          <w:lang w:eastAsia="en-IN"/>
        </w:rPr>
        <w:t>Describing present and past habits, states, and events.</w:t>
      </w:r>
      <w:proofErr w:type="gramEnd"/>
      <w:r w:rsidRPr="00482BCC">
        <w:rPr>
          <w:color w:val="000000"/>
          <w:sz w:val="24"/>
          <w:szCs w:val="24"/>
          <w:lang w:eastAsia="en-IN"/>
        </w:rPr>
        <w:t> </w:t>
      </w:r>
    </w:p>
    <w:p w:rsidR="005A52C6" w:rsidRPr="00482BCC" w:rsidRDefault="005A52C6" w:rsidP="005A52C6">
      <w:pPr>
        <w:rPr>
          <w:sz w:val="24"/>
          <w:szCs w:val="24"/>
          <w:lang w:eastAsia="en-IN"/>
        </w:rPr>
      </w:pPr>
      <w:proofErr w:type="gramStart"/>
      <w:r w:rsidRPr="00482BCC">
        <w:rPr>
          <w:color w:val="000000"/>
          <w:sz w:val="24"/>
          <w:szCs w:val="24"/>
          <w:lang w:eastAsia="en-IN"/>
        </w:rPr>
        <w:t>Talking about actions in progress, relating past to the present, talking about the future.</w:t>
      </w:r>
      <w:proofErr w:type="gramEnd"/>
    </w:p>
    <w:p w:rsidR="005A52C6" w:rsidRPr="00482BCC" w:rsidRDefault="005A52C6" w:rsidP="005A52C6">
      <w:pPr>
        <w:rPr>
          <w:color w:val="000000"/>
          <w:sz w:val="24"/>
          <w:szCs w:val="24"/>
          <w:lang w:eastAsia="en-IN"/>
        </w:rPr>
      </w:pPr>
      <w:proofErr w:type="gramStart"/>
      <w:r w:rsidRPr="00482BCC">
        <w:rPr>
          <w:color w:val="000000"/>
          <w:sz w:val="24"/>
          <w:szCs w:val="24"/>
          <w:lang w:eastAsia="en-IN"/>
        </w:rPr>
        <w:t>Framing questions.</w:t>
      </w:r>
      <w:proofErr w:type="gramEnd"/>
      <w:r w:rsidRPr="00482BCC">
        <w:rPr>
          <w:color w:val="000000"/>
          <w:sz w:val="24"/>
          <w:szCs w:val="24"/>
          <w:lang w:eastAsia="en-IN"/>
        </w:rPr>
        <w:t xml:space="preserve"> (</w:t>
      </w:r>
      <w:proofErr w:type="gramStart"/>
      <w:r w:rsidRPr="00482BCC">
        <w:rPr>
          <w:color w:val="000000"/>
          <w:sz w:val="24"/>
          <w:szCs w:val="24"/>
          <w:lang w:eastAsia="en-IN"/>
        </w:rPr>
        <w:t>confirmation/information</w:t>
      </w:r>
      <w:proofErr w:type="gramEnd"/>
      <w:r w:rsidRPr="00482BCC">
        <w:rPr>
          <w:color w:val="000000"/>
          <w:sz w:val="24"/>
          <w:szCs w:val="24"/>
          <w:lang w:eastAsia="en-IN"/>
        </w:rPr>
        <w:t xml:space="preserve"> questions)</w:t>
      </w:r>
    </w:p>
    <w:p w:rsidR="005A52C6" w:rsidRDefault="005A52C6" w:rsidP="005A52C6">
      <w:pPr>
        <w:rPr>
          <w:b/>
          <w:color w:val="000000"/>
          <w:sz w:val="24"/>
          <w:szCs w:val="24"/>
          <w:lang w:eastAsia="en-IN"/>
        </w:rPr>
      </w:pPr>
    </w:p>
    <w:p w:rsidR="005A52C6" w:rsidRPr="00482BCC" w:rsidRDefault="005A52C6" w:rsidP="005A52C6">
      <w:pPr>
        <w:rPr>
          <w:b/>
          <w:sz w:val="24"/>
          <w:szCs w:val="24"/>
          <w:lang w:eastAsia="en-IN"/>
        </w:rPr>
      </w:pPr>
      <w:r w:rsidRPr="00482BCC">
        <w:rPr>
          <w:b/>
          <w:color w:val="000000"/>
          <w:sz w:val="24"/>
          <w:szCs w:val="24"/>
          <w:lang w:eastAsia="en-IN"/>
        </w:rPr>
        <w:t>Activities:</w:t>
      </w:r>
    </w:p>
    <w:p w:rsidR="005A52C6" w:rsidRPr="00482BCC" w:rsidRDefault="005A52C6" w:rsidP="003607E8">
      <w:pPr>
        <w:widowControl/>
        <w:numPr>
          <w:ilvl w:val="0"/>
          <w:numId w:val="22"/>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Speaking activity on daily routine, how students spent their recent vacation, speaking about their childhood, speaking about future plans.  </w:t>
      </w:r>
    </w:p>
    <w:p w:rsidR="005A52C6" w:rsidRDefault="005A52C6" w:rsidP="003607E8">
      <w:pPr>
        <w:widowControl/>
        <w:numPr>
          <w:ilvl w:val="0"/>
          <w:numId w:val="22"/>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Dumb Charades (Present/Past continuous - Present/ Past perfect)</w:t>
      </w:r>
    </w:p>
    <w:p w:rsidR="005A52C6" w:rsidRPr="00F21C2F" w:rsidRDefault="005A52C6" w:rsidP="003607E8">
      <w:pPr>
        <w:widowControl/>
        <w:numPr>
          <w:ilvl w:val="0"/>
          <w:numId w:val="22"/>
        </w:numPr>
        <w:tabs>
          <w:tab w:val="clear" w:pos="720"/>
          <w:tab w:val="num" w:pos="132"/>
        </w:tabs>
        <w:autoSpaceDE/>
        <w:autoSpaceDN/>
        <w:ind w:left="132" w:hanging="132"/>
        <w:rPr>
          <w:color w:val="000000"/>
          <w:sz w:val="24"/>
          <w:szCs w:val="24"/>
          <w:lang w:eastAsia="en-IN"/>
        </w:rPr>
      </w:pPr>
      <w:r w:rsidRPr="00F21C2F">
        <w:rPr>
          <w:color w:val="000000"/>
          <w:sz w:val="24"/>
          <w:szCs w:val="24"/>
          <w:lang w:eastAsia="en-IN"/>
        </w:rPr>
        <w:t>Guessing game (10/20 yes or no questions)</w:t>
      </w:r>
    </w:p>
    <w:p w:rsidR="005A52C6" w:rsidRDefault="005A52C6" w:rsidP="005A52C6">
      <w:pPr>
        <w:rPr>
          <w:b/>
          <w:bCs/>
          <w:color w:val="000000"/>
          <w:sz w:val="24"/>
          <w:szCs w:val="24"/>
          <w:lang w:eastAsia="en-IN"/>
        </w:rPr>
      </w:pPr>
    </w:p>
    <w:p w:rsidR="005A52C6" w:rsidRPr="00482BCC" w:rsidRDefault="005A52C6" w:rsidP="005A52C6">
      <w:pPr>
        <w:rPr>
          <w:sz w:val="24"/>
          <w:szCs w:val="24"/>
          <w:lang w:eastAsia="en-IN"/>
        </w:rPr>
      </w:pPr>
      <w:r w:rsidRPr="00482BCC">
        <w:rPr>
          <w:b/>
          <w:bCs/>
          <w:color w:val="000000"/>
          <w:sz w:val="24"/>
          <w:szCs w:val="24"/>
          <w:lang w:eastAsia="en-IN"/>
        </w:rPr>
        <w:t>Unit 5:</w:t>
      </w:r>
      <w:r w:rsidRPr="00482BCC">
        <w:rPr>
          <w:color w:val="000000"/>
          <w:sz w:val="24"/>
          <w:szCs w:val="24"/>
          <w:lang w:eastAsia="en-IN"/>
        </w:rPr>
        <w:t xml:space="preserve">  </w:t>
      </w:r>
      <w:r w:rsidRPr="00482BCC">
        <w:rPr>
          <w:b/>
          <w:bCs/>
          <w:color w:val="000000"/>
          <w:sz w:val="24"/>
          <w:szCs w:val="24"/>
          <w:lang w:eastAsia="en-IN"/>
        </w:rPr>
        <w:t>Hone your Describing skills</w:t>
      </w:r>
    </w:p>
    <w:p w:rsidR="005A52C6" w:rsidRPr="00482BCC" w:rsidRDefault="005A52C6" w:rsidP="005A52C6">
      <w:pPr>
        <w:rPr>
          <w:color w:val="000000"/>
          <w:sz w:val="24"/>
          <w:szCs w:val="24"/>
          <w:lang w:eastAsia="en-IN"/>
        </w:rPr>
      </w:pPr>
      <w:r w:rsidRPr="00482BCC">
        <w:rPr>
          <w:color w:val="000000"/>
          <w:sz w:val="24"/>
          <w:szCs w:val="24"/>
          <w:lang w:eastAsia="en-IN"/>
        </w:rPr>
        <w:t>Describing people, objects, and situations</w:t>
      </w:r>
    </w:p>
    <w:p w:rsidR="005A52C6" w:rsidRDefault="005A52C6" w:rsidP="005A52C6">
      <w:pPr>
        <w:rPr>
          <w:b/>
          <w:color w:val="000000"/>
          <w:sz w:val="24"/>
          <w:szCs w:val="24"/>
          <w:lang w:eastAsia="en-IN"/>
        </w:rPr>
      </w:pPr>
    </w:p>
    <w:p w:rsidR="005A52C6" w:rsidRPr="00482BCC" w:rsidRDefault="005A52C6" w:rsidP="005A52C6">
      <w:pPr>
        <w:rPr>
          <w:b/>
          <w:sz w:val="24"/>
          <w:szCs w:val="24"/>
          <w:lang w:eastAsia="en-IN"/>
        </w:rPr>
      </w:pPr>
      <w:r w:rsidRPr="00482BCC">
        <w:rPr>
          <w:b/>
          <w:color w:val="000000"/>
          <w:sz w:val="24"/>
          <w:szCs w:val="24"/>
          <w:lang w:eastAsia="en-IN"/>
        </w:rPr>
        <w:t>Activities:</w:t>
      </w:r>
    </w:p>
    <w:p w:rsidR="005A52C6" w:rsidRPr="00482BCC" w:rsidRDefault="005A52C6" w:rsidP="003607E8">
      <w:pPr>
        <w:widowControl/>
        <w:numPr>
          <w:ilvl w:val="0"/>
          <w:numId w:val="23"/>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Picture descriptions. </w:t>
      </w:r>
    </w:p>
    <w:p w:rsidR="005A52C6" w:rsidRPr="00482BCC" w:rsidRDefault="005A52C6" w:rsidP="003607E8">
      <w:pPr>
        <w:widowControl/>
        <w:numPr>
          <w:ilvl w:val="0"/>
          <w:numId w:val="23"/>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Guessing games - listening to the descriptions. </w:t>
      </w:r>
    </w:p>
    <w:p w:rsidR="005A52C6" w:rsidRPr="00482BCC" w:rsidRDefault="005A52C6" w:rsidP="003607E8">
      <w:pPr>
        <w:widowControl/>
        <w:numPr>
          <w:ilvl w:val="0"/>
          <w:numId w:val="23"/>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Narrating memorable incidents from life.</w:t>
      </w:r>
    </w:p>
    <w:p w:rsidR="005A52C6" w:rsidRDefault="005A52C6" w:rsidP="003607E8">
      <w:pPr>
        <w:widowControl/>
        <w:numPr>
          <w:ilvl w:val="0"/>
          <w:numId w:val="23"/>
        </w:numPr>
        <w:tabs>
          <w:tab w:val="clear" w:pos="720"/>
          <w:tab w:val="num" w:pos="132"/>
        </w:tabs>
        <w:autoSpaceDE/>
        <w:autoSpaceDN/>
        <w:ind w:left="132" w:hanging="132"/>
        <w:rPr>
          <w:color w:val="000000"/>
          <w:sz w:val="24"/>
          <w:szCs w:val="24"/>
          <w:lang w:eastAsia="en-IN"/>
        </w:rPr>
      </w:pPr>
      <w:r w:rsidRPr="00482BCC">
        <w:rPr>
          <w:color w:val="000000"/>
          <w:sz w:val="24"/>
          <w:szCs w:val="24"/>
          <w:lang w:eastAsia="en-IN"/>
        </w:rPr>
        <w:t>Describe your ideal world</w:t>
      </w:r>
    </w:p>
    <w:p w:rsidR="005A52C6" w:rsidRPr="00F21C2F" w:rsidRDefault="005A52C6" w:rsidP="003607E8">
      <w:pPr>
        <w:widowControl/>
        <w:numPr>
          <w:ilvl w:val="0"/>
          <w:numId w:val="23"/>
        </w:numPr>
        <w:tabs>
          <w:tab w:val="clear" w:pos="720"/>
          <w:tab w:val="num" w:pos="132"/>
        </w:tabs>
        <w:autoSpaceDE/>
        <w:autoSpaceDN/>
        <w:ind w:left="132" w:hanging="132"/>
        <w:rPr>
          <w:color w:val="000000"/>
          <w:sz w:val="24"/>
          <w:szCs w:val="24"/>
          <w:lang w:eastAsia="en-IN"/>
        </w:rPr>
      </w:pPr>
      <w:r w:rsidRPr="00F21C2F">
        <w:rPr>
          <w:color w:val="000000"/>
          <w:sz w:val="24"/>
          <w:szCs w:val="24"/>
          <w:lang w:eastAsia="en-IN"/>
        </w:rPr>
        <w:t>Once upon a time……</w:t>
      </w:r>
    </w:p>
    <w:p w:rsidR="005A52C6" w:rsidRDefault="005A52C6" w:rsidP="005A52C6">
      <w:pPr>
        <w:rPr>
          <w:b/>
          <w:bCs/>
          <w:color w:val="000000"/>
          <w:sz w:val="24"/>
          <w:szCs w:val="24"/>
          <w:lang w:eastAsia="en-IN"/>
        </w:rPr>
      </w:pPr>
    </w:p>
    <w:p w:rsidR="005A52C6" w:rsidRPr="00482BCC" w:rsidRDefault="005A52C6" w:rsidP="005A52C6">
      <w:pPr>
        <w:rPr>
          <w:b/>
          <w:bCs/>
          <w:color w:val="000000"/>
          <w:sz w:val="24"/>
          <w:szCs w:val="24"/>
          <w:lang w:eastAsia="en-IN"/>
        </w:rPr>
      </w:pPr>
      <w:r w:rsidRPr="00482BCC">
        <w:rPr>
          <w:b/>
          <w:bCs/>
          <w:color w:val="000000"/>
          <w:sz w:val="24"/>
          <w:szCs w:val="24"/>
          <w:lang w:eastAsia="en-IN"/>
        </w:rPr>
        <w:t>Unit 6: The Art of Storytelling</w:t>
      </w:r>
    </w:p>
    <w:p w:rsidR="005A52C6" w:rsidRPr="00482BCC" w:rsidRDefault="005A52C6" w:rsidP="005A52C6">
      <w:pPr>
        <w:rPr>
          <w:color w:val="000000"/>
          <w:sz w:val="24"/>
          <w:szCs w:val="24"/>
          <w:lang w:eastAsia="en-IN"/>
        </w:rPr>
      </w:pPr>
      <w:r w:rsidRPr="00482BCC">
        <w:rPr>
          <w:color w:val="000000"/>
          <w:sz w:val="24"/>
          <w:szCs w:val="24"/>
          <w:lang w:eastAsia="en-IN"/>
        </w:rPr>
        <w:t>Story telling for career success, the basics of story telling</w:t>
      </w:r>
    </w:p>
    <w:p w:rsidR="005A52C6" w:rsidRPr="00482BCC" w:rsidRDefault="005A52C6" w:rsidP="005A52C6">
      <w:pPr>
        <w:rPr>
          <w:b/>
          <w:sz w:val="24"/>
          <w:szCs w:val="24"/>
          <w:lang w:eastAsia="en-IN"/>
        </w:rPr>
      </w:pPr>
      <w:r w:rsidRPr="00482BCC">
        <w:rPr>
          <w:b/>
          <w:color w:val="000000"/>
          <w:sz w:val="24"/>
          <w:szCs w:val="24"/>
          <w:lang w:eastAsia="en-IN"/>
        </w:rPr>
        <w:t>Activities:</w:t>
      </w:r>
    </w:p>
    <w:p w:rsidR="005A52C6" w:rsidRPr="00482BCC" w:rsidRDefault="005A52C6" w:rsidP="003607E8">
      <w:pPr>
        <w:widowControl/>
        <w:numPr>
          <w:ilvl w:val="0"/>
          <w:numId w:val="24"/>
        </w:numPr>
        <w:tabs>
          <w:tab w:val="clear" w:pos="720"/>
          <w:tab w:val="num" w:pos="132"/>
        </w:tabs>
        <w:autoSpaceDE/>
        <w:autoSpaceDN/>
        <w:ind w:hanging="720"/>
        <w:rPr>
          <w:color w:val="000000"/>
          <w:sz w:val="24"/>
          <w:szCs w:val="24"/>
          <w:lang w:eastAsia="en-IN"/>
        </w:rPr>
      </w:pPr>
      <w:r w:rsidRPr="00482BCC">
        <w:rPr>
          <w:color w:val="000000"/>
          <w:sz w:val="24"/>
          <w:szCs w:val="24"/>
          <w:lang w:eastAsia="en-IN"/>
        </w:rPr>
        <w:t>Building stories - chain activity.</w:t>
      </w:r>
    </w:p>
    <w:p w:rsidR="005A52C6" w:rsidRDefault="005A52C6" w:rsidP="003607E8">
      <w:pPr>
        <w:widowControl/>
        <w:numPr>
          <w:ilvl w:val="0"/>
          <w:numId w:val="24"/>
        </w:numPr>
        <w:tabs>
          <w:tab w:val="clear" w:pos="720"/>
          <w:tab w:val="num" w:pos="132"/>
        </w:tabs>
        <w:autoSpaceDE/>
        <w:autoSpaceDN/>
        <w:ind w:hanging="720"/>
        <w:rPr>
          <w:color w:val="000000"/>
          <w:sz w:val="24"/>
          <w:szCs w:val="24"/>
          <w:lang w:eastAsia="en-IN"/>
        </w:rPr>
      </w:pPr>
      <w:r w:rsidRPr="00482BCC">
        <w:rPr>
          <w:color w:val="000000"/>
          <w:sz w:val="24"/>
          <w:szCs w:val="24"/>
          <w:lang w:eastAsia="en-IN"/>
        </w:rPr>
        <w:t>Story prompts activity. </w:t>
      </w:r>
    </w:p>
    <w:p w:rsidR="005A52C6" w:rsidRDefault="005A52C6" w:rsidP="003607E8">
      <w:pPr>
        <w:widowControl/>
        <w:numPr>
          <w:ilvl w:val="0"/>
          <w:numId w:val="24"/>
        </w:numPr>
        <w:tabs>
          <w:tab w:val="clear" w:pos="720"/>
          <w:tab w:val="num" w:pos="132"/>
        </w:tabs>
        <w:autoSpaceDE/>
        <w:autoSpaceDN/>
        <w:ind w:hanging="720"/>
        <w:rPr>
          <w:color w:val="000000"/>
          <w:sz w:val="24"/>
          <w:szCs w:val="24"/>
          <w:lang w:eastAsia="en-IN"/>
        </w:rPr>
      </w:pPr>
      <w:r w:rsidRPr="00F21C2F">
        <w:rPr>
          <w:color w:val="000000"/>
          <w:sz w:val="24"/>
          <w:szCs w:val="24"/>
          <w:lang w:eastAsia="en-IN"/>
        </w:rPr>
        <w:t>Narrate the story. (all the hints are given except linking words and tenses)</w:t>
      </w:r>
    </w:p>
    <w:p w:rsidR="005A52C6" w:rsidRPr="00F21C2F" w:rsidRDefault="005A52C6" w:rsidP="005A52C6">
      <w:pPr>
        <w:ind w:left="720"/>
        <w:rPr>
          <w:color w:val="000000"/>
          <w:sz w:val="24"/>
          <w:szCs w:val="24"/>
          <w:lang w:eastAsia="en-IN"/>
        </w:rPr>
      </w:pPr>
    </w:p>
    <w:p w:rsidR="005A52C6" w:rsidRDefault="005A52C6" w:rsidP="005A52C6">
      <w:pPr>
        <w:pStyle w:val="Other0"/>
        <w:rPr>
          <w:bCs/>
          <w:sz w:val="24"/>
          <w:szCs w:val="24"/>
        </w:rPr>
      </w:pPr>
      <w:r w:rsidRPr="00FD0630">
        <w:rPr>
          <w:bCs/>
          <w:sz w:val="24"/>
          <w:szCs w:val="24"/>
          <w:highlight w:val="lightGray"/>
        </w:rPr>
        <w:t>Suggested Reading</w:t>
      </w:r>
      <w:r>
        <w:rPr>
          <w:bCs/>
          <w:sz w:val="24"/>
          <w:szCs w:val="24"/>
          <w:highlight w:val="lightGray"/>
        </w:rPr>
        <w:t xml:space="preserve"> &amp; References</w:t>
      </w:r>
      <w:r w:rsidRPr="00FD0630">
        <w:rPr>
          <w:bCs/>
          <w:sz w:val="24"/>
          <w:szCs w:val="24"/>
          <w:highlight w:val="lightGray"/>
        </w:rPr>
        <w:t>:</w:t>
      </w:r>
    </w:p>
    <w:p w:rsidR="005A52C6" w:rsidRPr="00590A3C" w:rsidRDefault="005A52C6" w:rsidP="003607E8">
      <w:pPr>
        <w:pStyle w:val="ListParagraph"/>
        <w:widowControl/>
        <w:numPr>
          <w:ilvl w:val="0"/>
          <w:numId w:val="25"/>
        </w:numPr>
        <w:autoSpaceDE/>
        <w:autoSpaceDN/>
        <w:ind w:left="148" w:hanging="180"/>
        <w:contextualSpacing/>
        <w:jc w:val="both"/>
        <w:rPr>
          <w:sz w:val="24"/>
          <w:szCs w:val="24"/>
          <w:lang w:eastAsia="en-IN"/>
        </w:rPr>
      </w:pPr>
      <w:r w:rsidRPr="00590A3C">
        <w:rPr>
          <w:color w:val="000000"/>
          <w:sz w:val="24"/>
          <w:szCs w:val="24"/>
          <w:lang w:eastAsia="en-IN"/>
        </w:rPr>
        <w:t xml:space="preserve">“An Interactive Grammar of Modern English” by </w:t>
      </w:r>
      <w:proofErr w:type="spellStart"/>
      <w:r w:rsidRPr="00590A3C">
        <w:rPr>
          <w:color w:val="000000"/>
          <w:sz w:val="24"/>
          <w:szCs w:val="24"/>
          <w:lang w:eastAsia="en-IN"/>
        </w:rPr>
        <w:t>Shivendra</w:t>
      </w:r>
      <w:proofErr w:type="spellEnd"/>
      <w:r w:rsidRPr="00590A3C">
        <w:rPr>
          <w:color w:val="000000"/>
          <w:sz w:val="24"/>
          <w:szCs w:val="24"/>
          <w:lang w:eastAsia="en-IN"/>
        </w:rPr>
        <w:t xml:space="preserve"> K </w:t>
      </w:r>
      <w:proofErr w:type="spellStart"/>
      <w:r w:rsidRPr="00590A3C">
        <w:rPr>
          <w:color w:val="000000"/>
          <w:sz w:val="24"/>
          <w:szCs w:val="24"/>
          <w:lang w:eastAsia="en-IN"/>
        </w:rPr>
        <w:t>Verma</w:t>
      </w:r>
      <w:proofErr w:type="spellEnd"/>
      <w:r w:rsidRPr="00590A3C">
        <w:rPr>
          <w:color w:val="000000"/>
          <w:sz w:val="24"/>
          <w:szCs w:val="24"/>
          <w:lang w:eastAsia="en-IN"/>
        </w:rPr>
        <w:t xml:space="preserve"> and </w:t>
      </w:r>
      <w:proofErr w:type="spellStart"/>
      <w:r w:rsidRPr="00590A3C">
        <w:rPr>
          <w:color w:val="000000"/>
          <w:sz w:val="24"/>
          <w:szCs w:val="24"/>
          <w:lang w:eastAsia="en-IN"/>
        </w:rPr>
        <w:t>Hemalatha</w:t>
      </w:r>
      <w:proofErr w:type="spellEnd"/>
      <w:r w:rsidRPr="00590A3C">
        <w:rPr>
          <w:color w:val="000000"/>
          <w:sz w:val="24"/>
          <w:szCs w:val="24"/>
          <w:lang w:eastAsia="en-IN"/>
        </w:rPr>
        <w:t xml:space="preserve"> </w:t>
      </w:r>
      <w:proofErr w:type="spellStart"/>
      <w:r w:rsidRPr="00590A3C">
        <w:rPr>
          <w:color w:val="000000"/>
          <w:sz w:val="24"/>
          <w:szCs w:val="24"/>
          <w:lang w:eastAsia="en-IN"/>
        </w:rPr>
        <w:t>Nagarajan</w:t>
      </w:r>
      <w:proofErr w:type="spellEnd"/>
      <w:r w:rsidRPr="00590A3C">
        <w:rPr>
          <w:color w:val="000000"/>
          <w:sz w:val="24"/>
          <w:szCs w:val="24"/>
          <w:lang w:eastAsia="en-IN"/>
        </w:rPr>
        <w:t>, Frank Bros. &amp; Co.</w:t>
      </w:r>
    </w:p>
    <w:p w:rsidR="005A52C6" w:rsidRPr="00590A3C" w:rsidRDefault="005A52C6" w:rsidP="003607E8">
      <w:pPr>
        <w:pStyle w:val="ListParagraph"/>
        <w:widowControl/>
        <w:numPr>
          <w:ilvl w:val="0"/>
          <w:numId w:val="25"/>
        </w:numPr>
        <w:autoSpaceDE/>
        <w:autoSpaceDN/>
        <w:ind w:left="148" w:hanging="180"/>
        <w:contextualSpacing/>
        <w:jc w:val="both"/>
        <w:rPr>
          <w:sz w:val="24"/>
          <w:szCs w:val="24"/>
          <w:lang w:eastAsia="en-IN"/>
        </w:rPr>
      </w:pPr>
      <w:r w:rsidRPr="00590A3C">
        <w:rPr>
          <w:color w:val="000000"/>
          <w:sz w:val="24"/>
          <w:szCs w:val="24"/>
          <w:lang w:eastAsia="en-IN"/>
        </w:rPr>
        <w:t xml:space="preserve">“Skill Sutras” by </w:t>
      </w:r>
      <w:proofErr w:type="spellStart"/>
      <w:r w:rsidRPr="00590A3C">
        <w:rPr>
          <w:color w:val="000000"/>
          <w:sz w:val="24"/>
          <w:szCs w:val="24"/>
          <w:lang w:eastAsia="en-IN"/>
        </w:rPr>
        <w:t>Jayashree</w:t>
      </w:r>
      <w:proofErr w:type="spellEnd"/>
      <w:r w:rsidRPr="00590A3C">
        <w:rPr>
          <w:color w:val="000000"/>
          <w:sz w:val="24"/>
          <w:szCs w:val="24"/>
          <w:lang w:eastAsia="en-IN"/>
        </w:rPr>
        <w:t xml:space="preserve"> </w:t>
      </w:r>
      <w:proofErr w:type="spellStart"/>
      <w:r w:rsidRPr="00590A3C">
        <w:rPr>
          <w:color w:val="000000"/>
          <w:sz w:val="24"/>
          <w:szCs w:val="24"/>
          <w:lang w:eastAsia="en-IN"/>
        </w:rPr>
        <w:t>Mohanraj</w:t>
      </w:r>
      <w:proofErr w:type="spellEnd"/>
      <w:r w:rsidRPr="00590A3C">
        <w:rPr>
          <w:color w:val="000000"/>
          <w:sz w:val="24"/>
          <w:szCs w:val="24"/>
          <w:lang w:eastAsia="en-IN"/>
        </w:rPr>
        <w:t>, Prism Books Pvt. Ltd.</w:t>
      </w:r>
      <w:r w:rsidRPr="00BD0CDF">
        <w:rPr>
          <w:color w:val="000000"/>
          <w:sz w:val="24"/>
          <w:szCs w:val="24"/>
          <w:lang w:eastAsia="en-IN"/>
        </w:rPr>
        <w:t xml:space="preserve"> </w:t>
      </w:r>
    </w:p>
    <w:p w:rsidR="005A52C6" w:rsidRPr="00590A3C" w:rsidRDefault="005A52C6" w:rsidP="003607E8">
      <w:pPr>
        <w:pStyle w:val="ListParagraph"/>
        <w:widowControl/>
        <w:numPr>
          <w:ilvl w:val="0"/>
          <w:numId w:val="25"/>
        </w:numPr>
        <w:autoSpaceDE/>
        <w:autoSpaceDN/>
        <w:ind w:left="148" w:hanging="180"/>
        <w:contextualSpacing/>
        <w:jc w:val="both"/>
        <w:rPr>
          <w:sz w:val="24"/>
          <w:szCs w:val="24"/>
          <w:lang w:eastAsia="en-IN"/>
        </w:rPr>
      </w:pPr>
      <w:r w:rsidRPr="00BD0CDF">
        <w:rPr>
          <w:color w:val="000000"/>
          <w:sz w:val="24"/>
          <w:szCs w:val="24"/>
          <w:lang w:eastAsia="en-IN"/>
        </w:rPr>
        <w:t>“Better English pronunciation” by J.D. Connor.</w:t>
      </w:r>
    </w:p>
    <w:p w:rsidR="005A52C6" w:rsidRPr="00590A3C" w:rsidRDefault="005A52C6" w:rsidP="003607E8">
      <w:pPr>
        <w:pStyle w:val="ListParagraph"/>
        <w:widowControl/>
        <w:numPr>
          <w:ilvl w:val="0"/>
          <w:numId w:val="25"/>
        </w:numPr>
        <w:autoSpaceDE/>
        <w:autoSpaceDN/>
        <w:ind w:left="148" w:hanging="180"/>
        <w:contextualSpacing/>
        <w:jc w:val="both"/>
        <w:rPr>
          <w:sz w:val="24"/>
          <w:szCs w:val="24"/>
          <w:lang w:eastAsia="en-IN"/>
        </w:rPr>
      </w:pPr>
      <w:r w:rsidRPr="00BD0CDF">
        <w:rPr>
          <w:color w:val="000000"/>
          <w:sz w:val="24"/>
          <w:szCs w:val="24"/>
          <w:lang w:eastAsia="en-IN"/>
        </w:rPr>
        <w:t>“Effective Communication” John Adair, Pan Macmillan Ltd.</w:t>
      </w:r>
    </w:p>
    <w:p w:rsidR="005A52C6" w:rsidRPr="00590A3C" w:rsidRDefault="005A52C6" w:rsidP="003607E8">
      <w:pPr>
        <w:pStyle w:val="ListParagraph"/>
        <w:widowControl/>
        <w:numPr>
          <w:ilvl w:val="0"/>
          <w:numId w:val="25"/>
        </w:numPr>
        <w:autoSpaceDE/>
        <w:autoSpaceDN/>
        <w:ind w:left="148" w:hanging="180"/>
        <w:contextualSpacing/>
        <w:jc w:val="both"/>
        <w:rPr>
          <w:sz w:val="24"/>
          <w:szCs w:val="24"/>
          <w:lang w:eastAsia="en-IN"/>
        </w:rPr>
      </w:pPr>
      <w:r w:rsidRPr="00BD0CDF">
        <w:rPr>
          <w:color w:val="000000"/>
          <w:sz w:val="24"/>
          <w:szCs w:val="24"/>
          <w:lang w:eastAsia="en-IN"/>
        </w:rPr>
        <w:t xml:space="preserve">“Body Language”, by Allan Pease, </w:t>
      </w:r>
      <w:proofErr w:type="spellStart"/>
      <w:r w:rsidRPr="00BD0CDF">
        <w:rPr>
          <w:color w:val="000000"/>
          <w:sz w:val="24"/>
          <w:szCs w:val="24"/>
          <w:lang w:eastAsia="en-IN"/>
        </w:rPr>
        <w:t>Sudha</w:t>
      </w:r>
      <w:proofErr w:type="spellEnd"/>
      <w:r w:rsidRPr="00BD0CDF">
        <w:rPr>
          <w:color w:val="000000"/>
          <w:sz w:val="24"/>
          <w:szCs w:val="24"/>
          <w:lang w:eastAsia="en-IN"/>
        </w:rPr>
        <w:t xml:space="preserve"> Publications.</w:t>
      </w:r>
    </w:p>
    <w:p w:rsidR="005A52C6" w:rsidRPr="00BD0CDF" w:rsidRDefault="005A52C6" w:rsidP="003607E8">
      <w:pPr>
        <w:pStyle w:val="ListParagraph"/>
        <w:widowControl/>
        <w:numPr>
          <w:ilvl w:val="0"/>
          <w:numId w:val="25"/>
        </w:numPr>
        <w:autoSpaceDE/>
        <w:autoSpaceDN/>
        <w:ind w:left="148" w:hanging="180"/>
        <w:contextualSpacing/>
        <w:jc w:val="both"/>
        <w:rPr>
          <w:sz w:val="24"/>
          <w:szCs w:val="24"/>
          <w:lang w:eastAsia="en-IN"/>
        </w:rPr>
      </w:pPr>
      <w:r w:rsidRPr="00BD0CDF">
        <w:rPr>
          <w:color w:val="000000"/>
          <w:sz w:val="24"/>
          <w:szCs w:val="24"/>
          <w:lang w:eastAsia="en-IN"/>
        </w:rPr>
        <w:t xml:space="preserve">“Communicative English”, by </w:t>
      </w:r>
      <w:proofErr w:type="spellStart"/>
      <w:r w:rsidRPr="00BD0CDF">
        <w:rPr>
          <w:color w:val="000000"/>
          <w:sz w:val="24"/>
          <w:szCs w:val="24"/>
          <w:lang w:eastAsia="en-IN"/>
        </w:rPr>
        <w:t>Hariprasad</w:t>
      </w:r>
      <w:proofErr w:type="spellEnd"/>
      <w:r w:rsidRPr="00BD0CDF">
        <w:rPr>
          <w:color w:val="000000"/>
          <w:sz w:val="24"/>
          <w:szCs w:val="24"/>
          <w:lang w:eastAsia="en-IN"/>
        </w:rPr>
        <w:t xml:space="preserve"> M. and </w:t>
      </w:r>
      <w:proofErr w:type="spellStart"/>
      <w:r w:rsidRPr="00BD0CDF">
        <w:rPr>
          <w:color w:val="000000"/>
          <w:sz w:val="24"/>
          <w:szCs w:val="24"/>
          <w:lang w:eastAsia="en-IN"/>
        </w:rPr>
        <w:t>Prakasam</w:t>
      </w:r>
      <w:proofErr w:type="spellEnd"/>
      <w:r w:rsidRPr="00BD0CDF">
        <w:rPr>
          <w:color w:val="000000"/>
          <w:sz w:val="24"/>
          <w:szCs w:val="24"/>
          <w:lang w:eastAsia="en-IN"/>
        </w:rPr>
        <w:t xml:space="preserve"> V, Neel Kamal Publications.</w:t>
      </w:r>
    </w:p>
    <w:p w:rsidR="005A52C6" w:rsidRDefault="005A52C6" w:rsidP="005A52C6">
      <w:pPr>
        <w:pStyle w:val="Other0"/>
        <w:rPr>
          <w:bCs/>
          <w:sz w:val="24"/>
          <w:szCs w:val="24"/>
        </w:rPr>
      </w:pPr>
    </w:p>
    <w:p w:rsidR="005A52C6" w:rsidRDefault="005A52C6" w:rsidP="005A52C6">
      <w:pPr>
        <w:rPr>
          <w:b/>
          <w:bCs/>
          <w:sz w:val="24"/>
          <w:szCs w:val="24"/>
          <w:lang w:eastAsia="en-IN"/>
        </w:rPr>
      </w:pPr>
      <w:r w:rsidRPr="001A04E7">
        <w:rPr>
          <w:b/>
          <w:bCs/>
          <w:sz w:val="24"/>
          <w:szCs w:val="24"/>
          <w:lang w:eastAsia="en-IN"/>
        </w:rPr>
        <w:t>Course Learning Outcomes:</w:t>
      </w:r>
    </w:p>
    <w:p w:rsidR="005A52C6" w:rsidRDefault="005A52C6" w:rsidP="005A52C6">
      <w:r>
        <w:t>After completion of the course, the student will be able to:</w:t>
      </w:r>
    </w:p>
    <w:p w:rsidR="005A52C6" w:rsidRPr="00782973" w:rsidRDefault="005A52C6" w:rsidP="003607E8">
      <w:pPr>
        <w:pStyle w:val="ListParagraph"/>
        <w:widowControl/>
        <w:numPr>
          <w:ilvl w:val="0"/>
          <w:numId w:val="26"/>
        </w:numPr>
        <w:autoSpaceDE/>
        <w:autoSpaceDN/>
        <w:ind w:left="238" w:hanging="238"/>
        <w:contextualSpacing/>
        <w:rPr>
          <w:sz w:val="24"/>
          <w:szCs w:val="24"/>
          <w:lang w:eastAsia="en-IN"/>
        </w:rPr>
      </w:pPr>
      <w:r w:rsidRPr="00782973">
        <w:rPr>
          <w:sz w:val="24"/>
          <w:szCs w:val="24"/>
          <w:lang w:eastAsia="en-IN"/>
        </w:rPr>
        <w:t xml:space="preserve">Describe people, objects and situations using simple sentences. </w:t>
      </w:r>
    </w:p>
    <w:p w:rsidR="005A52C6" w:rsidRPr="00782973" w:rsidRDefault="005A52C6" w:rsidP="003607E8">
      <w:pPr>
        <w:pStyle w:val="ListParagraph"/>
        <w:widowControl/>
        <w:numPr>
          <w:ilvl w:val="0"/>
          <w:numId w:val="26"/>
        </w:numPr>
        <w:autoSpaceDE/>
        <w:autoSpaceDN/>
        <w:ind w:left="238" w:hanging="238"/>
        <w:contextualSpacing/>
        <w:rPr>
          <w:sz w:val="24"/>
          <w:szCs w:val="24"/>
          <w:lang w:eastAsia="en-IN"/>
        </w:rPr>
      </w:pPr>
      <w:r w:rsidRPr="00782973">
        <w:rPr>
          <w:sz w:val="24"/>
          <w:szCs w:val="24"/>
          <w:lang w:eastAsia="en-IN"/>
        </w:rPr>
        <w:t xml:space="preserve">Use appropriate </w:t>
      </w:r>
      <w:r>
        <w:rPr>
          <w:sz w:val="24"/>
          <w:szCs w:val="24"/>
          <w:lang w:eastAsia="en-IN"/>
        </w:rPr>
        <w:t xml:space="preserve">tenses and </w:t>
      </w:r>
      <w:r w:rsidRPr="00782973">
        <w:rPr>
          <w:sz w:val="24"/>
          <w:szCs w:val="24"/>
          <w:lang w:eastAsia="en-IN"/>
        </w:rPr>
        <w:t>expressions in different contexts of conversations.</w:t>
      </w:r>
    </w:p>
    <w:p w:rsidR="005A52C6" w:rsidRDefault="005A52C6" w:rsidP="003607E8">
      <w:pPr>
        <w:pStyle w:val="ListParagraph"/>
        <w:widowControl/>
        <w:numPr>
          <w:ilvl w:val="0"/>
          <w:numId w:val="26"/>
        </w:numPr>
        <w:autoSpaceDE/>
        <w:autoSpaceDN/>
        <w:ind w:left="238" w:hanging="238"/>
        <w:contextualSpacing/>
        <w:rPr>
          <w:sz w:val="24"/>
          <w:szCs w:val="24"/>
          <w:lang w:eastAsia="en-IN"/>
        </w:rPr>
      </w:pPr>
      <w:r w:rsidRPr="00782973">
        <w:rPr>
          <w:sz w:val="24"/>
          <w:szCs w:val="24"/>
          <w:lang w:eastAsia="en-IN"/>
        </w:rPr>
        <w:t>Identify major areas of concern in their oral communication and address them.</w:t>
      </w:r>
    </w:p>
    <w:p w:rsidR="005A52C6" w:rsidRPr="00F21C2F" w:rsidRDefault="005A52C6" w:rsidP="003607E8">
      <w:pPr>
        <w:pStyle w:val="ListParagraph"/>
        <w:widowControl/>
        <w:numPr>
          <w:ilvl w:val="0"/>
          <w:numId w:val="26"/>
        </w:numPr>
        <w:autoSpaceDE/>
        <w:autoSpaceDN/>
        <w:ind w:left="238" w:hanging="238"/>
        <w:contextualSpacing/>
        <w:rPr>
          <w:sz w:val="24"/>
          <w:szCs w:val="24"/>
          <w:lang w:eastAsia="en-IN"/>
        </w:rPr>
      </w:pPr>
      <w:r w:rsidRPr="00F21C2F">
        <w:rPr>
          <w:sz w:val="24"/>
          <w:szCs w:val="24"/>
          <w:lang w:eastAsia="en-IN"/>
        </w:rPr>
        <w:t>Create a SMART plan to enhance their communication skills in English</w:t>
      </w:r>
    </w:p>
    <w:p w:rsidR="005A52C6" w:rsidRDefault="005A52C6" w:rsidP="005A52C6">
      <w:pPr>
        <w:pStyle w:val="Other0"/>
        <w:rPr>
          <w:bCs/>
          <w:sz w:val="24"/>
          <w:szCs w:val="24"/>
          <w:highlight w:val="lightGray"/>
        </w:rPr>
      </w:pPr>
    </w:p>
    <w:p w:rsidR="00EE64FE" w:rsidRPr="00ED3CDD" w:rsidRDefault="00EE64FE" w:rsidP="00EE64FE">
      <w:pPr>
        <w:spacing w:line="276" w:lineRule="auto"/>
        <w:rPr>
          <w:sz w:val="24"/>
          <w:szCs w:val="24"/>
        </w:rPr>
      </w:pPr>
    </w:p>
    <w:p w:rsidR="00E5258B" w:rsidRDefault="00E5258B">
      <w:pPr>
        <w:rPr>
          <w:sz w:val="17"/>
        </w:rPr>
      </w:pPr>
      <w:r>
        <w:rPr>
          <w:sz w:val="17"/>
        </w:rPr>
        <w:br w:type="page"/>
      </w:r>
    </w:p>
    <w:p w:rsidR="00C5720F" w:rsidRDefault="00C5720F" w:rsidP="00E5258B">
      <w:pPr>
        <w:jc w:val="both"/>
        <w:rPr>
          <w:b/>
        </w:rPr>
      </w:pPr>
      <w:r>
        <w:rPr>
          <w:noProof/>
          <w:lang w:val="en-IN" w:eastAsia="en-IN"/>
        </w:rPr>
        <w:lastRenderedPageBreak/>
        <w:drawing>
          <wp:inline distT="0" distB="0" distL="0" distR="0" wp14:anchorId="569C073E" wp14:editId="3ACEC22C">
            <wp:extent cx="5731510" cy="723274"/>
            <wp:effectExtent l="0" t="0" r="2540" b="635"/>
            <wp:docPr id="3" name="Picture 3" descr="C:\Users\exam\Desktop\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am\Desktop\Images\LOGO.jpg"/>
                    <pic:cNvPicPr>
                      <a:picLocks noChangeAspect="1" noChangeArrowheads="1"/>
                    </pic:cNvPicPr>
                  </pic:nvPicPr>
                  <pic:blipFill>
                    <a:blip r:embed="rId11" cstate="print"/>
                    <a:srcRect/>
                    <a:stretch>
                      <a:fillRect/>
                    </a:stretch>
                  </pic:blipFill>
                  <pic:spPr bwMode="auto">
                    <a:xfrm>
                      <a:off x="0" y="0"/>
                      <a:ext cx="5731510" cy="723274"/>
                    </a:xfrm>
                    <a:prstGeom prst="rect">
                      <a:avLst/>
                    </a:prstGeom>
                    <a:noFill/>
                    <a:ln w="9525">
                      <a:noFill/>
                      <a:miter lim="800000"/>
                      <a:headEnd/>
                      <a:tailEnd/>
                    </a:ln>
                  </pic:spPr>
                </pic:pic>
              </a:graphicData>
            </a:graphic>
          </wp:inline>
        </w:drawing>
      </w:r>
      <w:r w:rsidR="00E5258B">
        <w:rPr>
          <w:b/>
        </w:rPr>
        <w:tab/>
      </w:r>
      <w:r w:rsidR="00E5258B">
        <w:rPr>
          <w:b/>
        </w:rPr>
        <w:tab/>
      </w:r>
    </w:p>
    <w:p w:rsidR="00E5258B" w:rsidRPr="00ED3CDD" w:rsidRDefault="00E5258B" w:rsidP="00E5258B">
      <w:pPr>
        <w:jc w:val="both"/>
        <w:rPr>
          <w:sz w:val="24"/>
          <w:szCs w:val="24"/>
          <w:lang w:val="en-IN"/>
        </w:rPr>
      </w:pPr>
      <w:r>
        <w:rPr>
          <w:b/>
        </w:rPr>
        <w:tab/>
      </w:r>
      <w:r>
        <w:rPr>
          <w:b/>
        </w:rPr>
        <w:tab/>
      </w:r>
      <w:r>
        <w:rPr>
          <w:b/>
        </w:rPr>
        <w:tab/>
      </w:r>
      <w:r>
        <w:rPr>
          <w:b/>
        </w:rPr>
        <w:tab/>
      </w:r>
      <w:r>
        <w:rPr>
          <w:b/>
        </w:rPr>
        <w:tab/>
      </w:r>
      <w:r>
        <w:rPr>
          <w:b/>
        </w:rPr>
        <w:tab/>
      </w:r>
      <w:r>
        <w:rPr>
          <w:b/>
        </w:rPr>
        <w:tab/>
      </w:r>
      <w:r>
        <w:rPr>
          <w:b/>
        </w:rPr>
        <w:tab/>
      </w:r>
      <w:r>
        <w:rPr>
          <w:b/>
        </w:rPr>
        <w:tab/>
      </w:r>
    </w:p>
    <w:tbl>
      <w:tblPr>
        <w:tblpPr w:leftFromText="180" w:rightFromText="180" w:vertAnchor="text" w:horzAnchor="page" w:tblpX="7918" w:tblpY="140"/>
        <w:tblW w:w="0" w:type="auto"/>
        <w:tblLook w:val="04A0" w:firstRow="1" w:lastRow="0" w:firstColumn="1" w:lastColumn="0" w:noHBand="0" w:noVBand="1"/>
      </w:tblPr>
      <w:tblGrid>
        <w:gridCol w:w="817"/>
        <w:gridCol w:w="817"/>
        <w:gridCol w:w="803"/>
        <w:gridCol w:w="956"/>
      </w:tblGrid>
      <w:tr w:rsidR="00E5258B" w:rsidRPr="00ED3CDD" w:rsidTr="000515B2">
        <w:tc>
          <w:tcPr>
            <w:tcW w:w="0" w:type="auto"/>
          </w:tcPr>
          <w:p w:rsidR="00E5258B" w:rsidRPr="00ED3CDD" w:rsidRDefault="00E5258B" w:rsidP="000515B2">
            <w:pPr>
              <w:spacing w:line="276" w:lineRule="auto"/>
              <w:ind w:right="440"/>
              <w:jc w:val="both"/>
              <w:rPr>
                <w:b/>
                <w:sz w:val="24"/>
                <w:szCs w:val="24"/>
              </w:rPr>
            </w:pPr>
            <w:r w:rsidRPr="00ED3CDD">
              <w:rPr>
                <w:b/>
                <w:sz w:val="24"/>
                <w:szCs w:val="24"/>
              </w:rPr>
              <w:t>L</w:t>
            </w:r>
          </w:p>
        </w:tc>
        <w:tc>
          <w:tcPr>
            <w:tcW w:w="0" w:type="auto"/>
          </w:tcPr>
          <w:p w:rsidR="00E5258B" w:rsidRPr="00ED3CDD" w:rsidRDefault="00E5258B" w:rsidP="000515B2">
            <w:pPr>
              <w:spacing w:line="276" w:lineRule="auto"/>
              <w:ind w:right="440"/>
              <w:jc w:val="both"/>
              <w:rPr>
                <w:b/>
                <w:sz w:val="24"/>
                <w:szCs w:val="24"/>
              </w:rPr>
            </w:pPr>
            <w:r w:rsidRPr="00ED3CDD">
              <w:rPr>
                <w:b/>
                <w:sz w:val="24"/>
                <w:szCs w:val="24"/>
              </w:rPr>
              <w:t>T</w:t>
            </w:r>
          </w:p>
        </w:tc>
        <w:tc>
          <w:tcPr>
            <w:tcW w:w="0" w:type="auto"/>
          </w:tcPr>
          <w:p w:rsidR="00E5258B" w:rsidRPr="00ED3CDD" w:rsidRDefault="00E5258B" w:rsidP="000515B2">
            <w:pPr>
              <w:spacing w:line="276" w:lineRule="auto"/>
              <w:ind w:right="440"/>
              <w:jc w:val="both"/>
              <w:rPr>
                <w:b/>
                <w:sz w:val="24"/>
                <w:szCs w:val="24"/>
              </w:rPr>
            </w:pPr>
            <w:r w:rsidRPr="00ED3CDD">
              <w:rPr>
                <w:b/>
                <w:sz w:val="24"/>
                <w:szCs w:val="24"/>
              </w:rPr>
              <w:t>P</w:t>
            </w:r>
          </w:p>
        </w:tc>
        <w:tc>
          <w:tcPr>
            <w:tcW w:w="0" w:type="auto"/>
          </w:tcPr>
          <w:p w:rsidR="00E5258B" w:rsidRPr="00ED3CDD" w:rsidRDefault="00E5258B" w:rsidP="000515B2">
            <w:pPr>
              <w:spacing w:line="276" w:lineRule="auto"/>
              <w:ind w:right="440"/>
              <w:jc w:val="both"/>
              <w:rPr>
                <w:b/>
                <w:sz w:val="24"/>
                <w:szCs w:val="24"/>
              </w:rPr>
            </w:pPr>
            <w:r w:rsidRPr="00ED3CDD">
              <w:rPr>
                <w:b/>
                <w:sz w:val="24"/>
                <w:szCs w:val="24"/>
              </w:rPr>
              <w:t>C</w:t>
            </w:r>
          </w:p>
        </w:tc>
      </w:tr>
      <w:tr w:rsidR="00E5258B" w:rsidRPr="00ED3CDD" w:rsidTr="000515B2">
        <w:tc>
          <w:tcPr>
            <w:tcW w:w="0" w:type="auto"/>
          </w:tcPr>
          <w:p w:rsidR="00E5258B" w:rsidRPr="00ED3CDD" w:rsidRDefault="00E5258B" w:rsidP="000515B2">
            <w:pPr>
              <w:spacing w:line="276" w:lineRule="auto"/>
              <w:ind w:right="440"/>
              <w:jc w:val="both"/>
              <w:rPr>
                <w:b/>
                <w:sz w:val="24"/>
                <w:szCs w:val="24"/>
              </w:rPr>
            </w:pPr>
            <w:r w:rsidRPr="00ED3CDD">
              <w:rPr>
                <w:b/>
                <w:sz w:val="24"/>
                <w:szCs w:val="24"/>
              </w:rPr>
              <w:t>0</w:t>
            </w:r>
          </w:p>
        </w:tc>
        <w:tc>
          <w:tcPr>
            <w:tcW w:w="0" w:type="auto"/>
          </w:tcPr>
          <w:p w:rsidR="00E5258B" w:rsidRPr="00ED3CDD" w:rsidRDefault="00E5258B" w:rsidP="000515B2">
            <w:pPr>
              <w:spacing w:line="276" w:lineRule="auto"/>
              <w:ind w:right="440"/>
              <w:jc w:val="both"/>
              <w:rPr>
                <w:b/>
                <w:sz w:val="24"/>
                <w:szCs w:val="24"/>
              </w:rPr>
            </w:pPr>
            <w:r w:rsidRPr="00ED3CDD">
              <w:rPr>
                <w:b/>
                <w:sz w:val="24"/>
                <w:szCs w:val="24"/>
              </w:rPr>
              <w:t>0</w:t>
            </w:r>
          </w:p>
        </w:tc>
        <w:tc>
          <w:tcPr>
            <w:tcW w:w="0" w:type="auto"/>
          </w:tcPr>
          <w:p w:rsidR="00E5258B" w:rsidRPr="00ED3CDD" w:rsidRDefault="00E5258B" w:rsidP="000515B2">
            <w:pPr>
              <w:spacing w:line="276" w:lineRule="auto"/>
              <w:ind w:right="440"/>
              <w:jc w:val="both"/>
              <w:rPr>
                <w:b/>
                <w:sz w:val="24"/>
                <w:szCs w:val="24"/>
              </w:rPr>
            </w:pPr>
            <w:r w:rsidRPr="00ED3CDD">
              <w:rPr>
                <w:b/>
                <w:sz w:val="24"/>
                <w:szCs w:val="24"/>
              </w:rPr>
              <w:t>3</w:t>
            </w:r>
          </w:p>
        </w:tc>
        <w:tc>
          <w:tcPr>
            <w:tcW w:w="0" w:type="auto"/>
          </w:tcPr>
          <w:p w:rsidR="00E5258B" w:rsidRPr="00ED3CDD" w:rsidRDefault="00E5258B" w:rsidP="000515B2">
            <w:pPr>
              <w:spacing w:line="276" w:lineRule="auto"/>
              <w:ind w:right="440"/>
              <w:jc w:val="both"/>
              <w:rPr>
                <w:b/>
                <w:sz w:val="24"/>
                <w:szCs w:val="24"/>
              </w:rPr>
            </w:pPr>
            <w:r w:rsidRPr="00ED3CDD">
              <w:rPr>
                <w:b/>
                <w:sz w:val="24"/>
                <w:szCs w:val="24"/>
              </w:rPr>
              <w:t>1.5</w:t>
            </w:r>
          </w:p>
        </w:tc>
      </w:tr>
    </w:tbl>
    <w:p w:rsidR="00E5258B" w:rsidRDefault="004021D6" w:rsidP="00E5258B">
      <w:pPr>
        <w:ind w:right="720"/>
        <w:rPr>
          <w:b/>
          <w:sz w:val="24"/>
          <w:szCs w:val="24"/>
        </w:rPr>
      </w:pPr>
      <w:r>
        <w:rPr>
          <w:b/>
          <w:sz w:val="32"/>
        </w:rPr>
        <w:t xml:space="preserve">                    </w:t>
      </w:r>
      <w:proofErr w:type="spellStart"/>
      <w:r>
        <w:rPr>
          <w:b/>
          <w:sz w:val="32"/>
        </w:rPr>
        <w:t>B.Tech</w:t>
      </w:r>
      <w:proofErr w:type="spellEnd"/>
      <w:r>
        <w:rPr>
          <w:b/>
          <w:sz w:val="32"/>
        </w:rPr>
        <w:t xml:space="preserve"> CSE –Internet of Things</w:t>
      </w:r>
    </w:p>
    <w:p w:rsidR="004021D6" w:rsidRDefault="004021D6" w:rsidP="00E5258B">
      <w:pPr>
        <w:ind w:right="720"/>
        <w:rPr>
          <w:b/>
          <w:sz w:val="24"/>
          <w:szCs w:val="24"/>
        </w:rPr>
      </w:pPr>
    </w:p>
    <w:p w:rsidR="004021D6" w:rsidRPr="00ED3CDD" w:rsidRDefault="004021D6" w:rsidP="00E5258B">
      <w:pPr>
        <w:ind w:right="720"/>
        <w:rPr>
          <w:b/>
          <w:sz w:val="24"/>
          <w:szCs w:val="24"/>
        </w:rPr>
      </w:pPr>
    </w:p>
    <w:p w:rsidR="00E5258B" w:rsidRPr="00ED3CDD" w:rsidRDefault="00E5258B" w:rsidP="00E5258B">
      <w:pPr>
        <w:ind w:right="720"/>
        <w:rPr>
          <w:b/>
          <w:sz w:val="24"/>
          <w:szCs w:val="24"/>
        </w:rPr>
      </w:pPr>
    </w:p>
    <w:p w:rsidR="00E5258B" w:rsidRPr="00ED3CDD" w:rsidRDefault="00E5258B" w:rsidP="00E5258B">
      <w:pPr>
        <w:ind w:right="4"/>
        <w:jc w:val="center"/>
        <w:rPr>
          <w:b/>
          <w:sz w:val="24"/>
          <w:szCs w:val="24"/>
        </w:rPr>
      </w:pPr>
      <w:r w:rsidRPr="00ED3CDD">
        <w:rPr>
          <w:b/>
          <w:sz w:val="24"/>
          <w:szCs w:val="24"/>
        </w:rPr>
        <w:t>ENGINEERING CHEMISTRY LABORATORY</w:t>
      </w:r>
    </w:p>
    <w:p w:rsidR="00E5258B" w:rsidRPr="00ED3CDD" w:rsidRDefault="00E5258B" w:rsidP="00E5258B">
      <w:pPr>
        <w:jc w:val="center"/>
        <w:rPr>
          <w:sz w:val="24"/>
          <w:szCs w:val="24"/>
        </w:rPr>
      </w:pPr>
      <w:r w:rsidRPr="00ED3CDD">
        <w:rPr>
          <w:sz w:val="24"/>
          <w:szCs w:val="24"/>
        </w:rPr>
        <w:t xml:space="preserve">I B. Tech I </w:t>
      </w:r>
      <w:proofErr w:type="spellStart"/>
      <w:proofErr w:type="gramStart"/>
      <w:r w:rsidRPr="00ED3CDD">
        <w:rPr>
          <w:sz w:val="24"/>
          <w:szCs w:val="24"/>
        </w:rPr>
        <w:t>Sem</w:t>
      </w:r>
      <w:proofErr w:type="spellEnd"/>
      <w:proofErr w:type="gramEnd"/>
      <w:r w:rsidRPr="00ED3CDD">
        <w:rPr>
          <w:sz w:val="24"/>
          <w:szCs w:val="24"/>
        </w:rPr>
        <w:t xml:space="preserve"> (for CSE, </w:t>
      </w:r>
      <w:r>
        <w:rPr>
          <w:sz w:val="24"/>
          <w:szCs w:val="24"/>
        </w:rPr>
        <w:t xml:space="preserve">CSE (AI&amp;ML), </w:t>
      </w:r>
      <w:r w:rsidRPr="00ED3CDD">
        <w:rPr>
          <w:sz w:val="24"/>
          <w:szCs w:val="24"/>
        </w:rPr>
        <w:t>CSD, CSM, CSI, CSO, IT and ECM)</w:t>
      </w:r>
    </w:p>
    <w:p w:rsidR="00E5258B" w:rsidRPr="00ED3CDD" w:rsidRDefault="00E5258B" w:rsidP="00E5258B">
      <w:pPr>
        <w:ind w:right="720"/>
        <w:rPr>
          <w:b/>
          <w:sz w:val="24"/>
          <w:szCs w:val="24"/>
        </w:rPr>
      </w:pPr>
    </w:p>
    <w:p w:rsidR="00D14996" w:rsidRDefault="00D14996" w:rsidP="00E5258B">
      <w:pPr>
        <w:jc w:val="both"/>
        <w:rPr>
          <w:b/>
          <w:sz w:val="24"/>
          <w:szCs w:val="24"/>
        </w:rPr>
      </w:pPr>
      <w:r>
        <w:rPr>
          <w:b/>
          <w:sz w:val="24"/>
          <w:szCs w:val="24"/>
        </w:rPr>
        <w:t xml:space="preserve">Code: </w:t>
      </w:r>
      <w:r w:rsidRPr="00ED3CDD">
        <w:rPr>
          <w:b/>
        </w:rPr>
        <w:t>9HC64</w:t>
      </w:r>
    </w:p>
    <w:p w:rsidR="00E5258B" w:rsidRPr="00ED3CDD" w:rsidRDefault="00E5258B" w:rsidP="00E5258B">
      <w:pPr>
        <w:jc w:val="both"/>
        <w:rPr>
          <w:sz w:val="24"/>
          <w:szCs w:val="24"/>
        </w:rPr>
      </w:pPr>
      <w:r w:rsidRPr="00ED3CDD">
        <w:rPr>
          <w:b/>
          <w:sz w:val="24"/>
          <w:szCs w:val="24"/>
        </w:rPr>
        <w:t>Course Objectives</w:t>
      </w:r>
      <w:r w:rsidRPr="00ED3CDD">
        <w:rPr>
          <w:sz w:val="24"/>
          <w:szCs w:val="24"/>
        </w:rPr>
        <w:t xml:space="preserve">: </w:t>
      </w:r>
    </w:p>
    <w:p w:rsidR="00E5258B" w:rsidRPr="00ED3CDD" w:rsidRDefault="00E5258B" w:rsidP="00E5258B">
      <w:pPr>
        <w:jc w:val="both"/>
        <w:rPr>
          <w:sz w:val="24"/>
          <w:szCs w:val="24"/>
        </w:rPr>
      </w:pPr>
      <w:r w:rsidRPr="00ED3CDD">
        <w:rPr>
          <w:sz w:val="24"/>
          <w:szCs w:val="24"/>
        </w:rPr>
        <w:t>The student will be able to learn:</w:t>
      </w:r>
    </w:p>
    <w:p w:rsidR="00E5258B" w:rsidRPr="00ED3CDD" w:rsidRDefault="00E5258B" w:rsidP="003607E8">
      <w:pPr>
        <w:widowControl/>
        <w:numPr>
          <w:ilvl w:val="0"/>
          <w:numId w:val="1"/>
        </w:numPr>
        <w:autoSpaceDE/>
        <w:autoSpaceDN/>
        <w:jc w:val="both"/>
        <w:rPr>
          <w:b/>
          <w:sz w:val="24"/>
          <w:szCs w:val="24"/>
        </w:rPr>
      </w:pPr>
      <w:r w:rsidRPr="00ED3CDD">
        <w:rPr>
          <w:sz w:val="24"/>
          <w:szCs w:val="24"/>
        </w:rPr>
        <w:t xml:space="preserve">To reparation of Inorganic compounds </w:t>
      </w:r>
    </w:p>
    <w:p w:rsidR="00E5258B" w:rsidRPr="00ED3CDD" w:rsidRDefault="00E5258B" w:rsidP="003607E8">
      <w:pPr>
        <w:widowControl/>
        <w:numPr>
          <w:ilvl w:val="0"/>
          <w:numId w:val="1"/>
        </w:numPr>
        <w:autoSpaceDE/>
        <w:autoSpaceDN/>
        <w:jc w:val="both"/>
        <w:rPr>
          <w:sz w:val="24"/>
          <w:szCs w:val="24"/>
        </w:rPr>
      </w:pPr>
      <w:r w:rsidRPr="00ED3CDD">
        <w:rPr>
          <w:sz w:val="24"/>
          <w:szCs w:val="24"/>
        </w:rPr>
        <w:t>To determine surface tension of a liquid</w:t>
      </w:r>
    </w:p>
    <w:p w:rsidR="00E5258B" w:rsidRPr="00ED3CDD" w:rsidRDefault="00E5258B" w:rsidP="003607E8">
      <w:pPr>
        <w:widowControl/>
        <w:numPr>
          <w:ilvl w:val="0"/>
          <w:numId w:val="1"/>
        </w:numPr>
        <w:autoSpaceDE/>
        <w:autoSpaceDN/>
        <w:jc w:val="both"/>
        <w:rPr>
          <w:sz w:val="24"/>
          <w:szCs w:val="24"/>
        </w:rPr>
      </w:pPr>
      <w:r w:rsidRPr="00ED3CDD">
        <w:rPr>
          <w:sz w:val="24"/>
          <w:szCs w:val="24"/>
        </w:rPr>
        <w:t>To determine viscosity of lubricant</w:t>
      </w:r>
    </w:p>
    <w:p w:rsidR="00E5258B" w:rsidRPr="00ED3CDD" w:rsidRDefault="00E5258B" w:rsidP="003607E8">
      <w:pPr>
        <w:widowControl/>
        <w:numPr>
          <w:ilvl w:val="0"/>
          <w:numId w:val="1"/>
        </w:numPr>
        <w:autoSpaceDE/>
        <w:autoSpaceDN/>
        <w:jc w:val="both"/>
        <w:rPr>
          <w:sz w:val="24"/>
          <w:szCs w:val="24"/>
        </w:rPr>
      </w:pPr>
      <w:r w:rsidRPr="00ED3CDD">
        <w:rPr>
          <w:sz w:val="24"/>
          <w:szCs w:val="24"/>
        </w:rPr>
        <w:t>To determine acid value of an oil</w:t>
      </w:r>
    </w:p>
    <w:p w:rsidR="00E5258B" w:rsidRPr="00ED3CDD" w:rsidRDefault="00E5258B" w:rsidP="003607E8">
      <w:pPr>
        <w:widowControl/>
        <w:numPr>
          <w:ilvl w:val="0"/>
          <w:numId w:val="1"/>
        </w:numPr>
        <w:autoSpaceDE/>
        <w:autoSpaceDN/>
        <w:jc w:val="both"/>
        <w:rPr>
          <w:sz w:val="24"/>
          <w:szCs w:val="24"/>
        </w:rPr>
      </w:pPr>
      <w:r w:rsidRPr="00ED3CDD">
        <w:rPr>
          <w:sz w:val="24"/>
          <w:szCs w:val="24"/>
        </w:rPr>
        <w:t xml:space="preserve">To estimate hardness of water </w:t>
      </w:r>
    </w:p>
    <w:p w:rsidR="00E5258B" w:rsidRPr="00ED3CDD" w:rsidRDefault="00E5258B" w:rsidP="003607E8">
      <w:pPr>
        <w:widowControl/>
        <w:numPr>
          <w:ilvl w:val="0"/>
          <w:numId w:val="1"/>
        </w:numPr>
        <w:autoSpaceDE/>
        <w:autoSpaceDN/>
        <w:jc w:val="both"/>
        <w:rPr>
          <w:sz w:val="24"/>
          <w:szCs w:val="24"/>
        </w:rPr>
      </w:pPr>
      <w:r w:rsidRPr="00ED3CDD">
        <w:rPr>
          <w:sz w:val="24"/>
          <w:szCs w:val="24"/>
        </w:rPr>
        <w:t xml:space="preserve">To analyze the amount of chloride content </w:t>
      </w:r>
    </w:p>
    <w:p w:rsidR="00E5258B" w:rsidRPr="00ED3CDD" w:rsidRDefault="00E5258B" w:rsidP="003607E8">
      <w:pPr>
        <w:widowControl/>
        <w:numPr>
          <w:ilvl w:val="0"/>
          <w:numId w:val="1"/>
        </w:numPr>
        <w:autoSpaceDE/>
        <w:autoSpaceDN/>
        <w:jc w:val="both"/>
        <w:rPr>
          <w:sz w:val="24"/>
          <w:szCs w:val="24"/>
        </w:rPr>
      </w:pPr>
      <w:r w:rsidRPr="00ED3CDD">
        <w:rPr>
          <w:sz w:val="24"/>
          <w:szCs w:val="24"/>
        </w:rPr>
        <w:t xml:space="preserve">To determine cell constant and conductance of solutions </w:t>
      </w:r>
    </w:p>
    <w:p w:rsidR="00E5258B" w:rsidRPr="00ED3CDD" w:rsidRDefault="00E5258B" w:rsidP="003607E8">
      <w:pPr>
        <w:widowControl/>
        <w:numPr>
          <w:ilvl w:val="0"/>
          <w:numId w:val="1"/>
        </w:numPr>
        <w:autoSpaceDE/>
        <w:autoSpaceDN/>
        <w:jc w:val="both"/>
        <w:rPr>
          <w:sz w:val="24"/>
          <w:szCs w:val="24"/>
        </w:rPr>
      </w:pPr>
      <w:r w:rsidRPr="00ED3CDD">
        <w:rPr>
          <w:sz w:val="24"/>
          <w:szCs w:val="24"/>
        </w:rPr>
        <w:t xml:space="preserve">To determine redox potential and </w:t>
      </w:r>
      <w:proofErr w:type="spellStart"/>
      <w:r w:rsidRPr="00ED3CDD">
        <w:rPr>
          <w:sz w:val="24"/>
          <w:szCs w:val="24"/>
        </w:rPr>
        <w:t>emf</w:t>
      </w:r>
      <w:proofErr w:type="spellEnd"/>
      <w:r w:rsidRPr="00ED3CDD">
        <w:rPr>
          <w:sz w:val="24"/>
          <w:szCs w:val="24"/>
        </w:rPr>
        <w:t xml:space="preserve"> of solutions</w:t>
      </w:r>
    </w:p>
    <w:p w:rsidR="00E5258B" w:rsidRPr="00ED3CDD" w:rsidRDefault="00E5258B" w:rsidP="003607E8">
      <w:pPr>
        <w:widowControl/>
        <w:numPr>
          <w:ilvl w:val="0"/>
          <w:numId w:val="1"/>
        </w:numPr>
        <w:autoSpaceDE/>
        <w:autoSpaceDN/>
        <w:jc w:val="both"/>
        <w:rPr>
          <w:sz w:val="24"/>
          <w:szCs w:val="24"/>
        </w:rPr>
      </w:pPr>
      <w:r w:rsidRPr="00ED3CDD">
        <w:rPr>
          <w:sz w:val="24"/>
          <w:szCs w:val="24"/>
        </w:rPr>
        <w:t xml:space="preserve">To determine the rate constant of acid </w:t>
      </w:r>
    </w:p>
    <w:p w:rsidR="00E5258B" w:rsidRPr="00ED3CDD" w:rsidRDefault="00E5258B" w:rsidP="003607E8">
      <w:pPr>
        <w:widowControl/>
        <w:numPr>
          <w:ilvl w:val="0"/>
          <w:numId w:val="1"/>
        </w:numPr>
        <w:autoSpaceDE/>
        <w:autoSpaceDN/>
        <w:jc w:val="both"/>
        <w:rPr>
          <w:sz w:val="24"/>
          <w:szCs w:val="24"/>
        </w:rPr>
      </w:pPr>
      <w:r w:rsidRPr="00ED3CDD">
        <w:rPr>
          <w:sz w:val="24"/>
          <w:szCs w:val="24"/>
        </w:rPr>
        <w:t>To synthesize a polymer (</w:t>
      </w:r>
      <w:proofErr w:type="spellStart"/>
      <w:r w:rsidRPr="00ED3CDD">
        <w:rPr>
          <w:sz w:val="24"/>
          <w:szCs w:val="24"/>
        </w:rPr>
        <w:t>Thiakol</w:t>
      </w:r>
      <w:proofErr w:type="spellEnd"/>
      <w:r w:rsidRPr="00ED3CDD">
        <w:rPr>
          <w:sz w:val="24"/>
          <w:szCs w:val="24"/>
        </w:rPr>
        <w:t xml:space="preserve"> rubber / Urea-</w:t>
      </w:r>
      <w:proofErr w:type="spellStart"/>
      <w:r w:rsidRPr="00ED3CDD">
        <w:rPr>
          <w:sz w:val="24"/>
          <w:szCs w:val="24"/>
        </w:rPr>
        <w:t>Farmaldehyde</w:t>
      </w:r>
      <w:proofErr w:type="spellEnd"/>
      <w:r w:rsidRPr="00ED3CDD">
        <w:rPr>
          <w:sz w:val="24"/>
          <w:szCs w:val="24"/>
        </w:rPr>
        <w:t xml:space="preserve"> resin)</w:t>
      </w:r>
    </w:p>
    <w:p w:rsidR="00E5258B" w:rsidRPr="00ED3CDD" w:rsidRDefault="00E5258B" w:rsidP="003607E8">
      <w:pPr>
        <w:widowControl/>
        <w:numPr>
          <w:ilvl w:val="0"/>
          <w:numId w:val="1"/>
        </w:numPr>
        <w:autoSpaceDE/>
        <w:autoSpaceDN/>
        <w:jc w:val="both"/>
        <w:rPr>
          <w:sz w:val="24"/>
          <w:szCs w:val="24"/>
        </w:rPr>
      </w:pPr>
      <w:r w:rsidRPr="00ED3CDD">
        <w:rPr>
          <w:sz w:val="24"/>
          <w:szCs w:val="24"/>
        </w:rPr>
        <w:t>To synthesize a drug- Aspirin</w:t>
      </w:r>
    </w:p>
    <w:p w:rsidR="00E5258B" w:rsidRPr="00ED3CDD" w:rsidRDefault="00E5258B" w:rsidP="003607E8">
      <w:pPr>
        <w:widowControl/>
        <w:numPr>
          <w:ilvl w:val="0"/>
          <w:numId w:val="1"/>
        </w:numPr>
        <w:autoSpaceDE/>
        <w:autoSpaceDN/>
        <w:jc w:val="both"/>
        <w:rPr>
          <w:sz w:val="24"/>
          <w:szCs w:val="24"/>
        </w:rPr>
      </w:pPr>
      <w:r w:rsidRPr="00ED3CDD">
        <w:rPr>
          <w:sz w:val="24"/>
          <w:szCs w:val="24"/>
        </w:rPr>
        <w:t>To estimate of Mn</w:t>
      </w:r>
      <w:r w:rsidRPr="00ED3CDD">
        <w:rPr>
          <w:sz w:val="24"/>
          <w:szCs w:val="24"/>
          <w:vertAlign w:val="superscript"/>
        </w:rPr>
        <w:t xml:space="preserve">+7 </w:t>
      </w:r>
      <w:r w:rsidRPr="00ED3CDD">
        <w:rPr>
          <w:sz w:val="24"/>
          <w:szCs w:val="24"/>
        </w:rPr>
        <w:t xml:space="preserve">by </w:t>
      </w:r>
      <w:proofErr w:type="spellStart"/>
      <w:r w:rsidRPr="00ED3CDD">
        <w:rPr>
          <w:sz w:val="24"/>
          <w:szCs w:val="24"/>
        </w:rPr>
        <w:t>Colorimetry</w:t>
      </w:r>
      <w:proofErr w:type="spellEnd"/>
      <w:r w:rsidRPr="00ED3CDD">
        <w:rPr>
          <w:sz w:val="24"/>
          <w:szCs w:val="24"/>
        </w:rPr>
        <w:t xml:space="preserve"> method</w:t>
      </w:r>
    </w:p>
    <w:p w:rsidR="00E5258B" w:rsidRPr="00ED3CDD" w:rsidRDefault="00E5258B" w:rsidP="00E5258B">
      <w:pPr>
        <w:ind w:right="720"/>
        <w:rPr>
          <w:sz w:val="24"/>
          <w:szCs w:val="24"/>
        </w:rPr>
      </w:pPr>
      <w:r w:rsidRPr="00ED3CDD">
        <w:rPr>
          <w:b/>
          <w:sz w:val="24"/>
          <w:szCs w:val="24"/>
        </w:rPr>
        <w:t>List of Experiments</w:t>
      </w:r>
    </w:p>
    <w:p w:rsidR="00E5258B" w:rsidRPr="00ED3CDD" w:rsidRDefault="00E5258B" w:rsidP="003607E8">
      <w:pPr>
        <w:widowControl/>
        <w:numPr>
          <w:ilvl w:val="0"/>
          <w:numId w:val="3"/>
        </w:numPr>
        <w:autoSpaceDE/>
        <w:autoSpaceDN/>
        <w:jc w:val="both"/>
        <w:rPr>
          <w:b/>
          <w:sz w:val="24"/>
          <w:szCs w:val="24"/>
        </w:rPr>
      </w:pPr>
      <w:r w:rsidRPr="00ED3CDD">
        <w:rPr>
          <w:sz w:val="24"/>
          <w:szCs w:val="24"/>
        </w:rPr>
        <w:t xml:space="preserve">Preparation of coordination complex </w:t>
      </w:r>
      <w:proofErr w:type="spellStart"/>
      <w:r w:rsidRPr="00ED3CDD">
        <w:rPr>
          <w:sz w:val="24"/>
          <w:szCs w:val="24"/>
        </w:rPr>
        <w:t>NiDMG</w:t>
      </w:r>
      <w:proofErr w:type="spellEnd"/>
      <w:r w:rsidRPr="00ED3CDD">
        <w:rPr>
          <w:sz w:val="24"/>
          <w:szCs w:val="24"/>
        </w:rPr>
        <w:t xml:space="preserve"> Complex</w:t>
      </w:r>
    </w:p>
    <w:p w:rsidR="00E5258B" w:rsidRPr="00ED3CDD" w:rsidRDefault="00E5258B" w:rsidP="003607E8">
      <w:pPr>
        <w:widowControl/>
        <w:numPr>
          <w:ilvl w:val="0"/>
          <w:numId w:val="3"/>
        </w:numPr>
        <w:autoSpaceDE/>
        <w:autoSpaceDN/>
        <w:jc w:val="both"/>
        <w:rPr>
          <w:sz w:val="24"/>
          <w:szCs w:val="24"/>
        </w:rPr>
      </w:pPr>
      <w:r w:rsidRPr="00ED3CDD">
        <w:rPr>
          <w:sz w:val="24"/>
          <w:szCs w:val="24"/>
        </w:rPr>
        <w:t xml:space="preserve">Determination of surface tension </w:t>
      </w:r>
    </w:p>
    <w:p w:rsidR="00E5258B" w:rsidRPr="00ED3CDD" w:rsidRDefault="00E5258B" w:rsidP="003607E8">
      <w:pPr>
        <w:widowControl/>
        <w:numPr>
          <w:ilvl w:val="0"/>
          <w:numId w:val="3"/>
        </w:numPr>
        <w:autoSpaceDE/>
        <w:autoSpaceDN/>
        <w:jc w:val="both"/>
        <w:rPr>
          <w:sz w:val="24"/>
          <w:szCs w:val="24"/>
        </w:rPr>
      </w:pPr>
      <w:r w:rsidRPr="00ED3CDD">
        <w:rPr>
          <w:sz w:val="24"/>
          <w:szCs w:val="24"/>
        </w:rPr>
        <w:t xml:space="preserve">Determination of viscosity  </w:t>
      </w:r>
    </w:p>
    <w:p w:rsidR="00E5258B" w:rsidRPr="00ED3CDD" w:rsidRDefault="00E5258B" w:rsidP="003607E8">
      <w:pPr>
        <w:widowControl/>
        <w:numPr>
          <w:ilvl w:val="0"/>
          <w:numId w:val="3"/>
        </w:numPr>
        <w:autoSpaceDE/>
        <w:autoSpaceDN/>
        <w:jc w:val="both"/>
        <w:rPr>
          <w:sz w:val="24"/>
          <w:szCs w:val="24"/>
        </w:rPr>
      </w:pPr>
      <w:r w:rsidRPr="00ED3CDD">
        <w:rPr>
          <w:sz w:val="24"/>
          <w:szCs w:val="24"/>
        </w:rPr>
        <w:t>Saponification/acid value of an oil</w:t>
      </w:r>
    </w:p>
    <w:p w:rsidR="00E5258B" w:rsidRPr="00ED3CDD" w:rsidRDefault="00E5258B" w:rsidP="003607E8">
      <w:pPr>
        <w:widowControl/>
        <w:numPr>
          <w:ilvl w:val="0"/>
          <w:numId w:val="3"/>
        </w:numPr>
        <w:autoSpaceDE/>
        <w:autoSpaceDN/>
        <w:jc w:val="both"/>
        <w:rPr>
          <w:sz w:val="24"/>
          <w:szCs w:val="24"/>
        </w:rPr>
      </w:pPr>
      <w:r w:rsidRPr="00ED3CDD">
        <w:rPr>
          <w:sz w:val="24"/>
          <w:szCs w:val="24"/>
        </w:rPr>
        <w:t>Ion exchange column for removal of hardness of water / Estimation of Hardness of water by EDTA Method</w:t>
      </w:r>
    </w:p>
    <w:p w:rsidR="00E5258B" w:rsidRPr="00ED3CDD" w:rsidRDefault="00E5258B" w:rsidP="003607E8">
      <w:pPr>
        <w:widowControl/>
        <w:numPr>
          <w:ilvl w:val="0"/>
          <w:numId w:val="3"/>
        </w:numPr>
        <w:autoSpaceDE/>
        <w:autoSpaceDN/>
        <w:jc w:val="both"/>
        <w:rPr>
          <w:sz w:val="24"/>
          <w:szCs w:val="24"/>
        </w:rPr>
      </w:pPr>
      <w:r w:rsidRPr="00ED3CDD">
        <w:rPr>
          <w:sz w:val="24"/>
          <w:szCs w:val="24"/>
        </w:rPr>
        <w:t>Determination of chloride content of water</w:t>
      </w:r>
    </w:p>
    <w:p w:rsidR="00E5258B" w:rsidRPr="00ED3CDD" w:rsidRDefault="00E5258B" w:rsidP="003607E8">
      <w:pPr>
        <w:widowControl/>
        <w:numPr>
          <w:ilvl w:val="0"/>
          <w:numId w:val="3"/>
        </w:numPr>
        <w:autoSpaceDE/>
        <w:autoSpaceDN/>
        <w:jc w:val="both"/>
        <w:rPr>
          <w:sz w:val="24"/>
          <w:szCs w:val="24"/>
        </w:rPr>
      </w:pPr>
      <w:r w:rsidRPr="00ED3CDD">
        <w:rPr>
          <w:sz w:val="24"/>
          <w:szCs w:val="24"/>
        </w:rPr>
        <w:t>Determination of cell constant and conductance of solutions (</w:t>
      </w:r>
      <w:proofErr w:type="spellStart"/>
      <w:r w:rsidRPr="00ED3CDD">
        <w:rPr>
          <w:sz w:val="24"/>
          <w:szCs w:val="24"/>
        </w:rPr>
        <w:t>HCl</w:t>
      </w:r>
      <w:proofErr w:type="spellEnd"/>
      <w:r w:rsidRPr="00ED3CDD">
        <w:rPr>
          <w:sz w:val="24"/>
          <w:szCs w:val="24"/>
        </w:rPr>
        <w:t xml:space="preserve"> </w:t>
      </w:r>
      <w:proofErr w:type="spellStart"/>
      <w:r w:rsidRPr="00ED3CDD">
        <w:rPr>
          <w:sz w:val="24"/>
          <w:szCs w:val="24"/>
        </w:rPr>
        <w:t>Vs</w:t>
      </w:r>
      <w:proofErr w:type="spellEnd"/>
      <w:r w:rsidRPr="00ED3CDD">
        <w:rPr>
          <w:sz w:val="24"/>
          <w:szCs w:val="24"/>
        </w:rPr>
        <w:t xml:space="preserve"> </w:t>
      </w:r>
      <w:proofErr w:type="spellStart"/>
      <w:r w:rsidRPr="00ED3CDD">
        <w:rPr>
          <w:sz w:val="24"/>
          <w:szCs w:val="24"/>
        </w:rPr>
        <w:t>NaOH</w:t>
      </w:r>
      <w:proofErr w:type="spellEnd"/>
      <w:r w:rsidRPr="00ED3CDD">
        <w:rPr>
          <w:sz w:val="24"/>
          <w:szCs w:val="24"/>
        </w:rPr>
        <w:t xml:space="preserve"> / Mixture of acid </w:t>
      </w:r>
      <w:proofErr w:type="spellStart"/>
      <w:r w:rsidRPr="00ED3CDD">
        <w:rPr>
          <w:sz w:val="24"/>
          <w:szCs w:val="24"/>
        </w:rPr>
        <w:t>Vs</w:t>
      </w:r>
      <w:proofErr w:type="spellEnd"/>
      <w:r w:rsidRPr="00ED3CDD">
        <w:rPr>
          <w:sz w:val="24"/>
          <w:szCs w:val="24"/>
        </w:rPr>
        <w:t xml:space="preserve"> Strong base)</w:t>
      </w:r>
    </w:p>
    <w:p w:rsidR="00E5258B" w:rsidRPr="00ED3CDD" w:rsidRDefault="00E5258B" w:rsidP="003607E8">
      <w:pPr>
        <w:widowControl/>
        <w:numPr>
          <w:ilvl w:val="0"/>
          <w:numId w:val="3"/>
        </w:numPr>
        <w:autoSpaceDE/>
        <w:autoSpaceDN/>
        <w:jc w:val="both"/>
        <w:rPr>
          <w:sz w:val="24"/>
          <w:szCs w:val="24"/>
        </w:rPr>
      </w:pPr>
      <w:proofErr w:type="spellStart"/>
      <w:r w:rsidRPr="00ED3CDD">
        <w:rPr>
          <w:sz w:val="24"/>
          <w:szCs w:val="24"/>
        </w:rPr>
        <w:t>Potentiometry</w:t>
      </w:r>
      <w:proofErr w:type="spellEnd"/>
      <w:r w:rsidRPr="00ED3CDD">
        <w:rPr>
          <w:sz w:val="24"/>
          <w:szCs w:val="24"/>
        </w:rPr>
        <w:t xml:space="preserve"> - determination of redox potential and </w:t>
      </w:r>
      <w:proofErr w:type="spellStart"/>
      <w:r w:rsidRPr="00ED3CDD">
        <w:rPr>
          <w:sz w:val="24"/>
          <w:szCs w:val="24"/>
        </w:rPr>
        <w:t>emf</w:t>
      </w:r>
      <w:proofErr w:type="spellEnd"/>
      <w:r w:rsidRPr="00ED3CDD">
        <w:rPr>
          <w:sz w:val="24"/>
          <w:szCs w:val="24"/>
        </w:rPr>
        <w:t xml:space="preserve"> (FeSO</w:t>
      </w:r>
      <w:r w:rsidRPr="00ED3CDD">
        <w:rPr>
          <w:sz w:val="24"/>
          <w:szCs w:val="24"/>
        </w:rPr>
        <w:softHyphen/>
      </w:r>
      <w:r w:rsidRPr="00ED3CDD">
        <w:rPr>
          <w:sz w:val="24"/>
          <w:szCs w:val="24"/>
          <w:vertAlign w:val="subscript"/>
        </w:rPr>
        <w:t>4</w:t>
      </w:r>
      <w:r w:rsidRPr="00ED3CDD">
        <w:rPr>
          <w:sz w:val="24"/>
          <w:szCs w:val="24"/>
        </w:rPr>
        <w:t xml:space="preserve"> </w:t>
      </w:r>
      <w:proofErr w:type="spellStart"/>
      <w:r w:rsidRPr="00ED3CDD">
        <w:rPr>
          <w:sz w:val="24"/>
          <w:szCs w:val="24"/>
        </w:rPr>
        <w:t>Vs</w:t>
      </w:r>
      <w:proofErr w:type="spellEnd"/>
      <w:r w:rsidRPr="00ED3CDD">
        <w:rPr>
          <w:sz w:val="24"/>
          <w:szCs w:val="24"/>
        </w:rPr>
        <w:t xml:space="preserve"> KMNO</w:t>
      </w:r>
      <w:r w:rsidRPr="00ED3CDD">
        <w:rPr>
          <w:sz w:val="24"/>
          <w:szCs w:val="24"/>
          <w:vertAlign w:val="subscript"/>
        </w:rPr>
        <w:t>4</w:t>
      </w:r>
      <w:r w:rsidRPr="00ED3CDD">
        <w:rPr>
          <w:sz w:val="24"/>
          <w:szCs w:val="24"/>
        </w:rPr>
        <w:t xml:space="preserve"> / </w:t>
      </w:r>
      <w:proofErr w:type="spellStart"/>
      <w:r w:rsidRPr="00ED3CDD">
        <w:rPr>
          <w:sz w:val="24"/>
          <w:szCs w:val="24"/>
        </w:rPr>
        <w:t>HCl</w:t>
      </w:r>
      <w:proofErr w:type="spellEnd"/>
      <w:r w:rsidRPr="00ED3CDD">
        <w:rPr>
          <w:sz w:val="24"/>
          <w:szCs w:val="24"/>
        </w:rPr>
        <w:t xml:space="preserve"> </w:t>
      </w:r>
      <w:proofErr w:type="spellStart"/>
      <w:r w:rsidRPr="00ED3CDD">
        <w:rPr>
          <w:sz w:val="24"/>
          <w:szCs w:val="24"/>
        </w:rPr>
        <w:t>Vs</w:t>
      </w:r>
      <w:proofErr w:type="spellEnd"/>
      <w:r w:rsidRPr="00ED3CDD">
        <w:rPr>
          <w:sz w:val="24"/>
          <w:szCs w:val="24"/>
        </w:rPr>
        <w:t xml:space="preserve"> </w:t>
      </w:r>
      <w:proofErr w:type="spellStart"/>
      <w:r w:rsidRPr="00ED3CDD">
        <w:rPr>
          <w:sz w:val="24"/>
          <w:szCs w:val="24"/>
        </w:rPr>
        <w:t>NaOH</w:t>
      </w:r>
      <w:proofErr w:type="spellEnd"/>
      <w:r w:rsidRPr="00ED3CDD">
        <w:rPr>
          <w:sz w:val="24"/>
          <w:szCs w:val="24"/>
        </w:rPr>
        <w:t>)</w:t>
      </w:r>
    </w:p>
    <w:p w:rsidR="00E5258B" w:rsidRPr="00ED3CDD" w:rsidRDefault="00E5258B" w:rsidP="003607E8">
      <w:pPr>
        <w:widowControl/>
        <w:numPr>
          <w:ilvl w:val="0"/>
          <w:numId w:val="3"/>
        </w:numPr>
        <w:autoSpaceDE/>
        <w:autoSpaceDN/>
        <w:jc w:val="both"/>
        <w:rPr>
          <w:sz w:val="24"/>
          <w:szCs w:val="24"/>
        </w:rPr>
      </w:pPr>
      <w:r w:rsidRPr="00ED3CDD">
        <w:rPr>
          <w:sz w:val="24"/>
          <w:szCs w:val="24"/>
        </w:rPr>
        <w:t xml:space="preserve">Determination of the rate constant of acid catalyzed hydrolysis of </w:t>
      </w:r>
      <w:proofErr w:type="spellStart"/>
      <w:r w:rsidRPr="00ED3CDD">
        <w:rPr>
          <w:sz w:val="24"/>
          <w:szCs w:val="24"/>
        </w:rPr>
        <w:t>methylacetete</w:t>
      </w:r>
      <w:proofErr w:type="spellEnd"/>
    </w:p>
    <w:p w:rsidR="00E5258B" w:rsidRPr="00ED3CDD" w:rsidRDefault="00E5258B" w:rsidP="003607E8">
      <w:pPr>
        <w:widowControl/>
        <w:numPr>
          <w:ilvl w:val="0"/>
          <w:numId w:val="3"/>
        </w:numPr>
        <w:autoSpaceDE/>
        <w:autoSpaceDN/>
        <w:jc w:val="both"/>
        <w:rPr>
          <w:sz w:val="24"/>
          <w:szCs w:val="24"/>
        </w:rPr>
      </w:pPr>
      <w:r w:rsidRPr="00ED3CDD">
        <w:rPr>
          <w:sz w:val="24"/>
          <w:szCs w:val="24"/>
        </w:rPr>
        <w:t xml:space="preserve">Synthesis of a polymer- </w:t>
      </w:r>
      <w:proofErr w:type="spellStart"/>
      <w:r w:rsidRPr="00ED3CDD">
        <w:rPr>
          <w:sz w:val="24"/>
          <w:szCs w:val="24"/>
        </w:rPr>
        <w:t>Thiakol</w:t>
      </w:r>
      <w:proofErr w:type="spellEnd"/>
      <w:r w:rsidRPr="00ED3CDD">
        <w:rPr>
          <w:sz w:val="24"/>
          <w:szCs w:val="24"/>
        </w:rPr>
        <w:t xml:space="preserve"> rubber / Urea-</w:t>
      </w:r>
      <w:proofErr w:type="spellStart"/>
      <w:r w:rsidRPr="00ED3CDD">
        <w:rPr>
          <w:sz w:val="24"/>
          <w:szCs w:val="24"/>
        </w:rPr>
        <w:t>Farmaldehyde</w:t>
      </w:r>
      <w:proofErr w:type="spellEnd"/>
      <w:r w:rsidRPr="00ED3CDD">
        <w:rPr>
          <w:sz w:val="24"/>
          <w:szCs w:val="24"/>
        </w:rPr>
        <w:t xml:space="preserve"> resin</w:t>
      </w:r>
    </w:p>
    <w:p w:rsidR="00E5258B" w:rsidRPr="00ED3CDD" w:rsidRDefault="00E5258B" w:rsidP="003607E8">
      <w:pPr>
        <w:widowControl/>
        <w:numPr>
          <w:ilvl w:val="0"/>
          <w:numId w:val="3"/>
        </w:numPr>
        <w:autoSpaceDE/>
        <w:autoSpaceDN/>
        <w:jc w:val="both"/>
        <w:rPr>
          <w:sz w:val="24"/>
          <w:szCs w:val="24"/>
        </w:rPr>
      </w:pPr>
      <w:r w:rsidRPr="00ED3CDD">
        <w:rPr>
          <w:sz w:val="24"/>
          <w:szCs w:val="24"/>
        </w:rPr>
        <w:t>Synthesis of a drug- Aspirin</w:t>
      </w:r>
    </w:p>
    <w:p w:rsidR="00E5258B" w:rsidRPr="00ED3CDD" w:rsidRDefault="00E5258B" w:rsidP="003607E8">
      <w:pPr>
        <w:widowControl/>
        <w:numPr>
          <w:ilvl w:val="0"/>
          <w:numId w:val="3"/>
        </w:numPr>
        <w:autoSpaceDE/>
        <w:autoSpaceDN/>
        <w:jc w:val="both"/>
        <w:rPr>
          <w:sz w:val="24"/>
          <w:szCs w:val="24"/>
        </w:rPr>
      </w:pPr>
      <w:r w:rsidRPr="00ED3CDD">
        <w:rPr>
          <w:sz w:val="24"/>
          <w:szCs w:val="24"/>
        </w:rPr>
        <w:t>Estimation of Mn</w:t>
      </w:r>
      <w:r w:rsidRPr="00ED3CDD">
        <w:rPr>
          <w:sz w:val="24"/>
          <w:szCs w:val="24"/>
          <w:vertAlign w:val="superscript"/>
        </w:rPr>
        <w:t xml:space="preserve">+7 </w:t>
      </w:r>
      <w:r w:rsidRPr="00ED3CDD">
        <w:rPr>
          <w:sz w:val="24"/>
          <w:szCs w:val="24"/>
        </w:rPr>
        <w:t xml:space="preserve">by </w:t>
      </w:r>
      <w:proofErr w:type="spellStart"/>
      <w:r w:rsidRPr="00ED3CDD">
        <w:rPr>
          <w:sz w:val="24"/>
          <w:szCs w:val="24"/>
        </w:rPr>
        <w:t>Colorimetry</w:t>
      </w:r>
      <w:proofErr w:type="spellEnd"/>
      <w:r w:rsidRPr="00ED3CDD">
        <w:rPr>
          <w:sz w:val="24"/>
          <w:szCs w:val="24"/>
        </w:rPr>
        <w:t xml:space="preserve"> method</w:t>
      </w:r>
    </w:p>
    <w:p w:rsidR="00E5258B" w:rsidRPr="00ED3CDD" w:rsidRDefault="00E5258B" w:rsidP="00E5258B">
      <w:pPr>
        <w:ind w:left="720"/>
        <w:jc w:val="both"/>
        <w:rPr>
          <w:b/>
          <w:sz w:val="24"/>
          <w:szCs w:val="24"/>
        </w:rPr>
      </w:pPr>
    </w:p>
    <w:p w:rsidR="00E5258B" w:rsidRPr="00ED3CDD" w:rsidRDefault="00E5258B" w:rsidP="00E5258B">
      <w:pPr>
        <w:jc w:val="both"/>
        <w:rPr>
          <w:b/>
          <w:sz w:val="24"/>
          <w:szCs w:val="24"/>
        </w:rPr>
      </w:pPr>
      <w:r w:rsidRPr="00ED3CDD">
        <w:rPr>
          <w:b/>
          <w:sz w:val="24"/>
          <w:szCs w:val="24"/>
        </w:rPr>
        <w:t xml:space="preserve">Course Outcomes  </w:t>
      </w:r>
    </w:p>
    <w:p w:rsidR="00E5258B" w:rsidRPr="00ED3CDD" w:rsidRDefault="00E5258B" w:rsidP="00E5258B">
      <w:pPr>
        <w:jc w:val="both"/>
        <w:rPr>
          <w:sz w:val="24"/>
          <w:szCs w:val="24"/>
        </w:rPr>
      </w:pPr>
      <w:r w:rsidRPr="00ED3CDD">
        <w:rPr>
          <w:sz w:val="24"/>
          <w:szCs w:val="24"/>
        </w:rPr>
        <w:t>After completion of the course, the student will be able to learn:</w:t>
      </w:r>
    </w:p>
    <w:p w:rsidR="00E5258B" w:rsidRPr="00ED3CDD" w:rsidRDefault="00E5258B" w:rsidP="003607E8">
      <w:pPr>
        <w:widowControl/>
        <w:numPr>
          <w:ilvl w:val="0"/>
          <w:numId w:val="9"/>
        </w:numPr>
        <w:autoSpaceDE/>
        <w:autoSpaceDN/>
        <w:jc w:val="both"/>
        <w:rPr>
          <w:b/>
          <w:sz w:val="24"/>
          <w:szCs w:val="24"/>
        </w:rPr>
      </w:pPr>
      <w:r w:rsidRPr="00ED3CDD">
        <w:rPr>
          <w:sz w:val="24"/>
          <w:szCs w:val="24"/>
        </w:rPr>
        <w:t xml:space="preserve">Preparation of Inorganic compounds </w:t>
      </w:r>
    </w:p>
    <w:p w:rsidR="00E5258B" w:rsidRPr="00ED3CDD" w:rsidRDefault="00E5258B" w:rsidP="003607E8">
      <w:pPr>
        <w:widowControl/>
        <w:numPr>
          <w:ilvl w:val="0"/>
          <w:numId w:val="9"/>
        </w:numPr>
        <w:autoSpaceDE/>
        <w:autoSpaceDN/>
        <w:jc w:val="both"/>
        <w:rPr>
          <w:sz w:val="24"/>
          <w:szCs w:val="24"/>
        </w:rPr>
      </w:pPr>
      <w:r w:rsidRPr="00ED3CDD">
        <w:rPr>
          <w:sz w:val="24"/>
          <w:szCs w:val="24"/>
        </w:rPr>
        <w:t>Determination surface tension of a liquid</w:t>
      </w:r>
    </w:p>
    <w:p w:rsidR="00E5258B" w:rsidRPr="00ED3CDD" w:rsidRDefault="00E5258B" w:rsidP="003607E8">
      <w:pPr>
        <w:widowControl/>
        <w:numPr>
          <w:ilvl w:val="0"/>
          <w:numId w:val="9"/>
        </w:numPr>
        <w:autoSpaceDE/>
        <w:autoSpaceDN/>
        <w:jc w:val="both"/>
        <w:rPr>
          <w:sz w:val="24"/>
          <w:szCs w:val="24"/>
        </w:rPr>
      </w:pPr>
      <w:r w:rsidRPr="00ED3CDD">
        <w:rPr>
          <w:sz w:val="24"/>
          <w:szCs w:val="24"/>
        </w:rPr>
        <w:t>Determination viscosity of lubricant</w:t>
      </w:r>
    </w:p>
    <w:p w:rsidR="00E5258B" w:rsidRPr="00ED3CDD" w:rsidRDefault="00E5258B" w:rsidP="003607E8">
      <w:pPr>
        <w:widowControl/>
        <w:numPr>
          <w:ilvl w:val="0"/>
          <w:numId w:val="9"/>
        </w:numPr>
        <w:autoSpaceDE/>
        <w:autoSpaceDN/>
        <w:jc w:val="both"/>
        <w:rPr>
          <w:sz w:val="24"/>
          <w:szCs w:val="24"/>
        </w:rPr>
      </w:pPr>
      <w:r w:rsidRPr="00ED3CDD">
        <w:rPr>
          <w:sz w:val="24"/>
          <w:szCs w:val="24"/>
        </w:rPr>
        <w:lastRenderedPageBreak/>
        <w:t>Determination acid value of an oil</w:t>
      </w:r>
    </w:p>
    <w:p w:rsidR="00E5258B" w:rsidRPr="00ED3CDD" w:rsidRDefault="00E5258B" w:rsidP="003607E8">
      <w:pPr>
        <w:widowControl/>
        <w:numPr>
          <w:ilvl w:val="0"/>
          <w:numId w:val="9"/>
        </w:numPr>
        <w:autoSpaceDE/>
        <w:autoSpaceDN/>
        <w:jc w:val="both"/>
        <w:rPr>
          <w:sz w:val="24"/>
          <w:szCs w:val="24"/>
        </w:rPr>
      </w:pPr>
      <w:r w:rsidRPr="00ED3CDD">
        <w:rPr>
          <w:sz w:val="24"/>
          <w:szCs w:val="24"/>
        </w:rPr>
        <w:t xml:space="preserve">Estimation hardness of water </w:t>
      </w:r>
    </w:p>
    <w:p w:rsidR="00E5258B" w:rsidRPr="00ED3CDD" w:rsidRDefault="00E5258B" w:rsidP="003607E8">
      <w:pPr>
        <w:widowControl/>
        <w:numPr>
          <w:ilvl w:val="0"/>
          <w:numId w:val="9"/>
        </w:numPr>
        <w:autoSpaceDE/>
        <w:autoSpaceDN/>
        <w:jc w:val="both"/>
        <w:rPr>
          <w:sz w:val="24"/>
          <w:szCs w:val="24"/>
        </w:rPr>
      </w:pPr>
      <w:r w:rsidRPr="00ED3CDD">
        <w:rPr>
          <w:sz w:val="24"/>
          <w:szCs w:val="24"/>
        </w:rPr>
        <w:t xml:space="preserve">Analysis the amount of chloride content </w:t>
      </w:r>
    </w:p>
    <w:p w:rsidR="00E5258B" w:rsidRPr="00ED3CDD" w:rsidRDefault="00E5258B" w:rsidP="003607E8">
      <w:pPr>
        <w:widowControl/>
        <w:numPr>
          <w:ilvl w:val="0"/>
          <w:numId w:val="9"/>
        </w:numPr>
        <w:autoSpaceDE/>
        <w:autoSpaceDN/>
        <w:jc w:val="both"/>
        <w:rPr>
          <w:sz w:val="24"/>
          <w:szCs w:val="24"/>
        </w:rPr>
      </w:pPr>
      <w:r w:rsidRPr="00ED3CDD">
        <w:rPr>
          <w:sz w:val="24"/>
          <w:szCs w:val="24"/>
        </w:rPr>
        <w:t xml:space="preserve">Determination of cell constant and conductance of solutions </w:t>
      </w:r>
    </w:p>
    <w:p w:rsidR="00E5258B" w:rsidRPr="00ED3CDD" w:rsidRDefault="00E5258B" w:rsidP="003607E8">
      <w:pPr>
        <w:widowControl/>
        <w:numPr>
          <w:ilvl w:val="0"/>
          <w:numId w:val="9"/>
        </w:numPr>
        <w:autoSpaceDE/>
        <w:autoSpaceDN/>
        <w:jc w:val="both"/>
        <w:rPr>
          <w:sz w:val="24"/>
          <w:szCs w:val="24"/>
        </w:rPr>
      </w:pPr>
      <w:r w:rsidRPr="00ED3CDD">
        <w:rPr>
          <w:sz w:val="24"/>
          <w:szCs w:val="24"/>
        </w:rPr>
        <w:t xml:space="preserve">Determination of redox potential and </w:t>
      </w:r>
      <w:proofErr w:type="spellStart"/>
      <w:r w:rsidRPr="00ED3CDD">
        <w:rPr>
          <w:sz w:val="24"/>
          <w:szCs w:val="24"/>
        </w:rPr>
        <w:t>emf</w:t>
      </w:r>
      <w:proofErr w:type="spellEnd"/>
      <w:r w:rsidRPr="00ED3CDD">
        <w:rPr>
          <w:sz w:val="24"/>
          <w:szCs w:val="24"/>
        </w:rPr>
        <w:t xml:space="preserve"> of solutions</w:t>
      </w:r>
    </w:p>
    <w:p w:rsidR="00E5258B" w:rsidRPr="00ED3CDD" w:rsidRDefault="00E5258B" w:rsidP="003607E8">
      <w:pPr>
        <w:widowControl/>
        <w:numPr>
          <w:ilvl w:val="0"/>
          <w:numId w:val="9"/>
        </w:numPr>
        <w:autoSpaceDE/>
        <w:autoSpaceDN/>
        <w:jc w:val="both"/>
        <w:rPr>
          <w:sz w:val="24"/>
          <w:szCs w:val="24"/>
        </w:rPr>
      </w:pPr>
      <w:r w:rsidRPr="00ED3CDD">
        <w:rPr>
          <w:sz w:val="24"/>
          <w:szCs w:val="24"/>
        </w:rPr>
        <w:t xml:space="preserve">Determination of the rate constant of acid </w:t>
      </w:r>
    </w:p>
    <w:p w:rsidR="00E5258B" w:rsidRPr="00ED3CDD" w:rsidRDefault="00E5258B" w:rsidP="003607E8">
      <w:pPr>
        <w:widowControl/>
        <w:numPr>
          <w:ilvl w:val="0"/>
          <w:numId w:val="9"/>
        </w:numPr>
        <w:autoSpaceDE/>
        <w:autoSpaceDN/>
        <w:jc w:val="both"/>
        <w:rPr>
          <w:sz w:val="24"/>
          <w:szCs w:val="24"/>
        </w:rPr>
      </w:pPr>
      <w:r w:rsidRPr="00ED3CDD">
        <w:rPr>
          <w:sz w:val="24"/>
          <w:szCs w:val="24"/>
        </w:rPr>
        <w:t>Synthesis of a polymer (</w:t>
      </w:r>
      <w:proofErr w:type="spellStart"/>
      <w:r w:rsidRPr="00ED3CDD">
        <w:rPr>
          <w:sz w:val="24"/>
          <w:szCs w:val="24"/>
        </w:rPr>
        <w:t>Thiakol</w:t>
      </w:r>
      <w:proofErr w:type="spellEnd"/>
      <w:r w:rsidRPr="00ED3CDD">
        <w:rPr>
          <w:sz w:val="24"/>
          <w:szCs w:val="24"/>
        </w:rPr>
        <w:t xml:space="preserve"> rubber / Urea-</w:t>
      </w:r>
      <w:proofErr w:type="spellStart"/>
      <w:r w:rsidRPr="00ED3CDD">
        <w:rPr>
          <w:sz w:val="24"/>
          <w:szCs w:val="24"/>
        </w:rPr>
        <w:t>Farmaldehyde</w:t>
      </w:r>
      <w:proofErr w:type="spellEnd"/>
      <w:r w:rsidRPr="00ED3CDD">
        <w:rPr>
          <w:sz w:val="24"/>
          <w:szCs w:val="24"/>
        </w:rPr>
        <w:t xml:space="preserve"> resin)</w:t>
      </w:r>
    </w:p>
    <w:p w:rsidR="00E5258B" w:rsidRPr="00ED3CDD" w:rsidRDefault="00E5258B" w:rsidP="003607E8">
      <w:pPr>
        <w:widowControl/>
        <w:numPr>
          <w:ilvl w:val="0"/>
          <w:numId w:val="9"/>
        </w:numPr>
        <w:autoSpaceDE/>
        <w:autoSpaceDN/>
        <w:jc w:val="both"/>
        <w:rPr>
          <w:sz w:val="24"/>
          <w:szCs w:val="24"/>
        </w:rPr>
      </w:pPr>
      <w:r w:rsidRPr="00ED3CDD">
        <w:rPr>
          <w:sz w:val="24"/>
          <w:szCs w:val="24"/>
        </w:rPr>
        <w:t>Synthesis of a drug- Aspirin</w:t>
      </w:r>
    </w:p>
    <w:p w:rsidR="00E5258B" w:rsidRPr="00ED3CDD" w:rsidRDefault="00E5258B" w:rsidP="003607E8">
      <w:pPr>
        <w:widowControl/>
        <w:numPr>
          <w:ilvl w:val="0"/>
          <w:numId w:val="9"/>
        </w:numPr>
        <w:autoSpaceDE/>
        <w:autoSpaceDN/>
        <w:jc w:val="both"/>
        <w:rPr>
          <w:sz w:val="24"/>
          <w:szCs w:val="24"/>
        </w:rPr>
      </w:pPr>
      <w:r w:rsidRPr="00ED3CDD">
        <w:rPr>
          <w:sz w:val="24"/>
          <w:szCs w:val="24"/>
        </w:rPr>
        <w:t>Estimation of Mn</w:t>
      </w:r>
      <w:r w:rsidRPr="00ED3CDD">
        <w:rPr>
          <w:sz w:val="24"/>
          <w:szCs w:val="24"/>
          <w:vertAlign w:val="superscript"/>
        </w:rPr>
        <w:t xml:space="preserve">+7 </w:t>
      </w:r>
      <w:r w:rsidRPr="00ED3CDD">
        <w:rPr>
          <w:sz w:val="24"/>
          <w:szCs w:val="24"/>
        </w:rPr>
        <w:t xml:space="preserve">by </w:t>
      </w:r>
      <w:proofErr w:type="spellStart"/>
      <w:r w:rsidRPr="00ED3CDD">
        <w:rPr>
          <w:sz w:val="24"/>
          <w:szCs w:val="24"/>
        </w:rPr>
        <w:t>Colorimetry</w:t>
      </w:r>
      <w:proofErr w:type="spellEnd"/>
      <w:r w:rsidRPr="00ED3CDD">
        <w:rPr>
          <w:sz w:val="24"/>
          <w:szCs w:val="24"/>
        </w:rPr>
        <w:t xml:space="preserve"> method</w:t>
      </w:r>
    </w:p>
    <w:p w:rsidR="0024043C" w:rsidRDefault="00E5258B" w:rsidP="00E5258B">
      <w:pPr>
        <w:rPr>
          <w:sz w:val="17"/>
        </w:rPr>
      </w:pPr>
      <w:r>
        <w:rPr>
          <w:sz w:val="24"/>
          <w:szCs w:val="24"/>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24043C" w:rsidRPr="001D03C5" w:rsidTr="00147E24">
        <w:trPr>
          <w:trHeight w:val="341"/>
        </w:trPr>
        <w:tc>
          <w:tcPr>
            <w:tcW w:w="578" w:type="dxa"/>
          </w:tcPr>
          <w:p w:rsidR="0024043C" w:rsidRPr="001D03C5" w:rsidRDefault="0024043C" w:rsidP="00147E24">
            <w:pPr>
              <w:spacing w:line="249" w:lineRule="exact"/>
              <w:ind w:left="8"/>
              <w:jc w:val="center"/>
              <w:rPr>
                <w:b/>
                <w:bCs/>
                <w:sz w:val="24"/>
                <w:szCs w:val="24"/>
              </w:rPr>
            </w:pPr>
            <w:r w:rsidRPr="001D03C5">
              <w:rPr>
                <w:b/>
                <w:bCs/>
                <w:sz w:val="24"/>
                <w:szCs w:val="24"/>
              </w:rPr>
              <w:lastRenderedPageBreak/>
              <w:t>PO’s</w:t>
            </w:r>
          </w:p>
        </w:tc>
        <w:tc>
          <w:tcPr>
            <w:tcW w:w="424" w:type="dxa"/>
          </w:tcPr>
          <w:p w:rsidR="0024043C" w:rsidRPr="001D03C5" w:rsidRDefault="0024043C" w:rsidP="00147E24">
            <w:pPr>
              <w:spacing w:line="249" w:lineRule="exact"/>
              <w:ind w:left="8"/>
              <w:jc w:val="center"/>
              <w:rPr>
                <w:sz w:val="24"/>
                <w:szCs w:val="24"/>
              </w:rPr>
            </w:pPr>
            <w:r w:rsidRPr="001D03C5">
              <w:rPr>
                <w:sz w:val="24"/>
                <w:szCs w:val="24"/>
              </w:rPr>
              <w:t>1</w:t>
            </w:r>
          </w:p>
        </w:tc>
        <w:tc>
          <w:tcPr>
            <w:tcW w:w="424" w:type="dxa"/>
          </w:tcPr>
          <w:p w:rsidR="0024043C" w:rsidRPr="001D03C5" w:rsidRDefault="0024043C" w:rsidP="00147E24">
            <w:pPr>
              <w:spacing w:line="249" w:lineRule="exact"/>
              <w:ind w:left="5"/>
              <w:jc w:val="center"/>
              <w:rPr>
                <w:b/>
                <w:sz w:val="24"/>
                <w:szCs w:val="24"/>
              </w:rPr>
            </w:pPr>
            <w:r w:rsidRPr="001D03C5">
              <w:rPr>
                <w:b/>
                <w:sz w:val="24"/>
                <w:szCs w:val="24"/>
              </w:rPr>
              <w:t>2</w:t>
            </w:r>
          </w:p>
        </w:tc>
        <w:tc>
          <w:tcPr>
            <w:tcW w:w="424" w:type="dxa"/>
          </w:tcPr>
          <w:p w:rsidR="0024043C" w:rsidRPr="001D03C5" w:rsidRDefault="0024043C" w:rsidP="00147E24">
            <w:pPr>
              <w:spacing w:line="249" w:lineRule="exact"/>
              <w:ind w:left="7"/>
              <w:jc w:val="center"/>
              <w:rPr>
                <w:b/>
                <w:sz w:val="24"/>
                <w:szCs w:val="24"/>
              </w:rPr>
            </w:pPr>
            <w:r w:rsidRPr="001D03C5">
              <w:rPr>
                <w:b/>
                <w:sz w:val="24"/>
                <w:szCs w:val="24"/>
              </w:rPr>
              <w:t>3</w:t>
            </w:r>
          </w:p>
        </w:tc>
        <w:tc>
          <w:tcPr>
            <w:tcW w:w="350" w:type="dxa"/>
          </w:tcPr>
          <w:p w:rsidR="0024043C" w:rsidRPr="001D03C5" w:rsidRDefault="0024043C" w:rsidP="00147E24">
            <w:pPr>
              <w:spacing w:line="249" w:lineRule="exact"/>
              <w:ind w:left="117"/>
              <w:rPr>
                <w:b/>
                <w:sz w:val="24"/>
                <w:szCs w:val="24"/>
              </w:rPr>
            </w:pPr>
            <w:r w:rsidRPr="001D03C5">
              <w:rPr>
                <w:b/>
                <w:sz w:val="24"/>
                <w:szCs w:val="24"/>
              </w:rPr>
              <w:t>4</w:t>
            </w:r>
          </w:p>
        </w:tc>
        <w:tc>
          <w:tcPr>
            <w:tcW w:w="338" w:type="dxa"/>
          </w:tcPr>
          <w:p w:rsidR="0024043C" w:rsidRPr="001D03C5" w:rsidRDefault="0024043C" w:rsidP="00147E24">
            <w:pPr>
              <w:spacing w:line="249" w:lineRule="exact"/>
              <w:ind w:left="113"/>
              <w:rPr>
                <w:b/>
                <w:sz w:val="24"/>
                <w:szCs w:val="24"/>
              </w:rPr>
            </w:pPr>
            <w:r w:rsidRPr="001D03C5">
              <w:rPr>
                <w:b/>
                <w:sz w:val="24"/>
                <w:szCs w:val="24"/>
              </w:rPr>
              <w:t>5</w:t>
            </w:r>
          </w:p>
        </w:tc>
        <w:tc>
          <w:tcPr>
            <w:tcW w:w="338" w:type="dxa"/>
          </w:tcPr>
          <w:p w:rsidR="0024043C" w:rsidRPr="001D03C5" w:rsidRDefault="0024043C" w:rsidP="00147E24">
            <w:pPr>
              <w:spacing w:line="249" w:lineRule="exact"/>
              <w:ind w:left="113"/>
              <w:rPr>
                <w:b/>
                <w:sz w:val="24"/>
                <w:szCs w:val="24"/>
              </w:rPr>
            </w:pPr>
            <w:r w:rsidRPr="001D03C5">
              <w:rPr>
                <w:b/>
                <w:sz w:val="24"/>
                <w:szCs w:val="24"/>
              </w:rPr>
              <w:t>6</w:t>
            </w:r>
          </w:p>
        </w:tc>
        <w:tc>
          <w:tcPr>
            <w:tcW w:w="338" w:type="dxa"/>
          </w:tcPr>
          <w:p w:rsidR="0024043C" w:rsidRPr="001D03C5" w:rsidRDefault="0024043C" w:rsidP="00147E24">
            <w:pPr>
              <w:spacing w:line="249" w:lineRule="exact"/>
              <w:ind w:left="111"/>
              <w:rPr>
                <w:b/>
                <w:sz w:val="24"/>
                <w:szCs w:val="24"/>
              </w:rPr>
            </w:pPr>
            <w:r w:rsidRPr="001D03C5">
              <w:rPr>
                <w:b/>
                <w:sz w:val="24"/>
                <w:szCs w:val="24"/>
              </w:rPr>
              <w:t>7</w:t>
            </w:r>
          </w:p>
        </w:tc>
        <w:tc>
          <w:tcPr>
            <w:tcW w:w="350" w:type="dxa"/>
          </w:tcPr>
          <w:p w:rsidR="0024043C" w:rsidRPr="001D03C5" w:rsidRDefault="0024043C" w:rsidP="00147E24">
            <w:pPr>
              <w:spacing w:line="249" w:lineRule="exact"/>
              <w:ind w:left="119"/>
              <w:rPr>
                <w:b/>
                <w:sz w:val="24"/>
                <w:szCs w:val="24"/>
              </w:rPr>
            </w:pPr>
            <w:r w:rsidRPr="001D03C5">
              <w:rPr>
                <w:b/>
                <w:sz w:val="24"/>
                <w:szCs w:val="24"/>
              </w:rPr>
              <w:t>8</w:t>
            </w:r>
          </w:p>
        </w:tc>
        <w:tc>
          <w:tcPr>
            <w:tcW w:w="338" w:type="dxa"/>
          </w:tcPr>
          <w:p w:rsidR="0024043C" w:rsidRPr="001D03C5" w:rsidRDefault="0024043C" w:rsidP="00147E24">
            <w:pPr>
              <w:spacing w:line="249" w:lineRule="exact"/>
              <w:ind w:left="112"/>
              <w:rPr>
                <w:b/>
                <w:sz w:val="24"/>
                <w:szCs w:val="24"/>
              </w:rPr>
            </w:pPr>
            <w:r w:rsidRPr="001D03C5">
              <w:rPr>
                <w:b/>
                <w:sz w:val="24"/>
                <w:szCs w:val="24"/>
              </w:rPr>
              <w:t>9</w:t>
            </w:r>
          </w:p>
        </w:tc>
        <w:tc>
          <w:tcPr>
            <w:tcW w:w="456" w:type="dxa"/>
          </w:tcPr>
          <w:p w:rsidR="0024043C" w:rsidRPr="001D03C5" w:rsidRDefault="0024043C" w:rsidP="00147E24">
            <w:pPr>
              <w:spacing w:line="249" w:lineRule="exact"/>
              <w:ind w:left="117"/>
              <w:rPr>
                <w:b/>
                <w:sz w:val="24"/>
                <w:szCs w:val="24"/>
              </w:rPr>
            </w:pPr>
            <w:r w:rsidRPr="001D03C5">
              <w:rPr>
                <w:b/>
                <w:sz w:val="24"/>
                <w:szCs w:val="24"/>
              </w:rPr>
              <w:t>10</w:t>
            </w:r>
          </w:p>
        </w:tc>
        <w:tc>
          <w:tcPr>
            <w:tcW w:w="456" w:type="dxa"/>
          </w:tcPr>
          <w:p w:rsidR="0024043C" w:rsidRPr="001D03C5" w:rsidRDefault="0024043C" w:rsidP="00147E24">
            <w:pPr>
              <w:spacing w:line="249" w:lineRule="exact"/>
              <w:ind w:left="117"/>
              <w:rPr>
                <w:b/>
                <w:sz w:val="24"/>
                <w:szCs w:val="24"/>
              </w:rPr>
            </w:pPr>
            <w:r w:rsidRPr="001D03C5">
              <w:rPr>
                <w:b/>
                <w:sz w:val="24"/>
                <w:szCs w:val="24"/>
              </w:rPr>
              <w:t>11</w:t>
            </w:r>
          </w:p>
        </w:tc>
        <w:tc>
          <w:tcPr>
            <w:tcW w:w="456" w:type="dxa"/>
          </w:tcPr>
          <w:p w:rsidR="0024043C" w:rsidRPr="001D03C5" w:rsidRDefault="0024043C" w:rsidP="00147E24">
            <w:pPr>
              <w:spacing w:line="249" w:lineRule="exact"/>
              <w:ind w:left="117"/>
              <w:rPr>
                <w:b/>
                <w:sz w:val="24"/>
                <w:szCs w:val="24"/>
              </w:rPr>
            </w:pPr>
            <w:r w:rsidRPr="001D03C5">
              <w:rPr>
                <w:b/>
                <w:sz w:val="24"/>
                <w:szCs w:val="24"/>
              </w:rPr>
              <w:t>12</w:t>
            </w:r>
          </w:p>
        </w:tc>
      </w:tr>
      <w:tr w:rsidR="0024043C" w:rsidRPr="001D03C5" w:rsidTr="00147E24">
        <w:trPr>
          <w:trHeight w:val="252"/>
        </w:trPr>
        <w:tc>
          <w:tcPr>
            <w:tcW w:w="578" w:type="dxa"/>
          </w:tcPr>
          <w:p w:rsidR="0024043C" w:rsidRPr="001D03C5" w:rsidRDefault="0024043C" w:rsidP="00147E24">
            <w:pPr>
              <w:spacing w:line="233" w:lineRule="exact"/>
              <w:ind w:left="7"/>
              <w:jc w:val="center"/>
              <w:rPr>
                <w:b/>
                <w:sz w:val="24"/>
                <w:szCs w:val="24"/>
              </w:rPr>
            </w:pPr>
            <w:r w:rsidRPr="001D03C5">
              <w:rPr>
                <w:b/>
                <w:sz w:val="24"/>
                <w:szCs w:val="24"/>
              </w:rPr>
              <w:t>Level</w:t>
            </w:r>
          </w:p>
        </w:tc>
        <w:tc>
          <w:tcPr>
            <w:tcW w:w="424" w:type="dxa"/>
          </w:tcPr>
          <w:p w:rsidR="0024043C" w:rsidRPr="001D03C5" w:rsidRDefault="0024043C" w:rsidP="00147E24">
            <w:pPr>
              <w:spacing w:line="233" w:lineRule="exact"/>
              <w:ind w:left="7"/>
              <w:jc w:val="center"/>
              <w:rPr>
                <w:b/>
                <w:sz w:val="24"/>
                <w:szCs w:val="24"/>
              </w:rPr>
            </w:pPr>
            <w:r w:rsidRPr="001D03C5">
              <w:rPr>
                <w:b/>
                <w:sz w:val="24"/>
                <w:szCs w:val="24"/>
              </w:rPr>
              <w:t>H</w:t>
            </w:r>
          </w:p>
        </w:tc>
        <w:tc>
          <w:tcPr>
            <w:tcW w:w="424" w:type="dxa"/>
          </w:tcPr>
          <w:p w:rsidR="0024043C" w:rsidRPr="001D03C5" w:rsidRDefault="0024043C" w:rsidP="00147E24">
            <w:pPr>
              <w:spacing w:line="233" w:lineRule="exact"/>
              <w:ind w:left="7"/>
              <w:jc w:val="center"/>
              <w:rPr>
                <w:b/>
                <w:sz w:val="24"/>
                <w:szCs w:val="24"/>
              </w:rPr>
            </w:pPr>
          </w:p>
        </w:tc>
        <w:tc>
          <w:tcPr>
            <w:tcW w:w="424" w:type="dxa"/>
          </w:tcPr>
          <w:p w:rsidR="0024043C" w:rsidRPr="001D03C5" w:rsidRDefault="0024043C" w:rsidP="00147E24">
            <w:pPr>
              <w:spacing w:line="233" w:lineRule="exact"/>
              <w:ind w:left="9"/>
              <w:jc w:val="center"/>
              <w:rPr>
                <w:b/>
                <w:sz w:val="24"/>
                <w:szCs w:val="24"/>
              </w:rPr>
            </w:pPr>
          </w:p>
        </w:tc>
        <w:tc>
          <w:tcPr>
            <w:tcW w:w="350" w:type="dxa"/>
          </w:tcPr>
          <w:p w:rsidR="0024043C" w:rsidRPr="001D03C5" w:rsidRDefault="0024043C" w:rsidP="00147E24">
            <w:pPr>
              <w:rPr>
                <w:sz w:val="24"/>
                <w:szCs w:val="24"/>
              </w:rPr>
            </w:pPr>
          </w:p>
        </w:tc>
        <w:tc>
          <w:tcPr>
            <w:tcW w:w="338" w:type="dxa"/>
          </w:tcPr>
          <w:p w:rsidR="0024043C" w:rsidRPr="001D03C5" w:rsidRDefault="0024043C" w:rsidP="00147E24">
            <w:pPr>
              <w:rPr>
                <w:sz w:val="24"/>
                <w:szCs w:val="24"/>
              </w:rPr>
            </w:pPr>
          </w:p>
        </w:tc>
        <w:tc>
          <w:tcPr>
            <w:tcW w:w="338" w:type="dxa"/>
          </w:tcPr>
          <w:p w:rsidR="0024043C" w:rsidRPr="001D03C5" w:rsidRDefault="0024043C" w:rsidP="00147E24">
            <w:pPr>
              <w:rPr>
                <w:sz w:val="24"/>
                <w:szCs w:val="24"/>
              </w:rPr>
            </w:pPr>
          </w:p>
        </w:tc>
        <w:tc>
          <w:tcPr>
            <w:tcW w:w="338" w:type="dxa"/>
          </w:tcPr>
          <w:p w:rsidR="0024043C" w:rsidRPr="001D03C5" w:rsidRDefault="0024043C" w:rsidP="00147E24">
            <w:pPr>
              <w:rPr>
                <w:sz w:val="24"/>
                <w:szCs w:val="24"/>
              </w:rPr>
            </w:pPr>
          </w:p>
        </w:tc>
        <w:tc>
          <w:tcPr>
            <w:tcW w:w="350" w:type="dxa"/>
          </w:tcPr>
          <w:p w:rsidR="0024043C" w:rsidRPr="001D03C5" w:rsidRDefault="0024043C" w:rsidP="00147E24">
            <w:pPr>
              <w:rPr>
                <w:sz w:val="24"/>
                <w:szCs w:val="24"/>
              </w:rPr>
            </w:pPr>
          </w:p>
        </w:tc>
        <w:tc>
          <w:tcPr>
            <w:tcW w:w="338" w:type="dxa"/>
          </w:tcPr>
          <w:p w:rsidR="0024043C" w:rsidRPr="001D03C5" w:rsidRDefault="0024043C" w:rsidP="00147E24">
            <w:pPr>
              <w:rPr>
                <w:sz w:val="24"/>
                <w:szCs w:val="24"/>
              </w:rPr>
            </w:pPr>
          </w:p>
        </w:tc>
        <w:tc>
          <w:tcPr>
            <w:tcW w:w="456" w:type="dxa"/>
          </w:tcPr>
          <w:p w:rsidR="0024043C" w:rsidRPr="001D03C5" w:rsidRDefault="0024043C" w:rsidP="00147E24">
            <w:pPr>
              <w:rPr>
                <w:sz w:val="24"/>
                <w:szCs w:val="24"/>
              </w:rPr>
            </w:pPr>
          </w:p>
        </w:tc>
        <w:tc>
          <w:tcPr>
            <w:tcW w:w="456" w:type="dxa"/>
          </w:tcPr>
          <w:p w:rsidR="0024043C" w:rsidRPr="001D03C5" w:rsidRDefault="0024043C" w:rsidP="00147E24">
            <w:pPr>
              <w:rPr>
                <w:sz w:val="24"/>
                <w:szCs w:val="24"/>
              </w:rPr>
            </w:pPr>
          </w:p>
        </w:tc>
        <w:tc>
          <w:tcPr>
            <w:tcW w:w="456" w:type="dxa"/>
          </w:tcPr>
          <w:p w:rsidR="0024043C" w:rsidRPr="001D03C5" w:rsidRDefault="0024043C" w:rsidP="00147E24">
            <w:pPr>
              <w:rPr>
                <w:sz w:val="24"/>
                <w:szCs w:val="24"/>
              </w:rPr>
            </w:pPr>
          </w:p>
        </w:tc>
      </w:tr>
    </w:tbl>
    <w:p w:rsidR="0024043C" w:rsidRPr="001D03C5" w:rsidRDefault="0024043C" w:rsidP="0024043C">
      <w:pPr>
        <w:ind w:left="3600" w:firstLine="720"/>
        <w:jc w:val="both"/>
        <w:rPr>
          <w:sz w:val="24"/>
          <w:szCs w:val="24"/>
          <w:lang w:val="en-GB" w:eastAsia="x-none"/>
        </w:rPr>
      </w:pPr>
      <w:r w:rsidRPr="001D03C5">
        <w:rPr>
          <w:sz w:val="24"/>
          <w:szCs w:val="24"/>
          <w:lang w:val="en-GB" w:eastAsia="x-none"/>
        </w:rPr>
        <w:t>H: High, M: Medium, L: Low Correlation</w:t>
      </w:r>
    </w:p>
    <w:p w:rsidR="0024043C" w:rsidRPr="001D03C5" w:rsidRDefault="0024043C" w:rsidP="0024043C">
      <w:pPr>
        <w:suppressAutoHyphens/>
        <w:rPr>
          <w:sz w:val="24"/>
          <w:szCs w:val="24"/>
          <w:lang w:eastAsia="zh-CN"/>
        </w:rPr>
      </w:pPr>
    </w:p>
    <w:p w:rsidR="0024043C" w:rsidRPr="001D03C5" w:rsidRDefault="0024043C" w:rsidP="0024043C">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 year I Semester</w:t>
      </w:r>
    </w:p>
    <w:p w:rsidR="0024043C" w:rsidRPr="001D03C5" w:rsidRDefault="0024043C" w:rsidP="0024043C">
      <w:pPr>
        <w:suppressAutoHyphens/>
        <w:jc w:val="center"/>
        <w:rPr>
          <w:b/>
          <w:bCs/>
          <w:sz w:val="24"/>
          <w:szCs w:val="24"/>
          <w:lang w:eastAsia="ar-SA"/>
        </w:rPr>
      </w:pPr>
      <w:r w:rsidRPr="001D03C5">
        <w:rPr>
          <w:b/>
          <w:bCs/>
          <w:sz w:val="24"/>
          <w:szCs w:val="24"/>
          <w:lang w:eastAsia="ar-SA"/>
        </w:rPr>
        <w:t>Computer Science and Engineering</w:t>
      </w:r>
      <w:r w:rsidR="00D14996">
        <w:rPr>
          <w:b/>
          <w:bCs/>
          <w:sz w:val="24"/>
          <w:szCs w:val="24"/>
          <w:lang w:eastAsia="ar-SA"/>
        </w:rPr>
        <w:t xml:space="preserve"> (</w:t>
      </w:r>
      <w:r w:rsidR="00FB66DA">
        <w:rPr>
          <w:b/>
          <w:bCs/>
          <w:sz w:val="24"/>
          <w:szCs w:val="24"/>
          <w:lang w:eastAsia="ar-SA"/>
        </w:rPr>
        <w:t>IOT</w:t>
      </w:r>
      <w:r w:rsidR="00D14996">
        <w:rPr>
          <w:b/>
          <w:bCs/>
          <w:sz w:val="24"/>
          <w:szCs w:val="24"/>
          <w:lang w:eastAsia="ar-SA"/>
        </w:rPr>
        <w:t>)</w:t>
      </w:r>
    </w:p>
    <w:p w:rsidR="0024043C" w:rsidRPr="001D03C5" w:rsidRDefault="0024043C" w:rsidP="0024043C">
      <w:pPr>
        <w:tabs>
          <w:tab w:val="left" w:pos="883"/>
          <w:tab w:val="left" w:pos="3668"/>
          <w:tab w:val="left" w:pos="3998"/>
          <w:tab w:val="left" w:pos="4249"/>
          <w:tab w:val="left" w:pos="4579"/>
        </w:tabs>
        <w:suppressAutoHyphens/>
        <w:jc w:val="center"/>
        <w:textAlignment w:val="center"/>
        <w:rPr>
          <w:b/>
          <w:bCs/>
          <w:sz w:val="24"/>
          <w:szCs w:val="24"/>
          <w:lang w:eastAsia="ar-SA"/>
        </w:rPr>
      </w:pPr>
      <w:r w:rsidRPr="001D03C5">
        <w:rPr>
          <w:rFonts w:eastAsia="SimSun"/>
          <w:b/>
          <w:bCs/>
          <w:sz w:val="24"/>
          <w:szCs w:val="24"/>
          <w:lang w:eastAsia="zh-CN"/>
        </w:rPr>
        <w:t>Problem Solving using C Lab</w:t>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516"/>
      </w:tblGrid>
      <w:tr w:rsidR="0024043C" w:rsidRPr="001D03C5" w:rsidTr="00147E24">
        <w:tc>
          <w:tcPr>
            <w:tcW w:w="323" w:type="dxa"/>
          </w:tcPr>
          <w:p w:rsidR="0024043C" w:rsidRPr="001D03C5" w:rsidRDefault="0024043C" w:rsidP="00147E24">
            <w:pPr>
              <w:suppressAutoHyphens/>
              <w:jc w:val="right"/>
              <w:rPr>
                <w:b/>
                <w:bCs/>
                <w:sz w:val="24"/>
                <w:szCs w:val="24"/>
                <w:lang w:eastAsia="ar-SA"/>
              </w:rPr>
            </w:pPr>
            <w:r w:rsidRPr="001D03C5">
              <w:rPr>
                <w:b/>
                <w:bCs/>
                <w:sz w:val="24"/>
                <w:szCs w:val="24"/>
                <w:lang w:eastAsia="ar-SA"/>
              </w:rPr>
              <w:t>L</w:t>
            </w:r>
          </w:p>
        </w:tc>
        <w:tc>
          <w:tcPr>
            <w:tcW w:w="323" w:type="dxa"/>
          </w:tcPr>
          <w:p w:rsidR="0024043C" w:rsidRPr="001D03C5" w:rsidRDefault="0024043C" w:rsidP="00147E24">
            <w:pPr>
              <w:suppressAutoHyphens/>
              <w:rPr>
                <w:b/>
                <w:bCs/>
                <w:sz w:val="24"/>
                <w:szCs w:val="24"/>
                <w:lang w:eastAsia="ar-SA"/>
              </w:rPr>
            </w:pPr>
            <w:r w:rsidRPr="001D03C5">
              <w:rPr>
                <w:b/>
                <w:bCs/>
                <w:sz w:val="24"/>
                <w:szCs w:val="24"/>
                <w:lang w:eastAsia="ar-SA"/>
              </w:rPr>
              <w:t>T</w:t>
            </w:r>
          </w:p>
        </w:tc>
        <w:tc>
          <w:tcPr>
            <w:tcW w:w="0" w:type="auto"/>
          </w:tcPr>
          <w:p w:rsidR="0024043C" w:rsidRPr="001D03C5" w:rsidRDefault="0024043C" w:rsidP="00147E24">
            <w:pPr>
              <w:suppressAutoHyphens/>
              <w:rPr>
                <w:b/>
                <w:bCs/>
                <w:sz w:val="24"/>
                <w:szCs w:val="24"/>
                <w:lang w:eastAsia="ar-SA"/>
              </w:rPr>
            </w:pPr>
            <w:r w:rsidRPr="001D03C5">
              <w:rPr>
                <w:b/>
                <w:bCs/>
                <w:sz w:val="24"/>
                <w:szCs w:val="24"/>
                <w:lang w:eastAsia="ar-SA"/>
              </w:rPr>
              <w:t>P/D</w:t>
            </w:r>
          </w:p>
        </w:tc>
        <w:tc>
          <w:tcPr>
            <w:tcW w:w="0" w:type="auto"/>
          </w:tcPr>
          <w:p w:rsidR="0024043C" w:rsidRPr="001D03C5" w:rsidRDefault="0024043C" w:rsidP="00147E24">
            <w:pPr>
              <w:suppressAutoHyphens/>
              <w:rPr>
                <w:b/>
                <w:bCs/>
                <w:sz w:val="24"/>
                <w:szCs w:val="24"/>
                <w:lang w:eastAsia="ar-SA"/>
              </w:rPr>
            </w:pPr>
            <w:r w:rsidRPr="001D03C5">
              <w:rPr>
                <w:b/>
                <w:bCs/>
                <w:sz w:val="24"/>
                <w:szCs w:val="24"/>
                <w:lang w:eastAsia="ar-SA"/>
              </w:rPr>
              <w:t>C</w:t>
            </w:r>
          </w:p>
        </w:tc>
      </w:tr>
      <w:tr w:rsidR="0024043C" w:rsidRPr="001D03C5" w:rsidTr="00147E24">
        <w:trPr>
          <w:trHeight w:val="70"/>
        </w:trPr>
        <w:tc>
          <w:tcPr>
            <w:tcW w:w="323" w:type="dxa"/>
          </w:tcPr>
          <w:p w:rsidR="0024043C" w:rsidRPr="001D03C5" w:rsidRDefault="0024043C" w:rsidP="00147E24">
            <w:pPr>
              <w:suppressAutoHyphens/>
              <w:rPr>
                <w:b/>
                <w:bCs/>
                <w:sz w:val="24"/>
                <w:szCs w:val="24"/>
                <w:lang w:eastAsia="ar-SA"/>
              </w:rPr>
            </w:pPr>
            <w:r w:rsidRPr="001D03C5">
              <w:rPr>
                <w:b/>
                <w:bCs/>
                <w:sz w:val="24"/>
                <w:szCs w:val="24"/>
                <w:lang w:eastAsia="ar-SA"/>
              </w:rPr>
              <w:t>0</w:t>
            </w:r>
          </w:p>
        </w:tc>
        <w:tc>
          <w:tcPr>
            <w:tcW w:w="323" w:type="dxa"/>
          </w:tcPr>
          <w:p w:rsidR="0024043C" w:rsidRPr="001D03C5" w:rsidRDefault="0024043C" w:rsidP="00147E24">
            <w:pPr>
              <w:suppressAutoHyphens/>
              <w:rPr>
                <w:b/>
                <w:bCs/>
                <w:sz w:val="24"/>
                <w:szCs w:val="24"/>
                <w:lang w:eastAsia="ar-SA"/>
              </w:rPr>
            </w:pPr>
            <w:r w:rsidRPr="001D03C5">
              <w:rPr>
                <w:b/>
                <w:bCs/>
                <w:sz w:val="24"/>
                <w:szCs w:val="24"/>
                <w:lang w:eastAsia="ar-SA"/>
              </w:rPr>
              <w:t>0</w:t>
            </w:r>
          </w:p>
        </w:tc>
        <w:tc>
          <w:tcPr>
            <w:tcW w:w="0" w:type="auto"/>
          </w:tcPr>
          <w:p w:rsidR="0024043C" w:rsidRPr="001D03C5" w:rsidRDefault="002B7725" w:rsidP="00147E24">
            <w:pPr>
              <w:suppressAutoHyphens/>
              <w:rPr>
                <w:b/>
                <w:bCs/>
                <w:sz w:val="24"/>
                <w:szCs w:val="24"/>
                <w:lang w:eastAsia="ar-SA"/>
              </w:rPr>
            </w:pPr>
            <w:r>
              <w:rPr>
                <w:b/>
                <w:bCs/>
                <w:sz w:val="24"/>
                <w:szCs w:val="24"/>
                <w:lang w:eastAsia="ar-SA"/>
              </w:rPr>
              <w:t>3</w:t>
            </w:r>
          </w:p>
        </w:tc>
        <w:tc>
          <w:tcPr>
            <w:tcW w:w="0" w:type="auto"/>
          </w:tcPr>
          <w:p w:rsidR="0024043C" w:rsidRPr="001D03C5" w:rsidRDefault="0024043C" w:rsidP="00147E24">
            <w:pPr>
              <w:suppressAutoHyphens/>
              <w:rPr>
                <w:b/>
                <w:bCs/>
                <w:sz w:val="24"/>
                <w:szCs w:val="24"/>
                <w:lang w:eastAsia="ar-SA"/>
              </w:rPr>
            </w:pPr>
            <w:r w:rsidRPr="001D03C5">
              <w:rPr>
                <w:b/>
                <w:bCs/>
                <w:sz w:val="24"/>
                <w:szCs w:val="24"/>
                <w:lang w:eastAsia="ar-SA"/>
              </w:rPr>
              <w:t>1</w:t>
            </w:r>
            <w:r w:rsidR="002B7725">
              <w:rPr>
                <w:b/>
                <w:bCs/>
                <w:sz w:val="24"/>
                <w:szCs w:val="24"/>
                <w:lang w:eastAsia="ar-SA"/>
              </w:rPr>
              <w:t>.5</w:t>
            </w:r>
          </w:p>
        </w:tc>
      </w:tr>
    </w:tbl>
    <w:p w:rsidR="0024043C" w:rsidRPr="001D03C5" w:rsidRDefault="0024043C" w:rsidP="0024043C">
      <w:pPr>
        <w:suppressAutoHyphens/>
        <w:jc w:val="center"/>
        <w:rPr>
          <w:b/>
          <w:bCs/>
          <w:sz w:val="24"/>
          <w:szCs w:val="24"/>
          <w:lang w:eastAsia="ar-SA"/>
        </w:rPr>
      </w:pPr>
    </w:p>
    <w:p w:rsidR="0024043C" w:rsidRPr="00D14996" w:rsidRDefault="0024043C" w:rsidP="0024043C">
      <w:pPr>
        <w:suppressAutoHyphens/>
        <w:rPr>
          <w:b/>
          <w:sz w:val="24"/>
          <w:szCs w:val="24"/>
          <w:lang w:eastAsia="ar-SA"/>
        </w:rPr>
      </w:pPr>
      <w:r w:rsidRPr="001D03C5">
        <w:rPr>
          <w:b/>
          <w:sz w:val="24"/>
          <w:szCs w:val="24"/>
          <w:lang w:eastAsia="ar-SA"/>
        </w:rPr>
        <w:t xml:space="preserve">Code: </w:t>
      </w:r>
      <w:r w:rsidR="00D14996" w:rsidRPr="00D14996">
        <w:rPr>
          <w:rFonts w:eastAsia="SimSun"/>
          <w:b/>
          <w:sz w:val="24"/>
          <w:szCs w:val="24"/>
          <w:lang w:eastAsia="zh-CN"/>
        </w:rPr>
        <w:t>9</w:t>
      </w:r>
      <w:r w:rsidRPr="00D14996">
        <w:rPr>
          <w:rFonts w:eastAsia="SimSun"/>
          <w:b/>
          <w:sz w:val="24"/>
          <w:szCs w:val="24"/>
          <w:lang w:eastAsia="zh-CN"/>
        </w:rPr>
        <w:t>FC61</w:t>
      </w:r>
    </w:p>
    <w:p w:rsidR="0024043C" w:rsidRPr="001D03C5" w:rsidRDefault="0024043C" w:rsidP="0024043C">
      <w:pPr>
        <w:suppressAutoHyphens/>
        <w:rPr>
          <w:b/>
          <w:sz w:val="24"/>
          <w:szCs w:val="24"/>
          <w:lang w:eastAsia="ar-SA"/>
        </w:rPr>
      </w:pPr>
      <w:r w:rsidRPr="001D03C5">
        <w:rPr>
          <w:b/>
          <w:sz w:val="24"/>
          <w:szCs w:val="24"/>
          <w:lang w:eastAsia="ar-SA"/>
        </w:rPr>
        <w:t>Course Objectives:</w:t>
      </w:r>
    </w:p>
    <w:p w:rsidR="0024043C" w:rsidRPr="001D03C5" w:rsidRDefault="0024043C" w:rsidP="003607E8">
      <w:pPr>
        <w:numPr>
          <w:ilvl w:val="0"/>
          <w:numId w:val="33"/>
        </w:numPr>
        <w:suppressAutoHyphens/>
        <w:rPr>
          <w:sz w:val="24"/>
          <w:szCs w:val="24"/>
          <w:lang w:val="x-none" w:eastAsia="x-none"/>
        </w:rPr>
      </w:pPr>
      <w:r w:rsidRPr="001D03C5">
        <w:rPr>
          <w:sz w:val="24"/>
          <w:szCs w:val="24"/>
          <w:lang w:val="x-none" w:eastAsia="x-none"/>
        </w:rPr>
        <w:t>To be able to understand the fundamentals of programming in C Language</w:t>
      </w:r>
    </w:p>
    <w:p w:rsidR="0024043C" w:rsidRPr="001D03C5" w:rsidRDefault="0024043C" w:rsidP="003607E8">
      <w:pPr>
        <w:numPr>
          <w:ilvl w:val="0"/>
          <w:numId w:val="33"/>
        </w:numPr>
        <w:suppressAutoHyphens/>
        <w:rPr>
          <w:sz w:val="24"/>
          <w:szCs w:val="24"/>
          <w:lang w:val="x-none" w:eastAsia="x-none"/>
        </w:rPr>
      </w:pPr>
      <w:r w:rsidRPr="001D03C5">
        <w:rPr>
          <w:sz w:val="24"/>
          <w:szCs w:val="24"/>
          <w:lang w:val="x-none" w:eastAsia="x-none"/>
        </w:rPr>
        <w:t>To be able to write, compile and debug programs in C</w:t>
      </w:r>
    </w:p>
    <w:p w:rsidR="0024043C" w:rsidRPr="001D03C5" w:rsidRDefault="0024043C" w:rsidP="003607E8">
      <w:pPr>
        <w:numPr>
          <w:ilvl w:val="0"/>
          <w:numId w:val="33"/>
        </w:numPr>
        <w:suppressAutoHyphens/>
        <w:rPr>
          <w:sz w:val="24"/>
          <w:szCs w:val="24"/>
          <w:lang w:val="x-none" w:eastAsia="x-none"/>
        </w:rPr>
      </w:pPr>
      <w:r w:rsidRPr="001D03C5">
        <w:rPr>
          <w:sz w:val="24"/>
          <w:szCs w:val="24"/>
          <w:lang w:val="x-none" w:eastAsia="x-none"/>
        </w:rPr>
        <w:t>To be able to formulate problems and implement in C.</w:t>
      </w:r>
    </w:p>
    <w:p w:rsidR="0024043C" w:rsidRPr="001D03C5" w:rsidRDefault="0024043C" w:rsidP="003607E8">
      <w:pPr>
        <w:numPr>
          <w:ilvl w:val="0"/>
          <w:numId w:val="33"/>
        </w:numPr>
        <w:suppressAutoHyphens/>
        <w:rPr>
          <w:sz w:val="24"/>
          <w:szCs w:val="24"/>
          <w:lang w:val="x-none" w:eastAsia="x-none"/>
        </w:rPr>
      </w:pPr>
      <w:r w:rsidRPr="001D03C5">
        <w:rPr>
          <w:sz w:val="24"/>
          <w:szCs w:val="24"/>
          <w:lang w:val="x-none" w:eastAsia="x-none"/>
        </w:rPr>
        <w:t xml:space="preserve">To be able to effectively choose programming components </w:t>
      </w:r>
    </w:p>
    <w:p w:rsidR="0024043C" w:rsidRPr="001D03C5" w:rsidRDefault="0024043C" w:rsidP="003607E8">
      <w:pPr>
        <w:numPr>
          <w:ilvl w:val="0"/>
          <w:numId w:val="33"/>
        </w:numPr>
        <w:tabs>
          <w:tab w:val="left" w:pos="5530"/>
        </w:tabs>
        <w:suppressAutoHyphens/>
        <w:rPr>
          <w:sz w:val="24"/>
          <w:szCs w:val="24"/>
          <w:lang w:val="x-none" w:eastAsia="x-none"/>
        </w:rPr>
      </w:pPr>
      <w:r w:rsidRPr="001D03C5">
        <w:rPr>
          <w:sz w:val="24"/>
          <w:szCs w:val="24"/>
          <w:lang w:val="x-none" w:eastAsia="x-none"/>
        </w:rPr>
        <w:t>To solve computing problems in real-world.</w:t>
      </w:r>
      <w:r w:rsidRPr="001D03C5">
        <w:rPr>
          <w:sz w:val="24"/>
          <w:szCs w:val="24"/>
          <w:lang w:val="x-none" w:eastAsia="x-none"/>
        </w:rPr>
        <w:tab/>
      </w:r>
    </w:p>
    <w:p w:rsidR="0024043C" w:rsidRPr="001D03C5" w:rsidRDefault="0024043C" w:rsidP="0024043C">
      <w:pPr>
        <w:suppressAutoHyphens/>
        <w:spacing w:line="360" w:lineRule="auto"/>
        <w:rPr>
          <w:b/>
          <w:sz w:val="24"/>
          <w:szCs w:val="24"/>
          <w:lang w:eastAsia="ar-SA"/>
        </w:rPr>
      </w:pPr>
    </w:p>
    <w:p w:rsidR="0024043C" w:rsidRPr="001D03C5" w:rsidRDefault="0024043C" w:rsidP="0024043C">
      <w:pPr>
        <w:suppressAutoHyphens/>
        <w:rPr>
          <w:color w:val="000000"/>
          <w:sz w:val="24"/>
          <w:szCs w:val="24"/>
          <w:lang w:val="en-IN" w:eastAsia="ar-SA"/>
        </w:rPr>
      </w:pPr>
      <w:r w:rsidRPr="001D03C5">
        <w:rPr>
          <w:b/>
          <w:sz w:val="24"/>
          <w:szCs w:val="24"/>
          <w:lang w:eastAsia="ar-SA"/>
        </w:rPr>
        <w:t xml:space="preserve">Course Outcomes: </w:t>
      </w:r>
      <w:bookmarkStart w:id="89" w:name="_Hlk57224337"/>
      <w:r w:rsidRPr="001D03C5">
        <w:rPr>
          <w:color w:val="000000"/>
          <w:sz w:val="24"/>
          <w:szCs w:val="24"/>
          <w:lang w:eastAsia="ar-SA"/>
        </w:rPr>
        <w:t>After completion of the course, the student will be able to</w:t>
      </w:r>
    </w:p>
    <w:bookmarkEnd w:id="89"/>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Formulate the algorithms for simple problems</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Translate the given algorithms to a working and correct program</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Correct the syntax errors as reported by the compilers</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Identify and correct logical errors encountered at run time</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Write iterative as well as recursive programs</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Represent data in arrays, strings and structures and manipulate them through a program</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 xml:space="preserve">Declare pointers of different types and use them in defining </w:t>
      </w:r>
      <w:proofErr w:type="spellStart"/>
      <w:r w:rsidRPr="001D03C5">
        <w:rPr>
          <w:sz w:val="24"/>
          <w:szCs w:val="24"/>
          <w:lang w:val="x-none" w:eastAsia="x-none"/>
        </w:rPr>
        <w:t>self referential</w:t>
      </w:r>
      <w:proofErr w:type="spellEnd"/>
      <w:r w:rsidRPr="001D03C5">
        <w:rPr>
          <w:sz w:val="24"/>
          <w:szCs w:val="24"/>
          <w:lang w:val="x-none" w:eastAsia="x-none"/>
        </w:rPr>
        <w:t xml:space="preserve"> structures.</w:t>
      </w:r>
    </w:p>
    <w:p w:rsidR="0024043C" w:rsidRPr="001D03C5" w:rsidRDefault="0024043C" w:rsidP="003607E8">
      <w:pPr>
        <w:numPr>
          <w:ilvl w:val="0"/>
          <w:numId w:val="32"/>
        </w:numPr>
        <w:suppressAutoHyphens/>
        <w:rPr>
          <w:sz w:val="24"/>
          <w:szCs w:val="24"/>
          <w:lang w:val="x-none" w:eastAsia="x-none"/>
        </w:rPr>
      </w:pPr>
      <w:r w:rsidRPr="001D03C5">
        <w:rPr>
          <w:sz w:val="24"/>
          <w:szCs w:val="24"/>
          <w:lang w:val="x-none" w:eastAsia="x-none"/>
        </w:rPr>
        <w:t>Create, read and write to and from simple text files.</w:t>
      </w:r>
    </w:p>
    <w:p w:rsidR="0024043C" w:rsidRPr="001D03C5" w:rsidRDefault="0024043C" w:rsidP="0024043C">
      <w:pPr>
        <w:suppressAutoHyphens/>
        <w:rPr>
          <w:sz w:val="24"/>
          <w:szCs w:val="24"/>
          <w:lang w:eastAsia="ar-SA"/>
        </w:rPr>
      </w:pPr>
    </w:p>
    <w:p w:rsidR="0024043C" w:rsidRPr="001D03C5" w:rsidRDefault="0024043C" w:rsidP="0024043C">
      <w:pPr>
        <w:suppressAutoHyphens/>
        <w:rPr>
          <w:sz w:val="24"/>
          <w:szCs w:val="24"/>
          <w:lang w:eastAsia="ar-SA"/>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 (Cycle 1)</w:t>
      </w:r>
    </w:p>
    <w:p w:rsidR="0024043C" w:rsidRPr="001D03C5" w:rsidRDefault="0024043C" w:rsidP="003607E8">
      <w:pPr>
        <w:numPr>
          <w:ilvl w:val="0"/>
          <w:numId w:val="28"/>
        </w:numPr>
        <w:suppressAutoHyphens/>
        <w:jc w:val="both"/>
        <w:rPr>
          <w:sz w:val="24"/>
          <w:szCs w:val="24"/>
          <w:lang w:val="x-none" w:eastAsia="x-none"/>
        </w:rPr>
      </w:pPr>
      <w:r w:rsidRPr="001D03C5">
        <w:rPr>
          <w:sz w:val="24"/>
          <w:szCs w:val="24"/>
          <w:lang w:val="x-none" w:eastAsia="x-none"/>
        </w:rPr>
        <w:t>Write an algorithm for converting a given Celsius temperature to its equivalent Fahrenheit temperature and draw a flowchart.</w:t>
      </w:r>
    </w:p>
    <w:p w:rsidR="0024043C" w:rsidRPr="001D03C5" w:rsidRDefault="0024043C" w:rsidP="003607E8">
      <w:pPr>
        <w:numPr>
          <w:ilvl w:val="0"/>
          <w:numId w:val="28"/>
        </w:numPr>
        <w:suppressAutoHyphens/>
        <w:jc w:val="both"/>
        <w:rPr>
          <w:sz w:val="24"/>
          <w:szCs w:val="24"/>
          <w:lang w:val="x-none" w:eastAsia="x-none"/>
        </w:rPr>
      </w:pPr>
      <w:r w:rsidRPr="001D03C5">
        <w:rPr>
          <w:sz w:val="24"/>
          <w:szCs w:val="24"/>
          <w:lang w:val="x-none" w:eastAsia="x-none"/>
        </w:rPr>
        <w:t>Write an algorithm to find the largest of three given numbers and draw a flowchart.</w:t>
      </w:r>
    </w:p>
    <w:p w:rsidR="0024043C" w:rsidRPr="001D03C5" w:rsidRDefault="0024043C" w:rsidP="003607E8">
      <w:pPr>
        <w:numPr>
          <w:ilvl w:val="0"/>
          <w:numId w:val="28"/>
        </w:numPr>
        <w:suppressAutoHyphens/>
        <w:jc w:val="both"/>
        <w:rPr>
          <w:sz w:val="24"/>
          <w:szCs w:val="24"/>
          <w:lang w:val="x-none" w:eastAsia="x-none"/>
        </w:rPr>
      </w:pPr>
      <w:r w:rsidRPr="001D03C5">
        <w:rPr>
          <w:sz w:val="24"/>
          <w:szCs w:val="24"/>
          <w:lang w:val="x-none" w:eastAsia="x-none"/>
        </w:rPr>
        <w:t>Write an algorithm and draw a flowchart for finding the roots and nature of roots of a quadratic equation, given its coefficients.</w:t>
      </w:r>
    </w:p>
    <w:p w:rsidR="0024043C" w:rsidRPr="001D03C5" w:rsidRDefault="0024043C" w:rsidP="003607E8">
      <w:pPr>
        <w:numPr>
          <w:ilvl w:val="0"/>
          <w:numId w:val="28"/>
        </w:numPr>
        <w:suppressAutoHyphens/>
        <w:jc w:val="both"/>
        <w:rPr>
          <w:sz w:val="24"/>
          <w:szCs w:val="24"/>
          <w:lang w:val="x-none" w:eastAsia="x-none"/>
        </w:rPr>
      </w:pPr>
      <w:r w:rsidRPr="001D03C5">
        <w:rPr>
          <w:sz w:val="24"/>
          <w:szCs w:val="24"/>
          <w:lang w:val="x-none" w:eastAsia="x-none"/>
        </w:rPr>
        <w:t>Write an algorithm and flowchart for finding the first n Fibonacci numbers, give n.</w:t>
      </w:r>
    </w:p>
    <w:p w:rsidR="0024043C" w:rsidRPr="001D03C5" w:rsidRDefault="0024043C" w:rsidP="0024043C">
      <w:pPr>
        <w:suppressAutoHyphens/>
        <w:jc w:val="both"/>
        <w:rPr>
          <w:sz w:val="24"/>
          <w:szCs w:val="24"/>
          <w:lang w:eastAsia="ar-SA"/>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II (Cycle 2)</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Write an algorithm, flowchart, and C program for:</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Finding the area and circumference of a circle of given radius.</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Finding the volume of a sphere of given radius.</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Finding the lateral surface area of a right circular cone of given base radius and height.</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 xml:space="preserve">Finding selling price of an item, given its cost price and profit </w:t>
      </w:r>
      <w:proofErr w:type="spellStart"/>
      <w:r w:rsidRPr="001D03C5">
        <w:rPr>
          <w:sz w:val="24"/>
          <w:szCs w:val="24"/>
          <w:lang w:val="x-none" w:eastAsia="x-none"/>
        </w:rPr>
        <w:t>percent</w:t>
      </w:r>
      <w:proofErr w:type="spellEnd"/>
      <w:r w:rsidRPr="001D03C5">
        <w:rPr>
          <w:sz w:val="24"/>
          <w:szCs w:val="24"/>
          <w:lang w:val="x-none" w:eastAsia="x-none"/>
        </w:rPr>
        <w:t>.</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Finding the interest on a given principal for a given period of time at a given rate of per year.</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Write a C program to display all the sizes of data types in C.</w:t>
      </w:r>
    </w:p>
    <w:p w:rsidR="0024043C" w:rsidRPr="001D03C5" w:rsidRDefault="0024043C" w:rsidP="003607E8">
      <w:pPr>
        <w:numPr>
          <w:ilvl w:val="0"/>
          <w:numId w:val="29"/>
        </w:numPr>
        <w:suppressAutoHyphens/>
        <w:jc w:val="both"/>
        <w:rPr>
          <w:sz w:val="24"/>
          <w:szCs w:val="24"/>
          <w:lang w:val="x-none" w:eastAsia="x-none"/>
        </w:rPr>
      </w:pPr>
      <w:r w:rsidRPr="001D03C5">
        <w:rPr>
          <w:sz w:val="24"/>
          <w:szCs w:val="24"/>
          <w:lang w:val="x-none" w:eastAsia="x-none"/>
        </w:rPr>
        <w:t xml:space="preserve">Write a C program to display a given decimal integer into an equivalent octal number and hexadecimal number using %o and %x in </w:t>
      </w:r>
      <w:proofErr w:type="spellStart"/>
      <w:r w:rsidRPr="001D03C5">
        <w:rPr>
          <w:sz w:val="24"/>
          <w:szCs w:val="24"/>
          <w:lang w:val="x-none" w:eastAsia="x-none"/>
        </w:rPr>
        <w:t>printf</w:t>
      </w:r>
      <w:proofErr w:type="spellEnd"/>
      <w:r w:rsidRPr="001D03C5">
        <w:rPr>
          <w:sz w:val="24"/>
          <w:szCs w:val="24"/>
          <w:lang w:val="x-none" w:eastAsia="x-none"/>
        </w:rPr>
        <w:t xml:space="preserve"> function.</w:t>
      </w:r>
    </w:p>
    <w:p w:rsidR="0024043C" w:rsidRPr="001D03C5" w:rsidRDefault="0024043C" w:rsidP="0024043C">
      <w:pPr>
        <w:ind w:left="720"/>
        <w:contextualSpacing/>
        <w:jc w:val="both"/>
        <w:rPr>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lastRenderedPageBreak/>
        <w:t>Unit II (Cycle 3)</w:t>
      </w:r>
    </w:p>
    <w:p w:rsidR="0024043C" w:rsidRPr="001D03C5" w:rsidRDefault="0024043C" w:rsidP="003607E8">
      <w:pPr>
        <w:numPr>
          <w:ilvl w:val="1"/>
          <w:numId w:val="27"/>
        </w:numPr>
        <w:tabs>
          <w:tab w:val="left" w:pos="810"/>
          <w:tab w:val="left" w:pos="900"/>
        </w:tabs>
        <w:suppressAutoHyphens/>
        <w:ind w:left="792" w:hanging="432"/>
        <w:jc w:val="both"/>
        <w:rPr>
          <w:sz w:val="24"/>
          <w:szCs w:val="24"/>
          <w:lang w:val="x-none" w:eastAsia="x-none"/>
        </w:rPr>
      </w:pPr>
      <w:r w:rsidRPr="001D03C5">
        <w:rPr>
          <w:sz w:val="24"/>
          <w:szCs w:val="24"/>
          <w:lang w:val="x-none" w:eastAsia="x-none"/>
        </w:rPr>
        <w:t>Write a C program to find the roots and nature of the roots of a quadratic equation, given its coefficients.</w:t>
      </w:r>
    </w:p>
    <w:p w:rsidR="0024043C" w:rsidRPr="001D03C5" w:rsidRDefault="0024043C" w:rsidP="003607E8">
      <w:pPr>
        <w:numPr>
          <w:ilvl w:val="1"/>
          <w:numId w:val="27"/>
        </w:numPr>
        <w:tabs>
          <w:tab w:val="left" w:pos="810"/>
        </w:tabs>
        <w:suppressAutoHyphens/>
        <w:ind w:left="792" w:hanging="432"/>
        <w:jc w:val="both"/>
        <w:rPr>
          <w:sz w:val="24"/>
          <w:szCs w:val="24"/>
          <w:lang w:val="x-none" w:eastAsia="x-none"/>
        </w:rPr>
      </w:pPr>
      <w:r w:rsidRPr="001D03C5">
        <w:rPr>
          <w:sz w:val="24"/>
          <w:szCs w:val="24"/>
          <w:lang w:val="x-none" w:eastAsia="x-none"/>
        </w:rPr>
        <w:t>Write a C program for finding the largest of three given numbers.</w:t>
      </w:r>
    </w:p>
    <w:p w:rsidR="0024043C" w:rsidRPr="001D03C5" w:rsidRDefault="0024043C" w:rsidP="003607E8">
      <w:pPr>
        <w:numPr>
          <w:ilvl w:val="1"/>
          <w:numId w:val="27"/>
        </w:numPr>
        <w:tabs>
          <w:tab w:val="left" w:pos="810"/>
          <w:tab w:val="left" w:pos="900"/>
        </w:tabs>
        <w:suppressAutoHyphens/>
        <w:ind w:left="792" w:hanging="432"/>
        <w:jc w:val="both"/>
        <w:rPr>
          <w:sz w:val="24"/>
          <w:szCs w:val="24"/>
          <w:lang w:val="x-none" w:eastAsia="x-none"/>
        </w:rPr>
      </w:pPr>
      <w:r w:rsidRPr="001D03C5">
        <w:rPr>
          <w:sz w:val="24"/>
          <w:szCs w:val="24"/>
          <w:lang w:val="x-none" w:eastAsia="x-none"/>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24043C" w:rsidRPr="001D03C5" w:rsidRDefault="0024043C" w:rsidP="003607E8">
      <w:pPr>
        <w:numPr>
          <w:ilvl w:val="1"/>
          <w:numId w:val="27"/>
        </w:numPr>
        <w:tabs>
          <w:tab w:val="left" w:pos="810"/>
        </w:tabs>
        <w:suppressAutoHyphens/>
        <w:ind w:left="792" w:hanging="432"/>
        <w:jc w:val="both"/>
        <w:rPr>
          <w:sz w:val="24"/>
          <w:szCs w:val="24"/>
          <w:lang w:val="x-none" w:eastAsia="x-none"/>
        </w:rPr>
      </w:pPr>
      <w:r w:rsidRPr="001D03C5">
        <w:rPr>
          <w:sz w:val="24"/>
          <w:szCs w:val="24"/>
          <w:lang w:val="x-none" w:eastAsia="x-none"/>
        </w:rPr>
        <w:t>Write a C Program to demonstrate Marcos.</w:t>
      </w:r>
    </w:p>
    <w:p w:rsidR="0024043C" w:rsidRPr="001D03C5" w:rsidRDefault="0024043C" w:rsidP="0024043C">
      <w:pPr>
        <w:ind w:left="360"/>
        <w:contextualSpacing/>
        <w:jc w:val="both"/>
        <w:rPr>
          <w:b/>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III (Cycle 4)</w:t>
      </w:r>
    </w:p>
    <w:p w:rsidR="0024043C" w:rsidRPr="001D03C5" w:rsidRDefault="0024043C" w:rsidP="003607E8">
      <w:pPr>
        <w:numPr>
          <w:ilvl w:val="0"/>
          <w:numId w:val="30"/>
        </w:numPr>
        <w:suppressAutoHyphens/>
        <w:jc w:val="both"/>
        <w:rPr>
          <w:sz w:val="24"/>
          <w:szCs w:val="24"/>
          <w:lang w:val="x-none" w:eastAsia="x-none"/>
        </w:rPr>
      </w:pPr>
      <w:r w:rsidRPr="001D03C5">
        <w:rPr>
          <w:sz w:val="24"/>
          <w:szCs w:val="24"/>
          <w:lang w:val="x-none" w:eastAsia="x-none"/>
        </w:rPr>
        <w:t>Write three C programs to print a multiplication table for a given number using while, do-while, and for loops.</w:t>
      </w:r>
    </w:p>
    <w:p w:rsidR="0024043C" w:rsidRPr="001D03C5" w:rsidRDefault="0024043C" w:rsidP="003607E8">
      <w:pPr>
        <w:numPr>
          <w:ilvl w:val="0"/>
          <w:numId w:val="30"/>
        </w:numPr>
        <w:suppressAutoHyphens/>
        <w:jc w:val="both"/>
        <w:rPr>
          <w:sz w:val="24"/>
          <w:szCs w:val="24"/>
          <w:lang w:val="x-none" w:eastAsia="x-none"/>
        </w:rPr>
      </w:pPr>
      <w:r w:rsidRPr="001D03C5">
        <w:rPr>
          <w:sz w:val="24"/>
          <w:szCs w:val="24"/>
          <w:lang w:val="x-none" w:eastAsia="x-none"/>
        </w:rPr>
        <w:t>Write a C program to compute the sum of:</w:t>
      </w:r>
    </w:p>
    <w:p w:rsidR="0024043C" w:rsidRPr="001D03C5" w:rsidRDefault="0024043C" w:rsidP="003607E8">
      <w:pPr>
        <w:numPr>
          <w:ilvl w:val="0"/>
          <w:numId w:val="30"/>
        </w:numPr>
        <w:suppressAutoHyphens/>
        <w:jc w:val="both"/>
        <w:rPr>
          <w:sz w:val="24"/>
          <w:szCs w:val="24"/>
          <w:lang w:val="x-none" w:eastAsia="x-none"/>
        </w:rPr>
      </w:pPr>
      <w:r w:rsidRPr="001D03C5">
        <w:rPr>
          <w:sz w:val="24"/>
          <w:szCs w:val="24"/>
          <w:lang w:val="x-none" w:eastAsia="x-none"/>
        </w:rPr>
        <w:t>1+x+x</w:t>
      </w:r>
      <w:r w:rsidRPr="001D03C5">
        <w:rPr>
          <w:sz w:val="24"/>
          <w:szCs w:val="24"/>
          <w:vertAlign w:val="superscript"/>
          <w:lang w:val="x-none" w:eastAsia="x-none"/>
        </w:rPr>
        <w:t>2</w:t>
      </w:r>
      <w:r w:rsidRPr="001D03C5">
        <w:rPr>
          <w:sz w:val="24"/>
          <w:szCs w:val="24"/>
          <w:lang w:val="x-none" w:eastAsia="x-none"/>
        </w:rPr>
        <w:t>+x</w:t>
      </w:r>
      <w:r w:rsidRPr="001D03C5">
        <w:rPr>
          <w:sz w:val="24"/>
          <w:szCs w:val="24"/>
          <w:vertAlign w:val="superscript"/>
          <w:lang w:val="x-none" w:eastAsia="x-none"/>
        </w:rPr>
        <w:t>3</w:t>
      </w:r>
      <w:r w:rsidRPr="001D03C5">
        <w:rPr>
          <w:sz w:val="24"/>
          <w:szCs w:val="24"/>
          <w:lang w:val="x-none" w:eastAsia="x-none"/>
        </w:rPr>
        <w:t>+………….+</w:t>
      </w:r>
      <w:proofErr w:type="spellStart"/>
      <w:r w:rsidRPr="001D03C5">
        <w:rPr>
          <w:sz w:val="24"/>
          <w:szCs w:val="24"/>
          <w:lang w:val="x-none" w:eastAsia="x-none"/>
        </w:rPr>
        <w:t>x</w:t>
      </w:r>
      <w:r w:rsidRPr="001D03C5">
        <w:rPr>
          <w:sz w:val="24"/>
          <w:szCs w:val="24"/>
          <w:vertAlign w:val="superscript"/>
          <w:lang w:val="x-none" w:eastAsia="x-none"/>
        </w:rPr>
        <w:t>n</w:t>
      </w:r>
      <w:proofErr w:type="spellEnd"/>
      <w:r w:rsidRPr="001D03C5">
        <w:rPr>
          <w:sz w:val="24"/>
          <w:szCs w:val="24"/>
          <w:lang w:val="x-none" w:eastAsia="x-none"/>
        </w:rPr>
        <w:t>, given x and n.</w:t>
      </w:r>
    </w:p>
    <w:p w:rsidR="0024043C" w:rsidRPr="001D03C5" w:rsidRDefault="0024043C" w:rsidP="003607E8">
      <w:pPr>
        <w:numPr>
          <w:ilvl w:val="0"/>
          <w:numId w:val="30"/>
        </w:numPr>
        <w:suppressAutoHyphens/>
        <w:jc w:val="both"/>
        <w:rPr>
          <w:sz w:val="24"/>
          <w:szCs w:val="24"/>
          <w:lang w:val="x-none" w:eastAsia="x-none"/>
        </w:rPr>
      </w:pPr>
      <w:r w:rsidRPr="001D03C5">
        <w:rPr>
          <w:sz w:val="24"/>
          <w:szCs w:val="24"/>
          <w:lang w:val="x-none" w:eastAsia="x-none"/>
        </w:rPr>
        <w:t>1! + 2! + 3! + . . . + n!, given n.</w:t>
      </w:r>
    </w:p>
    <w:p w:rsidR="0024043C" w:rsidRPr="001D03C5" w:rsidRDefault="0024043C" w:rsidP="003607E8">
      <w:pPr>
        <w:numPr>
          <w:ilvl w:val="0"/>
          <w:numId w:val="30"/>
        </w:numPr>
        <w:suppressAutoHyphens/>
        <w:jc w:val="both"/>
        <w:rPr>
          <w:sz w:val="24"/>
          <w:szCs w:val="24"/>
          <w:lang w:val="x-none" w:eastAsia="x-none"/>
        </w:rPr>
      </w:pPr>
      <w:r w:rsidRPr="001D03C5">
        <w:rPr>
          <w:sz w:val="24"/>
          <w:szCs w:val="24"/>
          <w:lang w:val="x-none" w:eastAsia="x-none"/>
        </w:rPr>
        <w:t>1 – x</w:t>
      </w:r>
      <w:r w:rsidRPr="001D03C5">
        <w:rPr>
          <w:sz w:val="24"/>
          <w:szCs w:val="24"/>
          <w:vertAlign w:val="superscript"/>
          <w:lang w:val="x-none" w:eastAsia="x-none"/>
        </w:rPr>
        <w:t>2</w:t>
      </w:r>
      <w:r w:rsidRPr="001D03C5">
        <w:rPr>
          <w:sz w:val="24"/>
          <w:szCs w:val="24"/>
          <w:lang w:val="x-none" w:eastAsia="x-none"/>
        </w:rPr>
        <w:t>/2! + x</w:t>
      </w:r>
      <w:r w:rsidRPr="001D03C5">
        <w:rPr>
          <w:sz w:val="24"/>
          <w:szCs w:val="24"/>
          <w:vertAlign w:val="superscript"/>
          <w:lang w:val="x-none" w:eastAsia="x-none"/>
        </w:rPr>
        <w:t>4</w:t>
      </w:r>
      <w:r w:rsidRPr="001D03C5">
        <w:rPr>
          <w:sz w:val="24"/>
          <w:szCs w:val="24"/>
          <w:lang w:val="x-none" w:eastAsia="x-none"/>
        </w:rPr>
        <w:t>/4! – x</w:t>
      </w:r>
      <w:r w:rsidRPr="001D03C5">
        <w:rPr>
          <w:sz w:val="24"/>
          <w:szCs w:val="24"/>
          <w:vertAlign w:val="superscript"/>
          <w:lang w:val="x-none" w:eastAsia="x-none"/>
        </w:rPr>
        <w:t>6</w:t>
      </w:r>
      <w:r w:rsidRPr="001D03C5">
        <w:rPr>
          <w:sz w:val="24"/>
          <w:szCs w:val="24"/>
          <w:lang w:val="x-none" w:eastAsia="x-none"/>
        </w:rPr>
        <w:t>/6! + x</w:t>
      </w:r>
      <w:r w:rsidRPr="001D03C5">
        <w:rPr>
          <w:sz w:val="24"/>
          <w:szCs w:val="24"/>
          <w:vertAlign w:val="superscript"/>
          <w:lang w:val="x-none" w:eastAsia="x-none"/>
        </w:rPr>
        <w:t>8</w:t>
      </w:r>
      <w:r w:rsidRPr="001D03C5">
        <w:rPr>
          <w:sz w:val="24"/>
          <w:szCs w:val="24"/>
          <w:lang w:val="x-none" w:eastAsia="x-none"/>
        </w:rPr>
        <w:t>/8! – x</w:t>
      </w:r>
      <w:r w:rsidRPr="001D03C5">
        <w:rPr>
          <w:sz w:val="24"/>
          <w:szCs w:val="24"/>
          <w:vertAlign w:val="superscript"/>
          <w:lang w:val="x-none" w:eastAsia="x-none"/>
        </w:rPr>
        <w:t>10</w:t>
      </w:r>
      <w:r w:rsidRPr="001D03C5">
        <w:rPr>
          <w:sz w:val="24"/>
          <w:szCs w:val="24"/>
          <w:lang w:val="x-none" w:eastAsia="x-none"/>
        </w:rPr>
        <w:t>/10! + … to n terms where the n</w:t>
      </w:r>
      <w:r w:rsidRPr="001D03C5">
        <w:rPr>
          <w:sz w:val="24"/>
          <w:szCs w:val="24"/>
          <w:vertAlign w:val="superscript"/>
          <w:lang w:val="x-none" w:eastAsia="x-none"/>
        </w:rPr>
        <w:t>th</w:t>
      </w:r>
      <w:r w:rsidRPr="001D03C5">
        <w:rPr>
          <w:sz w:val="24"/>
          <w:szCs w:val="24"/>
          <w:lang w:val="x-none" w:eastAsia="x-none"/>
        </w:rPr>
        <w:t xml:space="preserve"> term becomes less than 0.0001.</w:t>
      </w:r>
    </w:p>
    <w:p w:rsidR="0024043C" w:rsidRPr="001D03C5" w:rsidRDefault="0024043C" w:rsidP="0024043C">
      <w:pPr>
        <w:ind w:left="360"/>
        <w:contextualSpacing/>
        <w:jc w:val="both"/>
        <w:rPr>
          <w:b/>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III (Cycle 5)</w:t>
      </w:r>
    </w:p>
    <w:p w:rsidR="0024043C" w:rsidRPr="001D03C5" w:rsidRDefault="0024043C" w:rsidP="003607E8">
      <w:pPr>
        <w:numPr>
          <w:ilvl w:val="1"/>
          <w:numId w:val="27"/>
        </w:numPr>
        <w:tabs>
          <w:tab w:val="left" w:pos="900"/>
        </w:tabs>
        <w:suppressAutoHyphens/>
        <w:ind w:left="900"/>
        <w:jc w:val="both"/>
        <w:rPr>
          <w:b/>
          <w:sz w:val="24"/>
          <w:szCs w:val="24"/>
          <w:lang w:val="x-none" w:eastAsia="x-none"/>
        </w:rPr>
      </w:pPr>
      <w:r w:rsidRPr="001D03C5">
        <w:rPr>
          <w:sz w:val="24"/>
          <w:szCs w:val="24"/>
          <w:lang w:val="x-none" w:eastAsia="x-none"/>
        </w:rPr>
        <w:t>Write a C program in the menu driven style to perform the operations +, -, *, /, % between two given integers.</w:t>
      </w:r>
    </w:p>
    <w:p w:rsidR="0024043C" w:rsidRPr="001D03C5" w:rsidRDefault="0024043C" w:rsidP="003607E8">
      <w:pPr>
        <w:numPr>
          <w:ilvl w:val="1"/>
          <w:numId w:val="27"/>
        </w:numPr>
        <w:tabs>
          <w:tab w:val="left" w:pos="900"/>
        </w:tabs>
        <w:suppressAutoHyphens/>
        <w:ind w:left="900"/>
        <w:jc w:val="both"/>
        <w:rPr>
          <w:b/>
          <w:sz w:val="24"/>
          <w:szCs w:val="24"/>
          <w:lang w:val="x-none" w:eastAsia="x-none"/>
        </w:rPr>
      </w:pPr>
      <w:r w:rsidRPr="001D03C5">
        <w:rPr>
          <w:sz w:val="24"/>
          <w:szCs w:val="24"/>
          <w:lang w:val="x-none" w:eastAsia="x-none"/>
        </w:rPr>
        <w:t>Write a C program to find the largest and the least of some numbers given by the user.</w:t>
      </w:r>
    </w:p>
    <w:p w:rsidR="0024043C" w:rsidRPr="001D03C5" w:rsidRDefault="0024043C" w:rsidP="003607E8">
      <w:pPr>
        <w:numPr>
          <w:ilvl w:val="1"/>
          <w:numId w:val="27"/>
        </w:numPr>
        <w:tabs>
          <w:tab w:val="left" w:pos="900"/>
        </w:tabs>
        <w:suppressAutoHyphens/>
        <w:ind w:left="900"/>
        <w:jc w:val="both"/>
        <w:rPr>
          <w:b/>
          <w:sz w:val="24"/>
          <w:szCs w:val="24"/>
          <w:lang w:val="x-none" w:eastAsia="x-none"/>
        </w:rPr>
      </w:pPr>
      <w:r w:rsidRPr="001D03C5">
        <w:rPr>
          <w:sz w:val="24"/>
          <w:szCs w:val="24"/>
          <w:lang w:val="x-none" w:eastAsia="x-none"/>
        </w:rPr>
        <w:t>Write a C program to find the sum of the digits of a positive integer.</w:t>
      </w:r>
    </w:p>
    <w:p w:rsidR="0024043C" w:rsidRPr="001D03C5" w:rsidRDefault="0024043C" w:rsidP="0024043C">
      <w:pPr>
        <w:ind w:left="900"/>
        <w:contextualSpacing/>
        <w:jc w:val="both"/>
        <w:rPr>
          <w:b/>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III (Cycle 6)</w:t>
      </w:r>
    </w:p>
    <w:p w:rsidR="0024043C" w:rsidRPr="001D03C5" w:rsidRDefault="0024043C" w:rsidP="003607E8">
      <w:pPr>
        <w:numPr>
          <w:ilvl w:val="1"/>
          <w:numId w:val="27"/>
        </w:numPr>
        <w:tabs>
          <w:tab w:val="left" w:pos="720"/>
        </w:tabs>
        <w:suppressAutoHyphens/>
        <w:ind w:left="792" w:hanging="432"/>
        <w:jc w:val="both"/>
        <w:rPr>
          <w:sz w:val="24"/>
          <w:szCs w:val="24"/>
          <w:lang w:val="x-none" w:eastAsia="x-none"/>
        </w:rPr>
      </w:pPr>
      <w:r w:rsidRPr="001D03C5">
        <w:rPr>
          <w:sz w:val="24"/>
          <w:szCs w:val="24"/>
          <w:lang w:val="x-none" w:eastAsia="x-none"/>
        </w:rPr>
        <w:t>Write C functions for the following:</w:t>
      </w:r>
    </w:p>
    <w:p w:rsidR="0024043C" w:rsidRPr="001D03C5" w:rsidRDefault="0024043C" w:rsidP="003607E8">
      <w:pPr>
        <w:numPr>
          <w:ilvl w:val="2"/>
          <w:numId w:val="34"/>
        </w:numPr>
        <w:tabs>
          <w:tab w:val="left" w:pos="1260"/>
        </w:tabs>
        <w:suppressAutoHyphens/>
        <w:jc w:val="both"/>
        <w:rPr>
          <w:sz w:val="24"/>
          <w:szCs w:val="24"/>
          <w:lang w:val="x-none" w:eastAsia="x-none"/>
        </w:rPr>
      </w:pPr>
      <w:r w:rsidRPr="001D03C5">
        <w:rPr>
          <w:sz w:val="24"/>
          <w:szCs w:val="24"/>
          <w:lang w:val="x-none" w:eastAsia="x-none"/>
        </w:rPr>
        <w:t>A function that takes an integer n as argument and returns 1 if it is a prime number and 0 otherwise.</w:t>
      </w:r>
    </w:p>
    <w:p w:rsidR="0024043C" w:rsidRPr="001D03C5" w:rsidRDefault="0024043C" w:rsidP="003607E8">
      <w:pPr>
        <w:numPr>
          <w:ilvl w:val="2"/>
          <w:numId w:val="34"/>
        </w:numPr>
        <w:tabs>
          <w:tab w:val="left" w:pos="1260"/>
        </w:tabs>
        <w:suppressAutoHyphens/>
        <w:jc w:val="both"/>
        <w:rPr>
          <w:sz w:val="24"/>
          <w:szCs w:val="24"/>
          <w:lang w:val="x-none" w:eastAsia="x-none"/>
        </w:rPr>
      </w:pPr>
      <w:r w:rsidRPr="001D03C5">
        <w:rPr>
          <w:sz w:val="24"/>
          <w:szCs w:val="24"/>
          <w:lang w:val="x-none" w:eastAsia="x-none"/>
        </w:rPr>
        <w:t xml:space="preserve">A function that takes a real number x and a positive integer n as arguments and returns </w:t>
      </w:r>
      <w:proofErr w:type="spellStart"/>
      <w:r w:rsidRPr="001D03C5">
        <w:rPr>
          <w:sz w:val="24"/>
          <w:szCs w:val="24"/>
          <w:lang w:val="x-none" w:eastAsia="x-none"/>
        </w:rPr>
        <w:t>x</w:t>
      </w:r>
      <w:r w:rsidRPr="001D03C5">
        <w:rPr>
          <w:sz w:val="24"/>
          <w:szCs w:val="24"/>
          <w:vertAlign w:val="superscript"/>
          <w:lang w:val="x-none" w:eastAsia="x-none"/>
        </w:rPr>
        <w:t>n</w:t>
      </w:r>
      <w:proofErr w:type="spellEnd"/>
      <w:r w:rsidRPr="001D03C5">
        <w:rPr>
          <w:sz w:val="24"/>
          <w:szCs w:val="24"/>
          <w:lang w:val="x-none" w:eastAsia="x-none"/>
        </w:rPr>
        <w:t>.</w:t>
      </w:r>
    </w:p>
    <w:p w:rsidR="0024043C" w:rsidRPr="001D03C5" w:rsidRDefault="0024043C" w:rsidP="003607E8">
      <w:pPr>
        <w:numPr>
          <w:ilvl w:val="2"/>
          <w:numId w:val="34"/>
        </w:numPr>
        <w:tabs>
          <w:tab w:val="left" w:pos="1260"/>
        </w:tabs>
        <w:suppressAutoHyphens/>
        <w:jc w:val="both"/>
        <w:rPr>
          <w:sz w:val="24"/>
          <w:szCs w:val="24"/>
          <w:lang w:val="x-none" w:eastAsia="x-none"/>
        </w:rPr>
      </w:pPr>
      <w:r w:rsidRPr="001D03C5">
        <w:rPr>
          <w:sz w:val="24"/>
          <w:szCs w:val="24"/>
          <w:lang w:val="x-none" w:eastAsia="x-none"/>
        </w:rPr>
        <w:t>A function that takes a positive integer n as an argument and returns the n</w:t>
      </w:r>
      <w:r w:rsidRPr="001D03C5">
        <w:rPr>
          <w:sz w:val="24"/>
          <w:szCs w:val="24"/>
          <w:vertAlign w:val="superscript"/>
          <w:lang w:val="x-none" w:eastAsia="x-none"/>
        </w:rPr>
        <w:t>th</w:t>
      </w:r>
      <w:r w:rsidRPr="001D03C5">
        <w:rPr>
          <w:sz w:val="24"/>
          <w:szCs w:val="24"/>
          <w:lang w:val="x-none" w:eastAsia="x-none"/>
        </w:rPr>
        <w:t xml:space="preserve"> Fibonacci number.</w:t>
      </w:r>
    </w:p>
    <w:p w:rsidR="0024043C" w:rsidRPr="001D03C5" w:rsidRDefault="0024043C" w:rsidP="0024043C">
      <w:pPr>
        <w:tabs>
          <w:tab w:val="left" w:pos="1260"/>
        </w:tabs>
        <w:ind w:left="810"/>
        <w:contextualSpacing/>
        <w:jc w:val="both"/>
        <w:rPr>
          <w:sz w:val="24"/>
          <w:szCs w:val="24"/>
          <w:lang w:val="x-none" w:eastAsia="x-none"/>
        </w:rPr>
      </w:pPr>
    </w:p>
    <w:p w:rsidR="0024043C" w:rsidRPr="001D03C5" w:rsidRDefault="0024043C" w:rsidP="003607E8">
      <w:pPr>
        <w:numPr>
          <w:ilvl w:val="1"/>
          <w:numId w:val="27"/>
        </w:numPr>
        <w:tabs>
          <w:tab w:val="left" w:pos="720"/>
        </w:tabs>
        <w:suppressAutoHyphens/>
        <w:ind w:left="792" w:hanging="432"/>
        <w:jc w:val="both"/>
        <w:rPr>
          <w:sz w:val="24"/>
          <w:szCs w:val="24"/>
          <w:lang w:val="x-none" w:eastAsia="x-none"/>
        </w:rPr>
      </w:pPr>
      <w:r w:rsidRPr="001D03C5">
        <w:rPr>
          <w:sz w:val="24"/>
          <w:szCs w:val="24"/>
          <w:lang w:val="x-none" w:eastAsia="x-none"/>
        </w:rPr>
        <w:t>Using recursion write C functions for the following:</w:t>
      </w:r>
    </w:p>
    <w:p w:rsidR="0024043C" w:rsidRPr="001D03C5" w:rsidRDefault="0024043C" w:rsidP="003607E8">
      <w:pPr>
        <w:numPr>
          <w:ilvl w:val="2"/>
          <w:numId w:val="35"/>
        </w:numPr>
        <w:tabs>
          <w:tab w:val="left" w:pos="425"/>
          <w:tab w:val="left" w:pos="1260"/>
        </w:tabs>
        <w:suppressAutoHyphens/>
        <w:jc w:val="both"/>
        <w:rPr>
          <w:sz w:val="24"/>
          <w:szCs w:val="24"/>
          <w:lang w:val="x-none" w:eastAsia="x-none"/>
        </w:rPr>
      </w:pPr>
      <w:r w:rsidRPr="001D03C5">
        <w:rPr>
          <w:sz w:val="24"/>
          <w:szCs w:val="24"/>
          <w:lang w:val="x-none" w:eastAsia="x-none"/>
        </w:rPr>
        <w:t>Factorial of a non-negative integer n.</w:t>
      </w:r>
    </w:p>
    <w:p w:rsidR="0024043C" w:rsidRPr="001D03C5" w:rsidRDefault="0024043C" w:rsidP="003607E8">
      <w:pPr>
        <w:numPr>
          <w:ilvl w:val="2"/>
          <w:numId w:val="35"/>
        </w:numPr>
        <w:tabs>
          <w:tab w:val="left" w:pos="425"/>
          <w:tab w:val="left" w:pos="1260"/>
        </w:tabs>
        <w:suppressAutoHyphens/>
        <w:jc w:val="both"/>
        <w:rPr>
          <w:sz w:val="24"/>
          <w:szCs w:val="24"/>
          <w:lang w:val="x-none" w:eastAsia="x-none"/>
        </w:rPr>
      </w:pPr>
      <w:r w:rsidRPr="001D03C5">
        <w:rPr>
          <w:sz w:val="24"/>
          <w:szCs w:val="24"/>
          <w:lang w:val="x-none" w:eastAsia="x-none"/>
        </w:rPr>
        <w:t>Number of combinations of n things taken r at a time.</w:t>
      </w:r>
    </w:p>
    <w:p w:rsidR="0024043C" w:rsidRPr="001D03C5" w:rsidRDefault="0024043C" w:rsidP="003607E8">
      <w:pPr>
        <w:numPr>
          <w:ilvl w:val="2"/>
          <w:numId w:val="35"/>
        </w:numPr>
        <w:tabs>
          <w:tab w:val="left" w:pos="425"/>
          <w:tab w:val="left" w:pos="1260"/>
        </w:tabs>
        <w:suppressAutoHyphens/>
        <w:jc w:val="both"/>
        <w:rPr>
          <w:sz w:val="24"/>
          <w:szCs w:val="24"/>
          <w:lang w:val="x-none" w:eastAsia="x-none"/>
        </w:rPr>
      </w:pPr>
      <w:r w:rsidRPr="001D03C5">
        <w:rPr>
          <w:sz w:val="24"/>
          <w:szCs w:val="24"/>
          <w:lang w:val="x-none" w:eastAsia="x-none"/>
        </w:rPr>
        <w:t>Greatest Common Divisor of two integers.</w:t>
      </w:r>
    </w:p>
    <w:p w:rsidR="0024043C" w:rsidRPr="001D03C5" w:rsidRDefault="0024043C" w:rsidP="003607E8">
      <w:pPr>
        <w:numPr>
          <w:ilvl w:val="2"/>
          <w:numId w:val="35"/>
        </w:numPr>
        <w:tabs>
          <w:tab w:val="left" w:pos="425"/>
          <w:tab w:val="left" w:pos="1260"/>
        </w:tabs>
        <w:suppressAutoHyphens/>
        <w:jc w:val="both"/>
        <w:rPr>
          <w:sz w:val="24"/>
          <w:szCs w:val="24"/>
          <w:lang w:val="x-none" w:eastAsia="x-none"/>
        </w:rPr>
      </w:pPr>
      <w:r w:rsidRPr="001D03C5">
        <w:rPr>
          <w:sz w:val="24"/>
          <w:szCs w:val="24"/>
          <w:lang w:val="x-none" w:eastAsia="x-none"/>
        </w:rPr>
        <w:t>Least Common Multiple of two integers.</w:t>
      </w:r>
    </w:p>
    <w:p w:rsidR="0024043C" w:rsidRPr="001D03C5" w:rsidRDefault="0024043C" w:rsidP="0024043C">
      <w:pPr>
        <w:ind w:left="720"/>
        <w:contextualSpacing/>
        <w:jc w:val="both"/>
        <w:rPr>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III (Cycle 7)</w:t>
      </w:r>
    </w:p>
    <w:p w:rsidR="0024043C" w:rsidRPr="001D03C5" w:rsidRDefault="0024043C" w:rsidP="003607E8">
      <w:pPr>
        <w:numPr>
          <w:ilvl w:val="2"/>
          <w:numId w:val="27"/>
        </w:numPr>
        <w:tabs>
          <w:tab w:val="left" w:pos="1080"/>
          <w:tab w:val="left" w:pos="1260"/>
        </w:tabs>
        <w:suppressAutoHyphens/>
        <w:ind w:left="1224" w:hanging="504"/>
        <w:jc w:val="both"/>
        <w:rPr>
          <w:sz w:val="24"/>
          <w:szCs w:val="24"/>
          <w:lang w:val="x-none" w:eastAsia="x-none"/>
        </w:rPr>
      </w:pPr>
      <w:r w:rsidRPr="001D03C5">
        <w:rPr>
          <w:sz w:val="24"/>
          <w:szCs w:val="24"/>
          <w:lang w:val="x-none" w:eastAsia="x-none"/>
        </w:rPr>
        <w:t>Write a menu driven style program to compute the above functions (cycle 6) on the choice of the function given by the user.</w:t>
      </w:r>
    </w:p>
    <w:p w:rsidR="0024043C" w:rsidRPr="001D03C5" w:rsidRDefault="0024043C" w:rsidP="003607E8">
      <w:pPr>
        <w:numPr>
          <w:ilvl w:val="2"/>
          <w:numId w:val="27"/>
        </w:numPr>
        <w:tabs>
          <w:tab w:val="left" w:pos="1080"/>
          <w:tab w:val="left" w:pos="1260"/>
        </w:tabs>
        <w:suppressAutoHyphens/>
        <w:ind w:left="1224" w:hanging="504"/>
        <w:jc w:val="both"/>
        <w:rPr>
          <w:sz w:val="24"/>
          <w:szCs w:val="24"/>
          <w:lang w:val="x-none" w:eastAsia="x-none"/>
        </w:rPr>
      </w:pPr>
      <w:r w:rsidRPr="001D03C5">
        <w:rPr>
          <w:sz w:val="24"/>
          <w:szCs w:val="24"/>
          <w:lang w:val="x-none" w:eastAsia="x-none"/>
        </w:rPr>
        <w:t>Define macros for the following and use them to find sum of the squares of the minimum and maximum of two given numbers.</w:t>
      </w:r>
    </w:p>
    <w:p w:rsidR="0024043C" w:rsidRPr="001D03C5" w:rsidRDefault="0024043C" w:rsidP="003607E8">
      <w:pPr>
        <w:numPr>
          <w:ilvl w:val="3"/>
          <w:numId w:val="36"/>
        </w:numPr>
        <w:suppressAutoHyphens/>
        <w:jc w:val="both"/>
        <w:rPr>
          <w:sz w:val="24"/>
          <w:szCs w:val="24"/>
          <w:lang w:val="x-none" w:eastAsia="x-none"/>
        </w:rPr>
      </w:pPr>
      <w:r w:rsidRPr="001D03C5">
        <w:rPr>
          <w:sz w:val="24"/>
          <w:szCs w:val="24"/>
          <w:lang w:val="x-none" w:eastAsia="x-none"/>
        </w:rPr>
        <w:t>Larger of two numbers.</w:t>
      </w:r>
    </w:p>
    <w:p w:rsidR="0024043C" w:rsidRPr="001D03C5" w:rsidRDefault="0024043C" w:rsidP="003607E8">
      <w:pPr>
        <w:numPr>
          <w:ilvl w:val="3"/>
          <w:numId w:val="36"/>
        </w:numPr>
        <w:suppressAutoHyphens/>
        <w:jc w:val="both"/>
        <w:rPr>
          <w:sz w:val="24"/>
          <w:szCs w:val="24"/>
          <w:lang w:val="x-none" w:eastAsia="x-none"/>
        </w:rPr>
      </w:pPr>
      <w:r w:rsidRPr="001D03C5">
        <w:rPr>
          <w:sz w:val="24"/>
          <w:szCs w:val="24"/>
          <w:lang w:val="x-none" w:eastAsia="x-none"/>
        </w:rPr>
        <w:t>Smaller of two numbers.</w:t>
      </w:r>
    </w:p>
    <w:p w:rsidR="0024043C" w:rsidRPr="001D03C5" w:rsidRDefault="0024043C" w:rsidP="003607E8">
      <w:pPr>
        <w:numPr>
          <w:ilvl w:val="3"/>
          <w:numId w:val="36"/>
        </w:numPr>
        <w:suppressAutoHyphens/>
        <w:jc w:val="both"/>
        <w:rPr>
          <w:sz w:val="24"/>
          <w:szCs w:val="24"/>
          <w:lang w:val="x-none" w:eastAsia="x-none"/>
        </w:rPr>
      </w:pPr>
      <w:r w:rsidRPr="001D03C5">
        <w:rPr>
          <w:sz w:val="24"/>
          <w:szCs w:val="24"/>
          <w:lang w:val="x-none" w:eastAsia="x-none"/>
        </w:rPr>
        <w:t>Sum of the squares of two numbers.</w:t>
      </w:r>
    </w:p>
    <w:p w:rsidR="0024043C" w:rsidRPr="001D03C5" w:rsidRDefault="0024043C" w:rsidP="003607E8">
      <w:pPr>
        <w:numPr>
          <w:ilvl w:val="2"/>
          <w:numId w:val="27"/>
        </w:numPr>
        <w:tabs>
          <w:tab w:val="left" w:pos="1080"/>
          <w:tab w:val="left" w:pos="1260"/>
        </w:tabs>
        <w:suppressAutoHyphens/>
        <w:ind w:left="1260" w:hanging="540"/>
        <w:jc w:val="both"/>
        <w:rPr>
          <w:sz w:val="24"/>
          <w:szCs w:val="24"/>
          <w:lang w:val="x-none" w:eastAsia="x-none"/>
        </w:rPr>
      </w:pPr>
      <w:r w:rsidRPr="001D03C5">
        <w:rPr>
          <w:sz w:val="24"/>
          <w:szCs w:val="24"/>
          <w:lang w:val="x-none" w:eastAsia="x-none"/>
        </w:rPr>
        <w:t>Write a program to generate Pascal’s triangle.</w:t>
      </w:r>
    </w:p>
    <w:p w:rsidR="0024043C" w:rsidRPr="001D03C5" w:rsidRDefault="0024043C" w:rsidP="003607E8">
      <w:pPr>
        <w:numPr>
          <w:ilvl w:val="2"/>
          <w:numId w:val="27"/>
        </w:numPr>
        <w:tabs>
          <w:tab w:val="left" w:pos="1080"/>
          <w:tab w:val="left" w:pos="1260"/>
        </w:tabs>
        <w:suppressAutoHyphens/>
        <w:ind w:left="1260" w:hanging="540"/>
        <w:jc w:val="both"/>
        <w:rPr>
          <w:sz w:val="24"/>
          <w:szCs w:val="24"/>
          <w:lang w:val="x-none" w:eastAsia="x-none"/>
        </w:rPr>
      </w:pPr>
      <w:r w:rsidRPr="001D03C5">
        <w:rPr>
          <w:sz w:val="24"/>
          <w:szCs w:val="24"/>
          <w:lang w:val="x-none" w:eastAsia="x-none"/>
        </w:rPr>
        <w:lastRenderedPageBreak/>
        <w:t>Write a program to count the number of letters, words, and lines in a given text.</w:t>
      </w:r>
    </w:p>
    <w:p w:rsidR="0024043C" w:rsidRPr="001D03C5" w:rsidRDefault="0024043C" w:rsidP="0024043C">
      <w:pPr>
        <w:ind w:left="720"/>
        <w:contextualSpacing/>
        <w:jc w:val="both"/>
        <w:rPr>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IV (Cycle 8)</w:t>
      </w:r>
    </w:p>
    <w:p w:rsidR="0024043C" w:rsidRPr="001D03C5" w:rsidRDefault="0024043C" w:rsidP="003607E8">
      <w:pPr>
        <w:numPr>
          <w:ilvl w:val="1"/>
          <w:numId w:val="27"/>
        </w:numPr>
        <w:tabs>
          <w:tab w:val="left" w:pos="720"/>
        </w:tabs>
        <w:suppressAutoHyphens/>
        <w:ind w:left="720"/>
        <w:jc w:val="both"/>
        <w:rPr>
          <w:sz w:val="24"/>
          <w:szCs w:val="24"/>
          <w:lang w:val="x-none" w:eastAsia="x-none"/>
        </w:rPr>
      </w:pPr>
      <w:r w:rsidRPr="001D03C5">
        <w:rPr>
          <w:sz w:val="24"/>
          <w:szCs w:val="24"/>
          <w:lang w:val="x-none" w:eastAsia="x-none"/>
        </w:rPr>
        <w:t xml:space="preserve"> Write a program to store the numbers given by the user in an array, and then to find the  mean, deviations of the given values from the mean, and variance.</w:t>
      </w:r>
    </w:p>
    <w:p w:rsidR="0024043C" w:rsidRPr="001D03C5" w:rsidRDefault="0024043C" w:rsidP="003607E8">
      <w:pPr>
        <w:numPr>
          <w:ilvl w:val="1"/>
          <w:numId w:val="27"/>
        </w:numPr>
        <w:tabs>
          <w:tab w:val="left" w:pos="720"/>
        </w:tabs>
        <w:suppressAutoHyphens/>
        <w:ind w:left="792" w:hanging="432"/>
        <w:jc w:val="both"/>
        <w:rPr>
          <w:sz w:val="24"/>
          <w:szCs w:val="24"/>
          <w:lang w:val="x-none" w:eastAsia="x-none"/>
        </w:rPr>
      </w:pPr>
      <w:r w:rsidRPr="001D03C5">
        <w:rPr>
          <w:sz w:val="24"/>
          <w:szCs w:val="24"/>
          <w:lang w:val="x-none" w:eastAsia="x-none"/>
        </w:rPr>
        <w:t xml:space="preserve"> Write a C program to initially store user given numbers in an array, display them and then to insert a given number at a given location and to delete a number at a given location.</w:t>
      </w:r>
    </w:p>
    <w:p w:rsidR="0024043C" w:rsidRPr="001D03C5" w:rsidRDefault="0024043C" w:rsidP="003607E8">
      <w:pPr>
        <w:numPr>
          <w:ilvl w:val="1"/>
          <w:numId w:val="27"/>
        </w:numPr>
        <w:tabs>
          <w:tab w:val="left" w:pos="720"/>
        </w:tabs>
        <w:suppressAutoHyphens/>
        <w:ind w:left="792" w:hanging="432"/>
        <w:jc w:val="both"/>
        <w:rPr>
          <w:sz w:val="24"/>
          <w:szCs w:val="24"/>
          <w:lang w:val="x-none" w:eastAsia="x-none"/>
        </w:rPr>
      </w:pPr>
      <w:r w:rsidRPr="001D03C5">
        <w:rPr>
          <w:sz w:val="24"/>
          <w:szCs w:val="24"/>
          <w:lang w:val="x-none" w:eastAsia="x-none"/>
        </w:rPr>
        <w:t xml:space="preserve"> Write a program to store user given numbers in an array and find the locations of minimum and maximum values in the array and swap them and display the resulting array.</w:t>
      </w:r>
    </w:p>
    <w:p w:rsidR="0024043C" w:rsidRPr="001D03C5" w:rsidRDefault="0024043C" w:rsidP="0024043C">
      <w:pPr>
        <w:ind w:left="360"/>
        <w:contextualSpacing/>
        <w:jc w:val="both"/>
        <w:rPr>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IV (Cycle 9)</w:t>
      </w:r>
    </w:p>
    <w:p w:rsidR="0024043C" w:rsidRPr="001D03C5" w:rsidRDefault="0024043C" w:rsidP="003607E8">
      <w:pPr>
        <w:numPr>
          <w:ilvl w:val="1"/>
          <w:numId w:val="27"/>
        </w:numPr>
        <w:tabs>
          <w:tab w:val="left" w:pos="900"/>
        </w:tabs>
        <w:suppressAutoHyphens/>
        <w:ind w:left="990" w:hanging="450"/>
        <w:jc w:val="both"/>
        <w:rPr>
          <w:sz w:val="24"/>
          <w:szCs w:val="24"/>
          <w:lang w:val="x-none" w:eastAsia="x-none"/>
        </w:rPr>
      </w:pPr>
      <w:r w:rsidRPr="001D03C5">
        <w:rPr>
          <w:sz w:val="24"/>
          <w:szCs w:val="24"/>
          <w:lang w:val="x-none" w:eastAsia="x-none"/>
        </w:rPr>
        <w:t>Write a C program to implement the operations of matrices – addition, subtraction,</w:t>
      </w:r>
    </w:p>
    <w:p w:rsidR="0024043C" w:rsidRPr="001D03C5" w:rsidRDefault="0024043C" w:rsidP="0024043C">
      <w:pPr>
        <w:tabs>
          <w:tab w:val="left" w:pos="900"/>
        </w:tabs>
        <w:ind w:left="540"/>
        <w:contextualSpacing/>
        <w:jc w:val="both"/>
        <w:rPr>
          <w:sz w:val="24"/>
          <w:szCs w:val="24"/>
          <w:lang w:val="x-none" w:eastAsia="x-none"/>
        </w:rPr>
      </w:pPr>
      <w:r w:rsidRPr="001D03C5">
        <w:rPr>
          <w:sz w:val="24"/>
          <w:szCs w:val="24"/>
          <w:lang w:val="x-none" w:eastAsia="x-none"/>
        </w:rPr>
        <w:t xml:space="preserve">       multiplication.</w:t>
      </w:r>
    </w:p>
    <w:p w:rsidR="0024043C" w:rsidRPr="001D03C5" w:rsidRDefault="0024043C" w:rsidP="003607E8">
      <w:pPr>
        <w:numPr>
          <w:ilvl w:val="1"/>
          <w:numId w:val="27"/>
        </w:numPr>
        <w:tabs>
          <w:tab w:val="left" w:pos="900"/>
        </w:tabs>
        <w:suppressAutoHyphens/>
        <w:ind w:left="792" w:hanging="252"/>
        <w:jc w:val="both"/>
        <w:rPr>
          <w:sz w:val="24"/>
          <w:szCs w:val="24"/>
          <w:lang w:val="x-none" w:eastAsia="x-none"/>
        </w:rPr>
      </w:pPr>
      <w:r w:rsidRPr="001D03C5">
        <w:rPr>
          <w:sz w:val="24"/>
          <w:szCs w:val="24"/>
          <w:lang w:val="x-none" w:eastAsia="x-none"/>
        </w:rPr>
        <w:t>Write a program to find whether a given matrix is symmetric, lower triangular, upper  triangular, diagonal, scalar, or unit matrix.</w:t>
      </w:r>
    </w:p>
    <w:p w:rsidR="0024043C" w:rsidRPr="001D03C5" w:rsidRDefault="0024043C" w:rsidP="0024043C">
      <w:pPr>
        <w:ind w:left="360"/>
        <w:contextualSpacing/>
        <w:jc w:val="both"/>
        <w:rPr>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V (Cycle 10)</w:t>
      </w:r>
    </w:p>
    <w:p w:rsidR="0024043C" w:rsidRPr="001D03C5" w:rsidRDefault="0024043C" w:rsidP="003607E8">
      <w:pPr>
        <w:numPr>
          <w:ilvl w:val="1"/>
          <w:numId w:val="27"/>
        </w:numPr>
        <w:tabs>
          <w:tab w:val="left" w:pos="900"/>
        </w:tabs>
        <w:suppressAutoHyphens/>
        <w:ind w:left="792" w:hanging="432"/>
        <w:jc w:val="both"/>
        <w:rPr>
          <w:sz w:val="24"/>
          <w:szCs w:val="24"/>
          <w:lang w:val="x-none" w:eastAsia="x-none"/>
        </w:rPr>
      </w:pPr>
      <w:r w:rsidRPr="001D03C5">
        <w:rPr>
          <w:sz w:val="24"/>
          <w:szCs w:val="24"/>
          <w:lang w:val="x-none" w:eastAsia="x-none"/>
        </w:rPr>
        <w:t>Write a function to swap two numbers.</w:t>
      </w:r>
    </w:p>
    <w:p w:rsidR="0024043C" w:rsidRPr="001D03C5" w:rsidRDefault="0024043C" w:rsidP="003607E8">
      <w:pPr>
        <w:numPr>
          <w:ilvl w:val="1"/>
          <w:numId w:val="27"/>
        </w:numPr>
        <w:tabs>
          <w:tab w:val="left" w:pos="900"/>
        </w:tabs>
        <w:suppressAutoHyphens/>
        <w:ind w:left="792" w:hanging="432"/>
        <w:jc w:val="both"/>
        <w:rPr>
          <w:sz w:val="24"/>
          <w:szCs w:val="24"/>
          <w:lang w:val="x-none" w:eastAsia="x-none"/>
        </w:rPr>
      </w:pPr>
      <w:r w:rsidRPr="001D03C5">
        <w:rPr>
          <w:sz w:val="24"/>
          <w:szCs w:val="24"/>
          <w:lang w:val="x-none" w:eastAsia="x-none"/>
        </w:rPr>
        <w:t xml:space="preserve">Write a function to compute area and circumference of a circle, having area and </w:t>
      </w:r>
    </w:p>
    <w:p w:rsidR="0024043C" w:rsidRPr="001D03C5" w:rsidRDefault="0024043C" w:rsidP="0024043C">
      <w:pPr>
        <w:tabs>
          <w:tab w:val="left" w:pos="900"/>
        </w:tabs>
        <w:ind w:left="360"/>
        <w:contextualSpacing/>
        <w:jc w:val="both"/>
        <w:rPr>
          <w:sz w:val="24"/>
          <w:szCs w:val="24"/>
          <w:lang w:val="x-none" w:eastAsia="x-none"/>
        </w:rPr>
      </w:pPr>
      <w:r w:rsidRPr="001D03C5">
        <w:rPr>
          <w:sz w:val="24"/>
          <w:szCs w:val="24"/>
          <w:lang w:val="x-none" w:eastAsia="x-none"/>
        </w:rPr>
        <w:t xml:space="preserve">          circumference as pointer arguments and radius as an ordinary argument.</w:t>
      </w:r>
    </w:p>
    <w:p w:rsidR="0024043C" w:rsidRPr="001D03C5" w:rsidRDefault="0024043C" w:rsidP="0024043C">
      <w:pPr>
        <w:suppressAutoHyphens/>
        <w:jc w:val="both"/>
        <w:rPr>
          <w:sz w:val="24"/>
          <w:szCs w:val="24"/>
          <w:lang w:eastAsia="ar-SA"/>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VI (Cycle 11)</w:t>
      </w:r>
    </w:p>
    <w:p w:rsidR="0024043C" w:rsidRPr="001D03C5" w:rsidRDefault="0024043C" w:rsidP="003607E8">
      <w:pPr>
        <w:numPr>
          <w:ilvl w:val="0"/>
          <w:numId w:val="31"/>
        </w:numPr>
        <w:suppressAutoHyphens/>
        <w:jc w:val="both"/>
        <w:rPr>
          <w:sz w:val="24"/>
          <w:szCs w:val="24"/>
          <w:lang w:val="x-none" w:eastAsia="x-none"/>
        </w:rPr>
      </w:pPr>
      <w:r w:rsidRPr="001D03C5">
        <w:rPr>
          <w:sz w:val="24"/>
          <w:szCs w:val="24"/>
          <w:lang w:val="x-none" w:eastAsia="x-none"/>
        </w:rPr>
        <w:t xml:space="preserve">Define a structure for complex number.  Write functions on complex numbers </w:t>
      </w:r>
    </w:p>
    <w:p w:rsidR="0024043C" w:rsidRPr="001D03C5" w:rsidRDefault="0024043C" w:rsidP="0024043C">
      <w:pPr>
        <w:ind w:left="720"/>
        <w:contextualSpacing/>
        <w:jc w:val="both"/>
        <w:rPr>
          <w:sz w:val="24"/>
          <w:szCs w:val="24"/>
          <w:lang w:val="x-none" w:eastAsia="x-none"/>
        </w:rPr>
      </w:pPr>
      <w:r w:rsidRPr="001D03C5">
        <w:rPr>
          <w:sz w:val="24"/>
          <w:szCs w:val="24"/>
          <w:lang w:val="x-none" w:eastAsia="x-none"/>
        </w:rPr>
        <w:t xml:space="preserve">     (addition, subtraction, absolute value, multiplication, division, complex conjugate) </w:t>
      </w:r>
      <w:r w:rsidRPr="001D03C5">
        <w:rPr>
          <w:sz w:val="24"/>
          <w:szCs w:val="24"/>
          <w:lang w:val="x-none" w:eastAsia="x-none"/>
        </w:rPr>
        <w:tab/>
        <w:t>and  implement them in a menu driven style.</w:t>
      </w:r>
    </w:p>
    <w:p w:rsidR="0024043C" w:rsidRPr="001D03C5" w:rsidRDefault="0024043C" w:rsidP="003607E8">
      <w:pPr>
        <w:numPr>
          <w:ilvl w:val="0"/>
          <w:numId w:val="31"/>
        </w:numPr>
        <w:suppressAutoHyphens/>
        <w:jc w:val="both"/>
        <w:rPr>
          <w:sz w:val="24"/>
          <w:szCs w:val="24"/>
          <w:lang w:val="x-none" w:eastAsia="x-none"/>
        </w:rPr>
      </w:pPr>
      <w:r w:rsidRPr="001D03C5">
        <w:rPr>
          <w:sz w:val="24"/>
          <w:szCs w:val="24"/>
          <w:lang w:val="x-none" w:eastAsia="x-none"/>
        </w:rPr>
        <w:t>Define a structure point.  Write a program to find the distance between two points.</w:t>
      </w:r>
    </w:p>
    <w:p w:rsidR="0024043C" w:rsidRPr="001D03C5" w:rsidRDefault="0024043C" w:rsidP="003607E8">
      <w:pPr>
        <w:numPr>
          <w:ilvl w:val="0"/>
          <w:numId w:val="31"/>
        </w:numPr>
        <w:suppressAutoHyphens/>
        <w:ind w:left="670" w:hanging="310"/>
        <w:jc w:val="both"/>
        <w:rPr>
          <w:sz w:val="24"/>
          <w:szCs w:val="24"/>
          <w:lang w:val="x-none" w:eastAsia="x-none"/>
        </w:rPr>
      </w:pPr>
      <w:r w:rsidRPr="001D03C5">
        <w:rPr>
          <w:sz w:val="24"/>
          <w:szCs w:val="24"/>
          <w:lang w:val="x-none" w:eastAsia="x-none"/>
        </w:rPr>
        <w:t>Define a structure student having members roll no., name, class, section, marks. Create an array of 10 students give the data and find the average marks, section-wise.</w:t>
      </w:r>
    </w:p>
    <w:p w:rsidR="0024043C" w:rsidRPr="001D03C5" w:rsidRDefault="0024043C" w:rsidP="0024043C">
      <w:pPr>
        <w:ind w:left="720"/>
        <w:contextualSpacing/>
        <w:jc w:val="both"/>
        <w:rPr>
          <w:sz w:val="24"/>
          <w:szCs w:val="24"/>
          <w:lang w:val="x-none" w:eastAsia="x-none"/>
        </w:rPr>
      </w:pPr>
    </w:p>
    <w:p w:rsidR="0024043C" w:rsidRPr="001D03C5" w:rsidRDefault="0024043C" w:rsidP="003607E8">
      <w:pPr>
        <w:numPr>
          <w:ilvl w:val="0"/>
          <w:numId w:val="27"/>
        </w:numPr>
        <w:tabs>
          <w:tab w:val="left" w:pos="360"/>
        </w:tabs>
        <w:suppressAutoHyphens/>
        <w:ind w:left="360"/>
        <w:jc w:val="both"/>
        <w:rPr>
          <w:b/>
          <w:sz w:val="24"/>
          <w:szCs w:val="24"/>
          <w:lang w:val="x-none" w:eastAsia="x-none"/>
        </w:rPr>
      </w:pPr>
      <w:r w:rsidRPr="001D03C5">
        <w:rPr>
          <w:b/>
          <w:sz w:val="24"/>
          <w:szCs w:val="24"/>
          <w:lang w:val="x-none" w:eastAsia="x-none"/>
        </w:rPr>
        <w:t>Unit VI (Cycle 12)</w:t>
      </w:r>
    </w:p>
    <w:p w:rsidR="0024043C" w:rsidRPr="001D03C5" w:rsidRDefault="0024043C" w:rsidP="003607E8">
      <w:pPr>
        <w:numPr>
          <w:ilvl w:val="1"/>
          <w:numId w:val="27"/>
        </w:numPr>
        <w:tabs>
          <w:tab w:val="left" w:pos="900"/>
        </w:tabs>
        <w:suppressAutoHyphens/>
        <w:ind w:left="792" w:hanging="432"/>
        <w:jc w:val="both"/>
        <w:rPr>
          <w:sz w:val="24"/>
          <w:szCs w:val="24"/>
          <w:lang w:val="x-none" w:eastAsia="x-none"/>
        </w:rPr>
      </w:pPr>
      <w:r w:rsidRPr="001D03C5">
        <w:rPr>
          <w:sz w:val="24"/>
          <w:szCs w:val="24"/>
          <w:lang w:val="x-none" w:eastAsia="x-none"/>
        </w:rPr>
        <w:t>Write a program to:</w:t>
      </w:r>
    </w:p>
    <w:p w:rsidR="0024043C" w:rsidRPr="001D03C5" w:rsidRDefault="0024043C" w:rsidP="003607E8">
      <w:pPr>
        <w:numPr>
          <w:ilvl w:val="2"/>
          <w:numId w:val="27"/>
        </w:numPr>
        <w:tabs>
          <w:tab w:val="left" w:pos="1080"/>
          <w:tab w:val="left" w:pos="1260"/>
        </w:tabs>
        <w:suppressAutoHyphens/>
        <w:ind w:left="720"/>
        <w:jc w:val="both"/>
        <w:rPr>
          <w:sz w:val="24"/>
          <w:szCs w:val="24"/>
          <w:lang w:val="x-none" w:eastAsia="x-none"/>
        </w:rPr>
      </w:pPr>
      <w:r w:rsidRPr="001D03C5">
        <w:rPr>
          <w:sz w:val="24"/>
          <w:szCs w:val="24"/>
          <w:lang w:val="x-none" w:eastAsia="x-none"/>
        </w:rPr>
        <w:t>Create a file by the name given by the user or by command line argument and add the   text given by the user to that file.</w:t>
      </w:r>
    </w:p>
    <w:p w:rsidR="0024043C" w:rsidRPr="001D03C5" w:rsidRDefault="0024043C" w:rsidP="003607E8">
      <w:pPr>
        <w:numPr>
          <w:ilvl w:val="2"/>
          <w:numId w:val="27"/>
        </w:numPr>
        <w:tabs>
          <w:tab w:val="left" w:pos="1080"/>
          <w:tab w:val="left" w:pos="1260"/>
        </w:tabs>
        <w:suppressAutoHyphens/>
        <w:ind w:left="1224" w:hanging="504"/>
        <w:jc w:val="both"/>
        <w:rPr>
          <w:sz w:val="24"/>
          <w:szCs w:val="24"/>
          <w:lang w:val="x-none" w:eastAsia="x-none"/>
        </w:rPr>
      </w:pPr>
      <w:r w:rsidRPr="001D03C5">
        <w:rPr>
          <w:sz w:val="24"/>
          <w:szCs w:val="24"/>
          <w:lang w:val="x-none" w:eastAsia="x-none"/>
        </w:rPr>
        <w:t>Open the file created above and display the contents of the file.</w:t>
      </w:r>
    </w:p>
    <w:p w:rsidR="0024043C" w:rsidRPr="001D03C5" w:rsidRDefault="0024043C" w:rsidP="003607E8">
      <w:pPr>
        <w:numPr>
          <w:ilvl w:val="2"/>
          <w:numId w:val="27"/>
        </w:numPr>
        <w:tabs>
          <w:tab w:val="left" w:pos="1080"/>
          <w:tab w:val="left" w:pos="1260"/>
        </w:tabs>
        <w:suppressAutoHyphens/>
        <w:ind w:left="720"/>
        <w:jc w:val="both"/>
        <w:rPr>
          <w:sz w:val="24"/>
          <w:szCs w:val="24"/>
          <w:lang w:val="x-none" w:eastAsia="x-none"/>
        </w:rPr>
      </w:pPr>
      <w:r w:rsidRPr="001D03C5">
        <w:rPr>
          <w:sz w:val="24"/>
          <w:szCs w:val="24"/>
          <w:lang w:val="x-none" w:eastAsia="x-none"/>
        </w:rPr>
        <w:t>Copy a file into some other file, file names given by the user or by command line  arguments.</w:t>
      </w:r>
    </w:p>
    <w:p w:rsidR="0024043C" w:rsidRPr="001D03C5" w:rsidRDefault="0024043C" w:rsidP="003607E8">
      <w:pPr>
        <w:numPr>
          <w:ilvl w:val="2"/>
          <w:numId w:val="27"/>
        </w:numPr>
        <w:tabs>
          <w:tab w:val="left" w:pos="1080"/>
          <w:tab w:val="left" w:pos="1260"/>
        </w:tabs>
        <w:suppressAutoHyphens/>
        <w:ind w:left="1224" w:hanging="504"/>
        <w:jc w:val="both"/>
        <w:rPr>
          <w:sz w:val="24"/>
          <w:szCs w:val="24"/>
          <w:lang w:val="x-none" w:eastAsia="x-none"/>
        </w:rPr>
      </w:pPr>
      <w:r w:rsidRPr="001D03C5">
        <w:rPr>
          <w:sz w:val="24"/>
          <w:szCs w:val="24"/>
          <w:lang w:val="x-none" w:eastAsia="x-none"/>
        </w:rPr>
        <w:t>Append a user mentioned file to another file.</w:t>
      </w:r>
    </w:p>
    <w:p w:rsidR="0024043C" w:rsidRPr="00372210" w:rsidRDefault="0024043C" w:rsidP="003607E8">
      <w:pPr>
        <w:numPr>
          <w:ilvl w:val="2"/>
          <w:numId w:val="27"/>
        </w:numPr>
        <w:tabs>
          <w:tab w:val="left" w:pos="1080"/>
          <w:tab w:val="left" w:pos="1260"/>
        </w:tabs>
        <w:suppressAutoHyphens/>
        <w:ind w:left="1224" w:hanging="504"/>
        <w:jc w:val="both"/>
        <w:rPr>
          <w:sz w:val="24"/>
          <w:szCs w:val="24"/>
          <w:lang w:val="x-none" w:eastAsia="x-none"/>
        </w:rPr>
      </w:pPr>
      <w:r w:rsidRPr="001D03C5">
        <w:rPr>
          <w:sz w:val="24"/>
          <w:szCs w:val="24"/>
          <w:lang w:val="x-none" w:eastAsia="x-none"/>
        </w:rPr>
        <w:t>Reverse the first n characters of a file.</w:t>
      </w:r>
    </w:p>
    <w:p w:rsidR="00093061" w:rsidRDefault="00093061">
      <w:pPr>
        <w:rPr>
          <w:sz w:val="17"/>
        </w:rPr>
      </w:pPr>
      <w:r>
        <w:rPr>
          <w:sz w:val="17"/>
        </w:rPr>
        <w:br w:type="page"/>
      </w:r>
    </w:p>
    <w:p w:rsidR="001A59E2" w:rsidRPr="000D3677" w:rsidRDefault="001A59E2" w:rsidP="001A59E2">
      <w:pPr>
        <w:jc w:val="center"/>
        <w:rPr>
          <w:b/>
          <w:bCs/>
          <w:sz w:val="24"/>
          <w:szCs w:val="24"/>
        </w:rPr>
      </w:pPr>
      <w:proofErr w:type="spellStart"/>
      <w:r>
        <w:rPr>
          <w:b/>
          <w:bCs/>
          <w:sz w:val="24"/>
          <w:szCs w:val="24"/>
        </w:rPr>
        <w:lastRenderedPageBreak/>
        <w:t>B.Tech</w:t>
      </w:r>
      <w:proofErr w:type="spellEnd"/>
      <w:r>
        <w:rPr>
          <w:b/>
          <w:bCs/>
          <w:sz w:val="24"/>
          <w:szCs w:val="24"/>
        </w:rPr>
        <w:t>. I year</w:t>
      </w:r>
      <w:r w:rsidR="002E1A6E">
        <w:rPr>
          <w:b/>
          <w:bCs/>
          <w:sz w:val="24"/>
          <w:szCs w:val="24"/>
        </w:rPr>
        <w:t xml:space="preserve"> –I </w:t>
      </w:r>
      <w:proofErr w:type="gramStart"/>
      <w:r w:rsidR="002E1A6E">
        <w:rPr>
          <w:b/>
          <w:bCs/>
          <w:sz w:val="24"/>
          <w:szCs w:val="24"/>
        </w:rPr>
        <w:t xml:space="preserve">Semester </w:t>
      </w:r>
      <w:r>
        <w:rPr>
          <w:b/>
          <w:bCs/>
          <w:sz w:val="24"/>
          <w:szCs w:val="24"/>
        </w:rPr>
        <w:t xml:space="preserve"> </w:t>
      </w:r>
      <w:r w:rsidRPr="000D3677">
        <w:rPr>
          <w:b/>
          <w:bCs/>
          <w:sz w:val="24"/>
          <w:szCs w:val="24"/>
        </w:rPr>
        <w:t>Syllabus</w:t>
      </w:r>
      <w:proofErr w:type="gramEnd"/>
      <w:r w:rsidRPr="000D3677">
        <w:rPr>
          <w:b/>
          <w:bCs/>
          <w:sz w:val="24"/>
          <w:szCs w:val="24"/>
        </w:rPr>
        <w:t xml:space="preserve"> for </w:t>
      </w:r>
    </w:p>
    <w:p w:rsidR="001A59E2" w:rsidRPr="000D3677" w:rsidRDefault="001A59E2" w:rsidP="001A59E2">
      <w:pPr>
        <w:jc w:val="center"/>
        <w:rPr>
          <w:b/>
          <w:sz w:val="24"/>
          <w:szCs w:val="24"/>
        </w:rPr>
      </w:pPr>
      <w:r w:rsidRPr="000D3677">
        <w:rPr>
          <w:b/>
          <w:sz w:val="24"/>
          <w:szCs w:val="24"/>
        </w:rPr>
        <w:t>WORKSHOP/MANUFACTURING PROCESSES LAB</w:t>
      </w:r>
    </w:p>
    <w:p w:rsidR="001A59E2" w:rsidRPr="000D3677" w:rsidRDefault="001A59E2" w:rsidP="001A59E2">
      <w:pPr>
        <w:jc w:val="center"/>
        <w:rPr>
          <w:b/>
          <w:bCs/>
          <w:sz w:val="24"/>
          <w:szCs w:val="24"/>
        </w:rPr>
      </w:pPr>
      <w:r w:rsidRPr="000D3677">
        <w:rPr>
          <w:b/>
          <w:bCs/>
          <w:sz w:val="24"/>
          <w:szCs w:val="24"/>
        </w:rPr>
        <w:t>(COMMON TO ALL BRANCHES)</w:t>
      </w:r>
    </w:p>
    <w:p w:rsidR="001A59E2" w:rsidRPr="000D3677" w:rsidRDefault="001A59E2" w:rsidP="001A59E2">
      <w:pPr>
        <w:jc w:val="center"/>
        <w:rPr>
          <w:b/>
          <w:bCs/>
          <w:sz w:val="24"/>
          <w:szCs w:val="24"/>
        </w:rPr>
      </w:pPr>
    </w:p>
    <w:p w:rsidR="001A59E2" w:rsidRPr="000D3677" w:rsidRDefault="001A59E2" w:rsidP="001A59E2">
      <w:pPr>
        <w:adjustRightInd w:val="0"/>
        <w:jc w:val="both"/>
        <w:rPr>
          <w:bCs/>
          <w:sz w:val="24"/>
          <w:szCs w:val="24"/>
        </w:rPr>
      </w:pPr>
      <w:r w:rsidRPr="000D3677">
        <w:rPr>
          <w:b/>
          <w:sz w:val="24"/>
          <w:szCs w:val="24"/>
        </w:rPr>
        <w:t>Code:</w:t>
      </w:r>
      <w:r>
        <w:rPr>
          <w:b/>
          <w:sz w:val="24"/>
          <w:szCs w:val="24"/>
        </w:rPr>
        <w:t xml:space="preserve"> </w:t>
      </w:r>
      <w:r w:rsidRPr="000D3677">
        <w:rPr>
          <w:b/>
          <w:sz w:val="24"/>
          <w:szCs w:val="24"/>
        </w:rPr>
        <w:t xml:space="preserve">9BC61 </w:t>
      </w:r>
    </w:p>
    <w:p w:rsidR="001A59E2" w:rsidRPr="000D3677" w:rsidRDefault="001A59E2" w:rsidP="001A59E2">
      <w:pPr>
        <w:adjustRightInd w:val="0"/>
        <w:ind w:left="5040" w:firstLine="720"/>
        <w:jc w:val="right"/>
        <w:rPr>
          <w:b/>
          <w:bCs/>
          <w:sz w:val="24"/>
          <w:szCs w:val="24"/>
        </w:rPr>
      </w:pPr>
      <w:r w:rsidRPr="000D3677">
        <w:rPr>
          <w:b/>
          <w:bCs/>
          <w:sz w:val="24"/>
          <w:szCs w:val="24"/>
        </w:rPr>
        <w:t>L</w:t>
      </w:r>
      <w:r w:rsidRPr="000D3677">
        <w:rPr>
          <w:b/>
          <w:bCs/>
          <w:sz w:val="24"/>
          <w:szCs w:val="24"/>
        </w:rPr>
        <w:tab/>
        <w:t>T</w:t>
      </w:r>
      <w:r w:rsidRPr="000D3677">
        <w:rPr>
          <w:b/>
          <w:bCs/>
          <w:sz w:val="24"/>
          <w:szCs w:val="24"/>
        </w:rPr>
        <w:tab/>
        <w:t>P/D</w:t>
      </w:r>
      <w:r w:rsidRPr="000D3677">
        <w:rPr>
          <w:b/>
          <w:bCs/>
          <w:sz w:val="24"/>
          <w:szCs w:val="24"/>
        </w:rPr>
        <w:tab/>
        <w:t>C</w:t>
      </w:r>
    </w:p>
    <w:p w:rsidR="001A59E2" w:rsidRPr="000D3677" w:rsidRDefault="001A59E2" w:rsidP="001A59E2">
      <w:pPr>
        <w:adjustRightInd w:val="0"/>
        <w:jc w:val="right"/>
        <w:rPr>
          <w:bCs/>
          <w:sz w:val="24"/>
          <w:szCs w:val="24"/>
        </w:rPr>
      </w:pPr>
      <w:r w:rsidRPr="000D3677">
        <w:rPr>
          <w:bCs/>
          <w:sz w:val="24"/>
          <w:szCs w:val="24"/>
        </w:rPr>
        <w:tab/>
      </w:r>
      <w:r w:rsidRPr="000D3677">
        <w:rPr>
          <w:bCs/>
          <w:sz w:val="24"/>
          <w:szCs w:val="24"/>
        </w:rPr>
        <w:tab/>
      </w:r>
      <w:r w:rsidRPr="000D3677">
        <w:rPr>
          <w:bCs/>
          <w:sz w:val="24"/>
          <w:szCs w:val="24"/>
        </w:rPr>
        <w:tab/>
      </w:r>
      <w:r w:rsidRPr="000D3677">
        <w:rPr>
          <w:bCs/>
          <w:sz w:val="24"/>
          <w:szCs w:val="24"/>
        </w:rPr>
        <w:tab/>
      </w:r>
      <w:r w:rsidRPr="000D3677">
        <w:rPr>
          <w:bCs/>
          <w:sz w:val="24"/>
          <w:szCs w:val="24"/>
        </w:rPr>
        <w:tab/>
      </w:r>
      <w:r w:rsidRPr="000D3677">
        <w:rPr>
          <w:bCs/>
          <w:sz w:val="24"/>
          <w:szCs w:val="24"/>
        </w:rPr>
        <w:tab/>
      </w:r>
      <w:r w:rsidRPr="000D3677">
        <w:rPr>
          <w:bCs/>
          <w:sz w:val="24"/>
          <w:szCs w:val="24"/>
        </w:rPr>
        <w:tab/>
      </w:r>
      <w:r w:rsidRPr="000D3677">
        <w:rPr>
          <w:bCs/>
          <w:sz w:val="24"/>
          <w:szCs w:val="24"/>
        </w:rPr>
        <w:tab/>
      </w:r>
      <w:r>
        <w:rPr>
          <w:bCs/>
          <w:sz w:val="24"/>
          <w:szCs w:val="24"/>
        </w:rPr>
        <w:t xml:space="preserve">               </w:t>
      </w:r>
      <w:r w:rsidR="00A30835">
        <w:rPr>
          <w:bCs/>
          <w:sz w:val="24"/>
          <w:szCs w:val="24"/>
        </w:rPr>
        <w:t>0         1</w:t>
      </w:r>
      <w:r w:rsidRPr="000D3677">
        <w:rPr>
          <w:bCs/>
          <w:sz w:val="24"/>
          <w:szCs w:val="24"/>
        </w:rPr>
        <w:tab/>
      </w:r>
      <w:r>
        <w:rPr>
          <w:bCs/>
          <w:sz w:val="24"/>
          <w:szCs w:val="24"/>
        </w:rPr>
        <w:t xml:space="preserve">   </w:t>
      </w:r>
      <w:r w:rsidRPr="000D3677">
        <w:rPr>
          <w:bCs/>
          <w:sz w:val="24"/>
          <w:szCs w:val="24"/>
        </w:rPr>
        <w:t>3</w:t>
      </w:r>
      <w:r w:rsidRPr="000D3677">
        <w:rPr>
          <w:bCs/>
          <w:sz w:val="24"/>
          <w:szCs w:val="24"/>
        </w:rPr>
        <w:tab/>
        <w:t>2.5</w:t>
      </w:r>
    </w:p>
    <w:p w:rsidR="001A59E2" w:rsidRPr="000D3677" w:rsidRDefault="001A59E2" w:rsidP="001A59E2">
      <w:pPr>
        <w:ind w:left="360"/>
        <w:rPr>
          <w:b/>
          <w:bCs/>
          <w:sz w:val="24"/>
          <w:szCs w:val="24"/>
        </w:rPr>
      </w:pPr>
      <w:r w:rsidRPr="000D3677">
        <w:rPr>
          <w:b/>
          <w:bCs/>
          <w:sz w:val="24"/>
          <w:szCs w:val="24"/>
        </w:rPr>
        <w:t xml:space="preserve">COURSE OBJECTIVES: </w:t>
      </w:r>
    </w:p>
    <w:p w:rsidR="001A59E2" w:rsidRPr="000D3677" w:rsidRDefault="001A59E2" w:rsidP="005D33C6">
      <w:pPr>
        <w:pStyle w:val="ListParagraph"/>
        <w:widowControl/>
        <w:numPr>
          <w:ilvl w:val="0"/>
          <w:numId w:val="113"/>
        </w:numPr>
        <w:autoSpaceDE/>
        <w:autoSpaceDN/>
        <w:spacing w:after="200"/>
        <w:contextualSpacing/>
        <w:rPr>
          <w:sz w:val="24"/>
          <w:szCs w:val="24"/>
        </w:rPr>
      </w:pPr>
      <w:r w:rsidRPr="000D3677">
        <w:rPr>
          <w:sz w:val="24"/>
          <w:szCs w:val="24"/>
        </w:rPr>
        <w:t xml:space="preserve">To know the different popular manufacturing process </w:t>
      </w:r>
    </w:p>
    <w:p w:rsidR="001A59E2" w:rsidRPr="000D3677" w:rsidRDefault="001A59E2" w:rsidP="005D33C6">
      <w:pPr>
        <w:pStyle w:val="ListParagraph"/>
        <w:widowControl/>
        <w:numPr>
          <w:ilvl w:val="0"/>
          <w:numId w:val="113"/>
        </w:numPr>
        <w:autoSpaceDE/>
        <w:autoSpaceDN/>
        <w:spacing w:after="200"/>
        <w:contextualSpacing/>
        <w:rPr>
          <w:sz w:val="24"/>
          <w:szCs w:val="24"/>
        </w:rPr>
      </w:pPr>
      <w:r w:rsidRPr="000D3677">
        <w:rPr>
          <w:sz w:val="24"/>
          <w:szCs w:val="24"/>
        </w:rPr>
        <w:t xml:space="preserve">To gain a good basic working knowledge required for the production of various engineering products </w:t>
      </w:r>
    </w:p>
    <w:p w:rsidR="001A59E2" w:rsidRPr="000D3677" w:rsidRDefault="001A59E2" w:rsidP="005D33C6">
      <w:pPr>
        <w:pStyle w:val="ListParagraph"/>
        <w:widowControl/>
        <w:numPr>
          <w:ilvl w:val="0"/>
          <w:numId w:val="113"/>
        </w:numPr>
        <w:autoSpaceDE/>
        <w:autoSpaceDN/>
        <w:spacing w:after="200"/>
        <w:contextualSpacing/>
        <w:rPr>
          <w:sz w:val="24"/>
          <w:szCs w:val="24"/>
        </w:rPr>
      </w:pPr>
      <w:r w:rsidRPr="000D3677">
        <w:rPr>
          <w:sz w:val="24"/>
          <w:szCs w:val="24"/>
        </w:rPr>
        <w:t xml:space="preserve">To provide hands on experience about use of different engineering materials, tools, equipment’s and processes those are common in the engineering field </w:t>
      </w:r>
    </w:p>
    <w:p w:rsidR="001A59E2" w:rsidRPr="000D3677" w:rsidRDefault="001A59E2" w:rsidP="005D33C6">
      <w:pPr>
        <w:pStyle w:val="ListParagraph"/>
        <w:widowControl/>
        <w:numPr>
          <w:ilvl w:val="0"/>
          <w:numId w:val="113"/>
        </w:numPr>
        <w:autoSpaceDE/>
        <w:autoSpaceDN/>
        <w:spacing w:after="200"/>
        <w:contextualSpacing/>
        <w:rPr>
          <w:sz w:val="24"/>
          <w:szCs w:val="24"/>
        </w:rPr>
      </w:pPr>
      <w:r w:rsidRPr="000D3677">
        <w:rPr>
          <w:sz w:val="24"/>
          <w:szCs w:val="24"/>
        </w:rPr>
        <w:t xml:space="preserve">To identify and use marking out tools, hand tools, measuring equipment and to work to prescribed tolerances </w:t>
      </w:r>
    </w:p>
    <w:p w:rsidR="001A59E2" w:rsidRPr="000D3677" w:rsidRDefault="001A59E2" w:rsidP="001A59E2">
      <w:pPr>
        <w:ind w:left="360"/>
        <w:rPr>
          <w:sz w:val="24"/>
          <w:szCs w:val="24"/>
        </w:rPr>
      </w:pPr>
      <w:r w:rsidRPr="000D3677">
        <w:rPr>
          <w:b/>
          <w:bCs/>
          <w:sz w:val="24"/>
          <w:szCs w:val="24"/>
        </w:rPr>
        <w:t>COURSE OUTCOMES:</w:t>
      </w:r>
      <w:r w:rsidRPr="000D3677">
        <w:rPr>
          <w:sz w:val="24"/>
          <w:szCs w:val="24"/>
        </w:rPr>
        <w:t xml:space="preserve"> After completion of the course, the student will be able to: </w:t>
      </w:r>
    </w:p>
    <w:p w:rsidR="001A59E2" w:rsidRPr="000D3677" w:rsidRDefault="001A59E2" w:rsidP="001A59E2">
      <w:pPr>
        <w:ind w:left="360"/>
        <w:rPr>
          <w:sz w:val="24"/>
          <w:szCs w:val="24"/>
        </w:rPr>
      </w:pPr>
      <w:r w:rsidRPr="000D3677">
        <w:rPr>
          <w:sz w:val="24"/>
          <w:szCs w:val="24"/>
        </w:rPr>
        <w:t>CO-1: Use various types of conventional manufacturing Processes</w:t>
      </w:r>
    </w:p>
    <w:p w:rsidR="001A59E2" w:rsidRPr="000D3677" w:rsidRDefault="001A59E2" w:rsidP="001A59E2">
      <w:pPr>
        <w:ind w:left="360"/>
        <w:rPr>
          <w:sz w:val="24"/>
          <w:szCs w:val="24"/>
        </w:rPr>
      </w:pPr>
      <w:r w:rsidRPr="000D3677">
        <w:rPr>
          <w:sz w:val="24"/>
          <w:szCs w:val="24"/>
        </w:rPr>
        <w:t xml:space="preserve">CO-2: Manufacture components from wood, MS flat, GI Sheet etc. – hands on experience </w:t>
      </w:r>
    </w:p>
    <w:p w:rsidR="001A59E2" w:rsidRPr="000D3677" w:rsidRDefault="001A59E2" w:rsidP="001A59E2">
      <w:pPr>
        <w:ind w:left="360"/>
        <w:rPr>
          <w:sz w:val="24"/>
          <w:szCs w:val="24"/>
        </w:rPr>
      </w:pPr>
      <w:r w:rsidRPr="000D3677">
        <w:rPr>
          <w:sz w:val="24"/>
          <w:szCs w:val="24"/>
        </w:rPr>
        <w:t xml:space="preserve">CO-3: manufacturing of components by machining like shafts, holes &amp; threaded holes, surface finishing of components etc. </w:t>
      </w:r>
    </w:p>
    <w:p w:rsidR="001A59E2" w:rsidRPr="000D3677" w:rsidRDefault="001A59E2" w:rsidP="001A59E2">
      <w:pPr>
        <w:ind w:left="360"/>
        <w:rPr>
          <w:sz w:val="24"/>
          <w:szCs w:val="24"/>
        </w:rPr>
      </w:pPr>
      <w:r w:rsidRPr="000D3677">
        <w:rPr>
          <w:sz w:val="24"/>
          <w:szCs w:val="24"/>
        </w:rPr>
        <w:t>CO-4: Produce small devices / products /appliances by assembling different components</w:t>
      </w:r>
    </w:p>
    <w:tbl>
      <w:tblPr>
        <w:tblpPr w:leftFromText="180" w:rightFromText="180" w:vertAnchor="text" w:horzAnchor="margin" w:tblpY="519"/>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91"/>
        <w:gridCol w:w="2509"/>
        <w:gridCol w:w="6656"/>
      </w:tblGrid>
      <w:tr w:rsidR="001A59E2" w:rsidRPr="000D3677" w:rsidTr="000E396C">
        <w:trPr>
          <w:trHeight w:val="321"/>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proofErr w:type="spellStart"/>
            <w:r w:rsidRPr="000D3677">
              <w:rPr>
                <w:rFonts w:eastAsia="Calibri"/>
                <w:b/>
                <w:bCs/>
                <w:color w:val="000000" w:themeColor="text1"/>
                <w:kern w:val="24"/>
                <w:sz w:val="24"/>
                <w:szCs w:val="24"/>
              </w:rPr>
              <w:t>S.No</w:t>
            </w:r>
            <w:proofErr w:type="spellEnd"/>
          </w:p>
        </w:tc>
        <w:tc>
          <w:tcPr>
            <w:tcW w:w="2509"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b/>
                <w:bCs/>
                <w:color w:val="000000" w:themeColor="text1"/>
                <w:kern w:val="24"/>
                <w:sz w:val="24"/>
                <w:szCs w:val="24"/>
              </w:rPr>
              <w:t>Trades</w:t>
            </w:r>
          </w:p>
        </w:tc>
        <w:tc>
          <w:tcPr>
            <w:tcW w:w="6656"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b/>
                <w:bCs/>
                <w:color w:val="000000" w:themeColor="text1"/>
                <w:kern w:val="24"/>
                <w:sz w:val="24"/>
                <w:szCs w:val="24"/>
              </w:rPr>
              <w:t>Experiment name</w:t>
            </w:r>
          </w:p>
        </w:tc>
      </w:tr>
      <w:tr w:rsidR="001A59E2" w:rsidRPr="000D3677" w:rsidTr="000E396C">
        <w:trPr>
          <w:trHeight w:val="785"/>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1</w:t>
            </w:r>
          </w:p>
        </w:tc>
        <w:tc>
          <w:tcPr>
            <w:tcW w:w="2509"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Fitting Shop</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b/>
                <w:bCs/>
                <w:color w:val="000000" w:themeColor="text1"/>
                <w:kern w:val="24"/>
                <w:sz w:val="24"/>
                <w:szCs w:val="24"/>
              </w:rPr>
              <w:t>1</w:t>
            </w:r>
            <w:r w:rsidRPr="000D3677">
              <w:rPr>
                <w:rFonts w:eastAsia="Calibri"/>
                <w:color w:val="000000" w:themeColor="text1"/>
                <w:kern w:val="24"/>
                <w:sz w:val="24"/>
                <w:szCs w:val="24"/>
              </w:rPr>
              <w:t xml:space="preserve">. Preparation of T-Shape Work piece </w:t>
            </w:r>
          </w:p>
          <w:p w:rsidR="001A59E2" w:rsidRPr="000D3677" w:rsidRDefault="001A59E2" w:rsidP="000E396C">
            <w:pPr>
              <w:rPr>
                <w:sz w:val="24"/>
                <w:szCs w:val="24"/>
              </w:rPr>
            </w:pPr>
            <w:r w:rsidRPr="000D3677">
              <w:rPr>
                <w:rFonts w:eastAsia="Calibri"/>
                <w:b/>
                <w:bCs/>
                <w:color w:val="000000" w:themeColor="text1"/>
                <w:kern w:val="24"/>
                <w:sz w:val="24"/>
                <w:szCs w:val="24"/>
              </w:rPr>
              <w:t>2.</w:t>
            </w:r>
            <w:r w:rsidRPr="000D3677">
              <w:rPr>
                <w:rFonts w:eastAsia="Calibri"/>
                <w:color w:val="000000" w:themeColor="text1"/>
                <w:kern w:val="24"/>
                <w:sz w:val="24"/>
                <w:szCs w:val="24"/>
              </w:rPr>
              <w:t xml:space="preserve"> Preparation of U-Shape Work piece which contains: Filing, Sawing, Drilling, Grinding.</w:t>
            </w:r>
          </w:p>
        </w:tc>
      </w:tr>
      <w:tr w:rsidR="001A59E2" w:rsidRPr="000D3677" w:rsidTr="000E396C">
        <w:trPr>
          <w:trHeight w:val="569"/>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2</w:t>
            </w:r>
          </w:p>
        </w:tc>
        <w:tc>
          <w:tcPr>
            <w:tcW w:w="2509"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Carpentry</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 xml:space="preserve">3. Cross Half Lap joint </w:t>
            </w:r>
          </w:p>
          <w:p w:rsidR="001A59E2" w:rsidRPr="000D3677" w:rsidRDefault="001A59E2" w:rsidP="000E396C">
            <w:pPr>
              <w:rPr>
                <w:sz w:val="24"/>
                <w:szCs w:val="24"/>
              </w:rPr>
            </w:pPr>
            <w:r w:rsidRPr="000D3677">
              <w:rPr>
                <w:rFonts w:eastAsia="Calibri"/>
                <w:color w:val="000000" w:themeColor="text1"/>
                <w:kern w:val="24"/>
                <w:sz w:val="24"/>
                <w:szCs w:val="24"/>
              </w:rPr>
              <w:t xml:space="preserve">4.  Half Lap Dovetail joint </w:t>
            </w:r>
          </w:p>
        </w:tc>
      </w:tr>
      <w:tr w:rsidR="001A59E2" w:rsidRPr="000D3677" w:rsidTr="000E396C">
        <w:trPr>
          <w:trHeight w:val="641"/>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3</w:t>
            </w:r>
          </w:p>
        </w:tc>
        <w:tc>
          <w:tcPr>
            <w:tcW w:w="2509"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Electrical  &amp; Electronics</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 xml:space="preserve"> 5. One lamp one switch </w:t>
            </w:r>
          </w:p>
          <w:p w:rsidR="001A59E2" w:rsidRPr="000D3677" w:rsidRDefault="001A59E2" w:rsidP="000E396C">
            <w:pPr>
              <w:rPr>
                <w:sz w:val="24"/>
                <w:szCs w:val="24"/>
              </w:rPr>
            </w:pPr>
            <w:r w:rsidRPr="000D3677">
              <w:rPr>
                <w:rFonts w:eastAsia="Calibri"/>
                <w:color w:val="000000" w:themeColor="text1"/>
                <w:kern w:val="24"/>
                <w:sz w:val="24"/>
                <w:szCs w:val="24"/>
              </w:rPr>
              <w:t>6. Stair case wiring</w:t>
            </w:r>
          </w:p>
        </w:tc>
      </w:tr>
      <w:tr w:rsidR="001A59E2" w:rsidRPr="000D3677" w:rsidTr="000E396C">
        <w:trPr>
          <w:trHeight w:val="380"/>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4</w:t>
            </w:r>
          </w:p>
        </w:tc>
        <w:tc>
          <w:tcPr>
            <w:tcW w:w="2509" w:type="dxa"/>
            <w:shd w:val="clear" w:color="auto" w:fill="auto"/>
            <w:tcMar>
              <w:top w:w="15" w:type="dxa"/>
              <w:left w:w="91" w:type="dxa"/>
              <w:bottom w:w="0" w:type="dxa"/>
              <w:right w:w="91" w:type="dxa"/>
            </w:tcMar>
            <w:hideMark/>
          </w:tcPr>
          <w:p w:rsidR="001A59E2" w:rsidRPr="000D3677" w:rsidRDefault="001A59E2" w:rsidP="000E396C">
            <w:pPr>
              <w:rPr>
                <w:rFonts w:eastAsia="Calibri"/>
                <w:color w:val="000000" w:themeColor="text1"/>
                <w:kern w:val="24"/>
                <w:sz w:val="24"/>
                <w:szCs w:val="24"/>
              </w:rPr>
            </w:pPr>
            <w:r w:rsidRPr="000D3677">
              <w:rPr>
                <w:rFonts w:eastAsia="Calibri"/>
                <w:color w:val="000000" w:themeColor="text1"/>
                <w:kern w:val="24"/>
                <w:sz w:val="24"/>
                <w:szCs w:val="24"/>
              </w:rPr>
              <w:t xml:space="preserve">Welding </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 xml:space="preserve"> 7. Practice of Lap and Butt joint by Arc welding </w:t>
            </w:r>
          </w:p>
        </w:tc>
      </w:tr>
      <w:tr w:rsidR="001A59E2" w:rsidRPr="000D3677" w:rsidTr="000E396C">
        <w:trPr>
          <w:trHeight w:val="614"/>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5</w:t>
            </w:r>
          </w:p>
        </w:tc>
        <w:tc>
          <w:tcPr>
            <w:tcW w:w="2509"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Casting</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 xml:space="preserve">8. Preparation of </w:t>
            </w:r>
            <w:proofErr w:type="spellStart"/>
            <w:r w:rsidRPr="000D3677">
              <w:rPr>
                <w:rFonts w:eastAsia="Calibri"/>
                <w:color w:val="000000" w:themeColor="text1"/>
                <w:kern w:val="24"/>
                <w:sz w:val="24"/>
                <w:szCs w:val="24"/>
              </w:rPr>
              <w:t>mould</w:t>
            </w:r>
            <w:proofErr w:type="spellEnd"/>
            <w:r w:rsidRPr="000D3677">
              <w:rPr>
                <w:rFonts w:eastAsia="Calibri"/>
                <w:color w:val="000000" w:themeColor="text1"/>
                <w:kern w:val="24"/>
                <w:sz w:val="24"/>
                <w:szCs w:val="24"/>
              </w:rPr>
              <w:t xml:space="preserve"> cavity using solid pattern</w:t>
            </w:r>
          </w:p>
          <w:p w:rsidR="001A59E2" w:rsidRPr="000D3677" w:rsidRDefault="001A59E2" w:rsidP="000E396C">
            <w:pPr>
              <w:rPr>
                <w:rFonts w:eastAsia="Calibri"/>
                <w:color w:val="000000" w:themeColor="text1"/>
                <w:kern w:val="24"/>
                <w:sz w:val="24"/>
                <w:szCs w:val="24"/>
              </w:rPr>
            </w:pPr>
            <w:r w:rsidRPr="000D3677">
              <w:rPr>
                <w:rFonts w:eastAsia="Calibri"/>
                <w:color w:val="000000" w:themeColor="text1"/>
                <w:kern w:val="24"/>
                <w:sz w:val="24"/>
                <w:szCs w:val="24"/>
              </w:rPr>
              <w:t xml:space="preserve">9. Preparation of </w:t>
            </w:r>
            <w:proofErr w:type="spellStart"/>
            <w:r w:rsidRPr="000D3677">
              <w:rPr>
                <w:rFonts w:eastAsia="Calibri"/>
                <w:color w:val="000000" w:themeColor="text1"/>
                <w:kern w:val="24"/>
                <w:sz w:val="24"/>
                <w:szCs w:val="24"/>
              </w:rPr>
              <w:t>mould</w:t>
            </w:r>
            <w:proofErr w:type="spellEnd"/>
            <w:r w:rsidRPr="000D3677">
              <w:rPr>
                <w:rFonts w:eastAsia="Calibri"/>
                <w:color w:val="000000" w:themeColor="text1"/>
                <w:kern w:val="24"/>
                <w:sz w:val="24"/>
                <w:szCs w:val="24"/>
              </w:rPr>
              <w:t xml:space="preserve"> cavity using split pattern</w:t>
            </w:r>
          </w:p>
        </w:tc>
      </w:tr>
      <w:tr w:rsidR="001A59E2" w:rsidRPr="000D3677" w:rsidTr="000E396C">
        <w:trPr>
          <w:trHeight w:val="351"/>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6</w:t>
            </w:r>
          </w:p>
        </w:tc>
        <w:tc>
          <w:tcPr>
            <w:tcW w:w="2509"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Tin Smithy</w:t>
            </w:r>
          </w:p>
        </w:tc>
        <w:tc>
          <w:tcPr>
            <w:tcW w:w="6656" w:type="dxa"/>
            <w:shd w:val="clear" w:color="auto" w:fill="auto"/>
            <w:tcMar>
              <w:top w:w="15" w:type="dxa"/>
              <w:left w:w="91" w:type="dxa"/>
              <w:bottom w:w="0" w:type="dxa"/>
              <w:right w:w="91" w:type="dxa"/>
            </w:tcMar>
            <w:hideMark/>
          </w:tcPr>
          <w:p w:rsidR="001A59E2" w:rsidRPr="000D3677" w:rsidRDefault="001A59E2" w:rsidP="000E396C">
            <w:pPr>
              <w:ind w:left="864" w:hanging="979"/>
              <w:jc w:val="both"/>
              <w:rPr>
                <w:color w:val="000000"/>
                <w:kern w:val="24"/>
                <w:sz w:val="24"/>
                <w:szCs w:val="24"/>
              </w:rPr>
            </w:pPr>
            <w:r w:rsidRPr="000D3677">
              <w:rPr>
                <w:color w:val="000000"/>
                <w:kern w:val="24"/>
                <w:sz w:val="24"/>
                <w:szCs w:val="24"/>
              </w:rPr>
              <w:t xml:space="preserve">  10. Preparation of Rectangular Tray </w:t>
            </w:r>
          </w:p>
          <w:p w:rsidR="001A59E2" w:rsidRPr="000D3677" w:rsidRDefault="001A59E2" w:rsidP="000E396C">
            <w:pPr>
              <w:ind w:left="864" w:hanging="979"/>
              <w:jc w:val="both"/>
              <w:rPr>
                <w:sz w:val="24"/>
                <w:szCs w:val="24"/>
              </w:rPr>
            </w:pPr>
            <w:r w:rsidRPr="000D3677">
              <w:rPr>
                <w:color w:val="000000"/>
                <w:kern w:val="24"/>
                <w:sz w:val="24"/>
                <w:szCs w:val="24"/>
              </w:rPr>
              <w:t xml:space="preserve">  11. Preparation of Square box</w:t>
            </w:r>
          </w:p>
        </w:tc>
      </w:tr>
      <w:tr w:rsidR="001A59E2" w:rsidRPr="000D3677" w:rsidTr="000E396C">
        <w:trPr>
          <w:trHeight w:val="551"/>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7</w:t>
            </w:r>
          </w:p>
        </w:tc>
        <w:tc>
          <w:tcPr>
            <w:tcW w:w="2509"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 xml:space="preserve">Plastic molding  &amp; Glass Cutting </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 xml:space="preserve">12    Injection </w:t>
            </w:r>
            <w:proofErr w:type="spellStart"/>
            <w:r w:rsidRPr="000D3677">
              <w:rPr>
                <w:rFonts w:eastAsia="Calibri"/>
                <w:color w:val="000000" w:themeColor="text1"/>
                <w:kern w:val="24"/>
                <w:sz w:val="24"/>
                <w:szCs w:val="24"/>
              </w:rPr>
              <w:t>Moulding</w:t>
            </w:r>
            <w:proofErr w:type="spellEnd"/>
          </w:p>
          <w:p w:rsidR="001A59E2" w:rsidRPr="000D3677" w:rsidRDefault="001A59E2" w:rsidP="000E396C">
            <w:pPr>
              <w:rPr>
                <w:sz w:val="24"/>
                <w:szCs w:val="24"/>
              </w:rPr>
            </w:pPr>
            <w:r w:rsidRPr="000D3677">
              <w:rPr>
                <w:rFonts w:eastAsia="Calibri"/>
                <w:color w:val="000000" w:themeColor="text1"/>
                <w:kern w:val="24"/>
                <w:sz w:val="24"/>
                <w:szCs w:val="24"/>
              </w:rPr>
              <w:t xml:space="preserve">13     Glass Cutting with hand tools </w:t>
            </w:r>
          </w:p>
        </w:tc>
      </w:tr>
      <w:tr w:rsidR="001A59E2" w:rsidRPr="000D3677" w:rsidTr="000E396C">
        <w:trPr>
          <w:trHeight w:val="623"/>
        </w:trPr>
        <w:tc>
          <w:tcPr>
            <w:tcW w:w="991" w:type="dxa"/>
            <w:shd w:val="clear" w:color="auto" w:fill="auto"/>
            <w:tcMar>
              <w:top w:w="15" w:type="dxa"/>
              <w:left w:w="91" w:type="dxa"/>
              <w:bottom w:w="0" w:type="dxa"/>
              <w:right w:w="91" w:type="dxa"/>
            </w:tcMar>
            <w:hideMark/>
          </w:tcPr>
          <w:p w:rsidR="001A59E2" w:rsidRPr="000D3677" w:rsidRDefault="001A59E2" w:rsidP="000E396C">
            <w:pPr>
              <w:jc w:val="center"/>
              <w:rPr>
                <w:sz w:val="24"/>
                <w:szCs w:val="24"/>
              </w:rPr>
            </w:pPr>
            <w:r w:rsidRPr="000D3677">
              <w:rPr>
                <w:rFonts w:eastAsia="Calibri"/>
                <w:color w:val="000000" w:themeColor="text1"/>
                <w:kern w:val="24"/>
                <w:sz w:val="24"/>
                <w:szCs w:val="24"/>
              </w:rPr>
              <w:t>8</w:t>
            </w:r>
          </w:p>
        </w:tc>
        <w:tc>
          <w:tcPr>
            <w:tcW w:w="2509" w:type="dxa"/>
            <w:shd w:val="clear" w:color="auto" w:fill="auto"/>
            <w:tcMar>
              <w:top w:w="15" w:type="dxa"/>
              <w:left w:w="91" w:type="dxa"/>
              <w:bottom w:w="0" w:type="dxa"/>
              <w:right w:w="91" w:type="dxa"/>
            </w:tcMar>
            <w:hideMark/>
          </w:tcPr>
          <w:p w:rsidR="001A59E2" w:rsidRPr="000D3677" w:rsidRDefault="001A59E2" w:rsidP="000E396C">
            <w:pPr>
              <w:rPr>
                <w:rFonts w:eastAsia="Calibri"/>
                <w:color w:val="000000" w:themeColor="text1"/>
                <w:kern w:val="24"/>
                <w:sz w:val="24"/>
                <w:szCs w:val="24"/>
              </w:rPr>
            </w:pPr>
            <w:r w:rsidRPr="000D3677">
              <w:rPr>
                <w:rFonts w:eastAsia="Calibri"/>
                <w:color w:val="000000" w:themeColor="text1"/>
                <w:kern w:val="24"/>
                <w:sz w:val="24"/>
                <w:szCs w:val="24"/>
              </w:rPr>
              <w:t>Machine Shop</w:t>
            </w:r>
          </w:p>
          <w:p w:rsidR="001A59E2" w:rsidRPr="000D3677" w:rsidRDefault="001A59E2" w:rsidP="000E396C">
            <w:pPr>
              <w:rPr>
                <w:sz w:val="24"/>
                <w:szCs w:val="24"/>
              </w:rPr>
            </w:pPr>
            <w:r w:rsidRPr="000D3677">
              <w:rPr>
                <w:rFonts w:eastAsia="Calibri"/>
                <w:color w:val="000000" w:themeColor="text1"/>
                <w:kern w:val="24"/>
                <w:sz w:val="24"/>
                <w:szCs w:val="24"/>
              </w:rPr>
              <w:t>(Demonstration only)</w:t>
            </w:r>
          </w:p>
        </w:tc>
        <w:tc>
          <w:tcPr>
            <w:tcW w:w="6656" w:type="dxa"/>
            <w:shd w:val="clear" w:color="auto" w:fill="auto"/>
            <w:tcMar>
              <w:top w:w="15" w:type="dxa"/>
              <w:left w:w="91" w:type="dxa"/>
              <w:bottom w:w="0" w:type="dxa"/>
              <w:right w:w="91" w:type="dxa"/>
            </w:tcMar>
            <w:hideMark/>
          </w:tcPr>
          <w:p w:rsidR="001A59E2" w:rsidRPr="000D3677" w:rsidRDefault="001A59E2" w:rsidP="000E396C">
            <w:pPr>
              <w:rPr>
                <w:sz w:val="24"/>
                <w:szCs w:val="24"/>
              </w:rPr>
            </w:pPr>
            <w:r w:rsidRPr="000D3677">
              <w:rPr>
                <w:rFonts w:eastAsia="Calibri"/>
                <w:color w:val="000000" w:themeColor="text1"/>
                <w:kern w:val="24"/>
                <w:sz w:val="24"/>
                <w:szCs w:val="24"/>
              </w:rPr>
              <w:t>Demonstration  of Turning, Drilling and grinding   operations on Lathe, Drilling and grinding machines</w:t>
            </w:r>
          </w:p>
        </w:tc>
      </w:tr>
    </w:tbl>
    <w:p w:rsidR="001A59E2" w:rsidRPr="000D3677" w:rsidRDefault="001A59E2" w:rsidP="001A59E2">
      <w:pPr>
        <w:jc w:val="center"/>
        <w:rPr>
          <w:sz w:val="24"/>
          <w:szCs w:val="24"/>
        </w:rPr>
      </w:pPr>
      <w:r w:rsidRPr="000D3677">
        <w:rPr>
          <w:b/>
          <w:bCs/>
          <w:sz w:val="24"/>
          <w:szCs w:val="24"/>
          <w:u w:val="single"/>
        </w:rPr>
        <w:t xml:space="preserve"> LIST OF EXPERIMENTS</w:t>
      </w:r>
      <w:r w:rsidRPr="000D3677">
        <w:rPr>
          <w:sz w:val="24"/>
          <w:szCs w:val="24"/>
        </w:rPr>
        <w:t xml:space="preserve"> </w:t>
      </w:r>
      <w:r w:rsidRPr="000D3677">
        <w:rPr>
          <w:sz w:val="24"/>
          <w:szCs w:val="24"/>
        </w:rPr>
        <w:br w:type="page"/>
      </w:r>
    </w:p>
    <w:p w:rsidR="00093061" w:rsidRPr="00095547" w:rsidRDefault="00093061" w:rsidP="00093061">
      <w:pPr>
        <w:tabs>
          <w:tab w:val="left" w:pos="883"/>
          <w:tab w:val="left" w:pos="3668"/>
          <w:tab w:val="left" w:pos="3998"/>
          <w:tab w:val="left" w:pos="4249"/>
          <w:tab w:val="left" w:pos="4579"/>
        </w:tabs>
        <w:suppressAutoHyphens/>
        <w:jc w:val="center"/>
        <w:textAlignment w:val="center"/>
        <w:rPr>
          <w:rFonts w:eastAsia="SimSun"/>
          <w:color w:val="FF0000"/>
          <w:sz w:val="24"/>
          <w:szCs w:val="24"/>
          <w:lang w:eastAsia="zh-CN"/>
        </w:rPr>
      </w:pPr>
    </w:p>
    <w:p w:rsidR="00093061" w:rsidRPr="00095547" w:rsidRDefault="00093061" w:rsidP="00093061">
      <w:pPr>
        <w:suppressAutoHyphens/>
        <w:jc w:val="center"/>
        <w:rPr>
          <w:color w:val="FF0000"/>
          <w:sz w:val="24"/>
          <w:szCs w:val="24"/>
          <w:lang w:eastAsia="ar-SA"/>
        </w:rPr>
      </w:pPr>
    </w:p>
    <w:p w:rsidR="00093061" w:rsidRPr="00095547" w:rsidRDefault="00093061" w:rsidP="00093061">
      <w:pPr>
        <w:suppressAutoHyphens/>
        <w:jc w:val="center"/>
        <w:rPr>
          <w:color w:val="FF0000"/>
          <w:sz w:val="24"/>
          <w:szCs w:val="24"/>
          <w:lang w:eastAsia="ar-SA"/>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9C5EEB" w:rsidRPr="001D03C5" w:rsidTr="00147E24">
        <w:trPr>
          <w:trHeight w:val="341"/>
        </w:trPr>
        <w:tc>
          <w:tcPr>
            <w:tcW w:w="578" w:type="dxa"/>
          </w:tcPr>
          <w:p w:rsidR="009C5EEB" w:rsidRPr="001D03C5" w:rsidRDefault="00093061" w:rsidP="00147E24">
            <w:pPr>
              <w:spacing w:line="249" w:lineRule="exact"/>
              <w:ind w:left="8"/>
              <w:jc w:val="center"/>
              <w:rPr>
                <w:sz w:val="24"/>
                <w:szCs w:val="24"/>
              </w:rPr>
            </w:pPr>
            <w:r w:rsidRPr="00095547">
              <w:rPr>
                <w:color w:val="FF0000"/>
                <w:sz w:val="24"/>
                <w:szCs w:val="24"/>
                <w:lang w:eastAsia="zh-CN"/>
              </w:rPr>
              <w:br w:type="page"/>
            </w:r>
            <w:r w:rsidR="009C5EEB" w:rsidRPr="001D03C5">
              <w:rPr>
                <w:b/>
                <w:bCs/>
                <w:sz w:val="24"/>
                <w:szCs w:val="24"/>
              </w:rPr>
              <w:t>PO’s</w:t>
            </w:r>
          </w:p>
        </w:tc>
        <w:tc>
          <w:tcPr>
            <w:tcW w:w="424" w:type="dxa"/>
          </w:tcPr>
          <w:p w:rsidR="009C5EEB" w:rsidRPr="001D03C5" w:rsidRDefault="009C5EEB" w:rsidP="00147E24">
            <w:pPr>
              <w:spacing w:line="249" w:lineRule="exact"/>
              <w:ind w:left="8"/>
              <w:jc w:val="center"/>
              <w:rPr>
                <w:sz w:val="24"/>
                <w:szCs w:val="24"/>
              </w:rPr>
            </w:pPr>
            <w:r w:rsidRPr="001D03C5">
              <w:rPr>
                <w:sz w:val="24"/>
                <w:szCs w:val="24"/>
              </w:rPr>
              <w:t>1</w:t>
            </w:r>
          </w:p>
        </w:tc>
        <w:tc>
          <w:tcPr>
            <w:tcW w:w="424" w:type="dxa"/>
          </w:tcPr>
          <w:p w:rsidR="009C5EEB" w:rsidRPr="001D03C5" w:rsidRDefault="009C5EEB" w:rsidP="00147E24">
            <w:pPr>
              <w:spacing w:line="249" w:lineRule="exact"/>
              <w:ind w:left="5"/>
              <w:jc w:val="center"/>
              <w:rPr>
                <w:b/>
                <w:sz w:val="24"/>
                <w:szCs w:val="24"/>
              </w:rPr>
            </w:pPr>
            <w:r w:rsidRPr="001D03C5">
              <w:rPr>
                <w:b/>
                <w:sz w:val="24"/>
                <w:szCs w:val="24"/>
              </w:rPr>
              <w:t>2</w:t>
            </w:r>
          </w:p>
        </w:tc>
        <w:tc>
          <w:tcPr>
            <w:tcW w:w="424" w:type="dxa"/>
          </w:tcPr>
          <w:p w:rsidR="009C5EEB" w:rsidRPr="001D03C5" w:rsidRDefault="009C5EEB" w:rsidP="00147E24">
            <w:pPr>
              <w:spacing w:line="249" w:lineRule="exact"/>
              <w:ind w:left="7"/>
              <w:jc w:val="center"/>
              <w:rPr>
                <w:b/>
                <w:sz w:val="24"/>
                <w:szCs w:val="24"/>
              </w:rPr>
            </w:pPr>
            <w:r w:rsidRPr="001D03C5">
              <w:rPr>
                <w:b/>
                <w:sz w:val="24"/>
                <w:szCs w:val="24"/>
              </w:rPr>
              <w:t>3</w:t>
            </w:r>
          </w:p>
        </w:tc>
        <w:tc>
          <w:tcPr>
            <w:tcW w:w="350" w:type="dxa"/>
          </w:tcPr>
          <w:p w:rsidR="009C5EEB" w:rsidRPr="001D03C5" w:rsidRDefault="009C5EEB" w:rsidP="00147E24">
            <w:pPr>
              <w:spacing w:line="249" w:lineRule="exact"/>
              <w:ind w:left="117"/>
              <w:rPr>
                <w:b/>
                <w:sz w:val="24"/>
                <w:szCs w:val="24"/>
              </w:rPr>
            </w:pPr>
            <w:r w:rsidRPr="001D03C5">
              <w:rPr>
                <w:b/>
                <w:sz w:val="24"/>
                <w:szCs w:val="24"/>
              </w:rPr>
              <w:t>4</w:t>
            </w:r>
          </w:p>
        </w:tc>
        <w:tc>
          <w:tcPr>
            <w:tcW w:w="338" w:type="dxa"/>
          </w:tcPr>
          <w:p w:rsidR="009C5EEB" w:rsidRPr="001D03C5" w:rsidRDefault="009C5EEB" w:rsidP="00147E24">
            <w:pPr>
              <w:spacing w:line="249" w:lineRule="exact"/>
              <w:ind w:left="113"/>
              <w:rPr>
                <w:b/>
                <w:sz w:val="24"/>
                <w:szCs w:val="24"/>
              </w:rPr>
            </w:pPr>
            <w:r w:rsidRPr="001D03C5">
              <w:rPr>
                <w:b/>
                <w:sz w:val="24"/>
                <w:szCs w:val="24"/>
              </w:rPr>
              <w:t>5</w:t>
            </w:r>
          </w:p>
        </w:tc>
        <w:tc>
          <w:tcPr>
            <w:tcW w:w="338" w:type="dxa"/>
          </w:tcPr>
          <w:p w:rsidR="009C5EEB" w:rsidRPr="001D03C5" w:rsidRDefault="009C5EEB" w:rsidP="00147E24">
            <w:pPr>
              <w:spacing w:line="249" w:lineRule="exact"/>
              <w:ind w:left="113"/>
              <w:rPr>
                <w:b/>
                <w:sz w:val="24"/>
                <w:szCs w:val="24"/>
              </w:rPr>
            </w:pPr>
            <w:r w:rsidRPr="001D03C5">
              <w:rPr>
                <w:b/>
                <w:sz w:val="24"/>
                <w:szCs w:val="24"/>
              </w:rPr>
              <w:t>6</w:t>
            </w:r>
          </w:p>
        </w:tc>
        <w:tc>
          <w:tcPr>
            <w:tcW w:w="338" w:type="dxa"/>
          </w:tcPr>
          <w:p w:rsidR="009C5EEB" w:rsidRPr="001D03C5" w:rsidRDefault="009C5EEB" w:rsidP="00147E24">
            <w:pPr>
              <w:spacing w:line="249" w:lineRule="exact"/>
              <w:ind w:left="111"/>
              <w:rPr>
                <w:b/>
                <w:sz w:val="24"/>
                <w:szCs w:val="24"/>
              </w:rPr>
            </w:pPr>
            <w:r w:rsidRPr="001D03C5">
              <w:rPr>
                <w:b/>
                <w:sz w:val="24"/>
                <w:szCs w:val="24"/>
              </w:rPr>
              <w:t>7</w:t>
            </w:r>
          </w:p>
        </w:tc>
        <w:tc>
          <w:tcPr>
            <w:tcW w:w="350" w:type="dxa"/>
          </w:tcPr>
          <w:p w:rsidR="009C5EEB" w:rsidRPr="001D03C5" w:rsidRDefault="009C5EEB" w:rsidP="00147E24">
            <w:pPr>
              <w:spacing w:line="249" w:lineRule="exact"/>
              <w:ind w:left="119"/>
              <w:rPr>
                <w:b/>
                <w:sz w:val="24"/>
                <w:szCs w:val="24"/>
              </w:rPr>
            </w:pPr>
            <w:r w:rsidRPr="001D03C5">
              <w:rPr>
                <w:b/>
                <w:sz w:val="24"/>
                <w:szCs w:val="24"/>
              </w:rPr>
              <w:t>8</w:t>
            </w:r>
          </w:p>
        </w:tc>
        <w:tc>
          <w:tcPr>
            <w:tcW w:w="338" w:type="dxa"/>
          </w:tcPr>
          <w:p w:rsidR="009C5EEB" w:rsidRPr="001D03C5" w:rsidRDefault="009C5EEB" w:rsidP="00147E24">
            <w:pPr>
              <w:spacing w:line="249" w:lineRule="exact"/>
              <w:ind w:left="112"/>
              <w:rPr>
                <w:b/>
                <w:sz w:val="24"/>
                <w:szCs w:val="24"/>
              </w:rPr>
            </w:pPr>
            <w:r w:rsidRPr="001D03C5">
              <w:rPr>
                <w:b/>
                <w:sz w:val="24"/>
                <w:szCs w:val="24"/>
              </w:rPr>
              <w:t>9</w:t>
            </w:r>
          </w:p>
        </w:tc>
        <w:tc>
          <w:tcPr>
            <w:tcW w:w="456" w:type="dxa"/>
          </w:tcPr>
          <w:p w:rsidR="009C5EEB" w:rsidRPr="001D03C5" w:rsidRDefault="009C5EEB" w:rsidP="00147E24">
            <w:pPr>
              <w:spacing w:line="249" w:lineRule="exact"/>
              <w:ind w:left="117"/>
              <w:rPr>
                <w:b/>
                <w:sz w:val="24"/>
                <w:szCs w:val="24"/>
              </w:rPr>
            </w:pPr>
            <w:r w:rsidRPr="001D03C5">
              <w:rPr>
                <w:b/>
                <w:sz w:val="24"/>
                <w:szCs w:val="24"/>
              </w:rPr>
              <w:t>10</w:t>
            </w:r>
          </w:p>
        </w:tc>
        <w:tc>
          <w:tcPr>
            <w:tcW w:w="456" w:type="dxa"/>
          </w:tcPr>
          <w:p w:rsidR="009C5EEB" w:rsidRPr="001D03C5" w:rsidRDefault="009C5EEB" w:rsidP="00147E24">
            <w:pPr>
              <w:spacing w:line="249" w:lineRule="exact"/>
              <w:ind w:left="117"/>
              <w:rPr>
                <w:b/>
                <w:sz w:val="24"/>
                <w:szCs w:val="24"/>
              </w:rPr>
            </w:pPr>
            <w:r w:rsidRPr="001D03C5">
              <w:rPr>
                <w:b/>
                <w:sz w:val="24"/>
                <w:szCs w:val="24"/>
              </w:rPr>
              <w:t>11</w:t>
            </w:r>
          </w:p>
        </w:tc>
        <w:tc>
          <w:tcPr>
            <w:tcW w:w="456" w:type="dxa"/>
          </w:tcPr>
          <w:p w:rsidR="009C5EEB" w:rsidRPr="001D03C5" w:rsidRDefault="009C5EEB" w:rsidP="00147E24">
            <w:pPr>
              <w:spacing w:line="249" w:lineRule="exact"/>
              <w:ind w:left="117"/>
              <w:rPr>
                <w:b/>
                <w:sz w:val="24"/>
                <w:szCs w:val="24"/>
              </w:rPr>
            </w:pPr>
            <w:r w:rsidRPr="001D03C5">
              <w:rPr>
                <w:b/>
                <w:sz w:val="24"/>
                <w:szCs w:val="24"/>
              </w:rPr>
              <w:t>12</w:t>
            </w:r>
          </w:p>
        </w:tc>
      </w:tr>
      <w:tr w:rsidR="009C5EEB" w:rsidRPr="001D03C5" w:rsidTr="00147E24">
        <w:trPr>
          <w:trHeight w:val="252"/>
        </w:trPr>
        <w:tc>
          <w:tcPr>
            <w:tcW w:w="578" w:type="dxa"/>
          </w:tcPr>
          <w:p w:rsidR="009C5EEB" w:rsidRPr="001D03C5" w:rsidRDefault="009C5EEB" w:rsidP="00147E24">
            <w:pPr>
              <w:spacing w:line="233" w:lineRule="exact"/>
              <w:ind w:left="7"/>
              <w:jc w:val="center"/>
              <w:rPr>
                <w:b/>
                <w:sz w:val="24"/>
                <w:szCs w:val="24"/>
              </w:rPr>
            </w:pPr>
            <w:r w:rsidRPr="001D03C5">
              <w:rPr>
                <w:b/>
                <w:sz w:val="24"/>
                <w:szCs w:val="24"/>
              </w:rPr>
              <w:t>Level</w:t>
            </w:r>
          </w:p>
        </w:tc>
        <w:tc>
          <w:tcPr>
            <w:tcW w:w="424" w:type="dxa"/>
          </w:tcPr>
          <w:p w:rsidR="009C5EEB" w:rsidRPr="001D03C5" w:rsidRDefault="009C5EEB" w:rsidP="00147E24">
            <w:pPr>
              <w:spacing w:line="233" w:lineRule="exact"/>
              <w:ind w:left="7"/>
              <w:jc w:val="center"/>
              <w:rPr>
                <w:b/>
                <w:sz w:val="24"/>
                <w:szCs w:val="24"/>
              </w:rPr>
            </w:pPr>
            <w:r w:rsidRPr="001D03C5">
              <w:rPr>
                <w:b/>
                <w:sz w:val="24"/>
                <w:szCs w:val="24"/>
              </w:rPr>
              <w:t>M</w:t>
            </w:r>
          </w:p>
        </w:tc>
        <w:tc>
          <w:tcPr>
            <w:tcW w:w="424" w:type="dxa"/>
          </w:tcPr>
          <w:p w:rsidR="009C5EEB" w:rsidRPr="001D03C5" w:rsidRDefault="009C5EEB" w:rsidP="00147E24">
            <w:pPr>
              <w:spacing w:line="233" w:lineRule="exact"/>
              <w:ind w:left="7"/>
              <w:jc w:val="center"/>
              <w:rPr>
                <w:b/>
                <w:sz w:val="24"/>
                <w:szCs w:val="24"/>
              </w:rPr>
            </w:pPr>
          </w:p>
        </w:tc>
        <w:tc>
          <w:tcPr>
            <w:tcW w:w="424" w:type="dxa"/>
          </w:tcPr>
          <w:p w:rsidR="009C5EEB" w:rsidRPr="001D03C5" w:rsidRDefault="009C5EEB" w:rsidP="00147E24">
            <w:pPr>
              <w:spacing w:line="233" w:lineRule="exact"/>
              <w:ind w:left="9"/>
              <w:jc w:val="center"/>
              <w:rPr>
                <w:b/>
                <w:sz w:val="24"/>
                <w:szCs w:val="24"/>
              </w:rPr>
            </w:pPr>
          </w:p>
        </w:tc>
        <w:tc>
          <w:tcPr>
            <w:tcW w:w="350" w:type="dxa"/>
          </w:tcPr>
          <w:p w:rsidR="009C5EEB" w:rsidRPr="001D03C5" w:rsidRDefault="009C5EEB" w:rsidP="00147E24">
            <w:pPr>
              <w:rPr>
                <w:sz w:val="24"/>
                <w:szCs w:val="24"/>
              </w:rPr>
            </w:pPr>
          </w:p>
        </w:tc>
        <w:tc>
          <w:tcPr>
            <w:tcW w:w="338" w:type="dxa"/>
          </w:tcPr>
          <w:p w:rsidR="009C5EEB" w:rsidRPr="001D03C5" w:rsidRDefault="009C5EEB" w:rsidP="00147E24">
            <w:pPr>
              <w:rPr>
                <w:sz w:val="24"/>
                <w:szCs w:val="24"/>
              </w:rPr>
            </w:pPr>
          </w:p>
        </w:tc>
        <w:tc>
          <w:tcPr>
            <w:tcW w:w="338" w:type="dxa"/>
          </w:tcPr>
          <w:p w:rsidR="009C5EEB" w:rsidRPr="001D03C5" w:rsidRDefault="009C5EEB" w:rsidP="00147E24">
            <w:pPr>
              <w:rPr>
                <w:sz w:val="24"/>
                <w:szCs w:val="24"/>
              </w:rPr>
            </w:pPr>
          </w:p>
        </w:tc>
        <w:tc>
          <w:tcPr>
            <w:tcW w:w="338" w:type="dxa"/>
          </w:tcPr>
          <w:p w:rsidR="009C5EEB" w:rsidRPr="001D03C5" w:rsidRDefault="009C5EEB" w:rsidP="00147E24">
            <w:pPr>
              <w:rPr>
                <w:sz w:val="24"/>
                <w:szCs w:val="24"/>
              </w:rPr>
            </w:pPr>
          </w:p>
        </w:tc>
        <w:tc>
          <w:tcPr>
            <w:tcW w:w="350" w:type="dxa"/>
          </w:tcPr>
          <w:p w:rsidR="009C5EEB" w:rsidRPr="001D03C5" w:rsidRDefault="009C5EEB" w:rsidP="00147E24">
            <w:pPr>
              <w:rPr>
                <w:sz w:val="24"/>
                <w:szCs w:val="24"/>
              </w:rPr>
            </w:pPr>
          </w:p>
        </w:tc>
        <w:tc>
          <w:tcPr>
            <w:tcW w:w="338" w:type="dxa"/>
          </w:tcPr>
          <w:p w:rsidR="009C5EEB" w:rsidRPr="001D03C5" w:rsidRDefault="009C5EEB" w:rsidP="00147E24">
            <w:pPr>
              <w:rPr>
                <w:sz w:val="24"/>
                <w:szCs w:val="24"/>
              </w:rPr>
            </w:pPr>
          </w:p>
        </w:tc>
        <w:tc>
          <w:tcPr>
            <w:tcW w:w="456" w:type="dxa"/>
          </w:tcPr>
          <w:p w:rsidR="009C5EEB" w:rsidRPr="001D03C5" w:rsidRDefault="009C5EEB" w:rsidP="00147E24">
            <w:pPr>
              <w:rPr>
                <w:sz w:val="24"/>
                <w:szCs w:val="24"/>
              </w:rPr>
            </w:pPr>
          </w:p>
        </w:tc>
        <w:tc>
          <w:tcPr>
            <w:tcW w:w="456" w:type="dxa"/>
          </w:tcPr>
          <w:p w:rsidR="009C5EEB" w:rsidRPr="001D03C5" w:rsidRDefault="009C5EEB" w:rsidP="00147E24">
            <w:pPr>
              <w:rPr>
                <w:sz w:val="24"/>
                <w:szCs w:val="24"/>
              </w:rPr>
            </w:pPr>
          </w:p>
        </w:tc>
        <w:tc>
          <w:tcPr>
            <w:tcW w:w="456" w:type="dxa"/>
          </w:tcPr>
          <w:p w:rsidR="009C5EEB" w:rsidRPr="001D03C5" w:rsidRDefault="009C5EEB" w:rsidP="00147E24">
            <w:pPr>
              <w:rPr>
                <w:sz w:val="24"/>
                <w:szCs w:val="24"/>
              </w:rPr>
            </w:pPr>
          </w:p>
        </w:tc>
      </w:tr>
    </w:tbl>
    <w:p w:rsidR="009C5EEB" w:rsidRPr="001D03C5" w:rsidRDefault="009C5EEB" w:rsidP="009C5EEB">
      <w:pPr>
        <w:ind w:left="3600" w:firstLine="720"/>
        <w:jc w:val="both"/>
        <w:rPr>
          <w:sz w:val="24"/>
          <w:szCs w:val="24"/>
          <w:lang w:val="en-GB" w:eastAsia="x-none"/>
        </w:rPr>
      </w:pPr>
      <w:r w:rsidRPr="001D03C5">
        <w:rPr>
          <w:sz w:val="24"/>
          <w:szCs w:val="24"/>
          <w:lang w:val="en-GB" w:eastAsia="x-none"/>
        </w:rPr>
        <w:t>H: High, M: Medium, L: Low Correlation</w:t>
      </w:r>
    </w:p>
    <w:p w:rsidR="009C5EEB" w:rsidRPr="001D03C5" w:rsidRDefault="009C5EEB" w:rsidP="009C5EEB">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 year I</w:t>
      </w:r>
      <w:r w:rsidR="00D14996">
        <w:rPr>
          <w:b/>
          <w:bCs/>
          <w:sz w:val="24"/>
          <w:szCs w:val="24"/>
          <w:lang w:eastAsia="ar-SA"/>
        </w:rPr>
        <w:t>I</w:t>
      </w:r>
      <w:r w:rsidRPr="001D03C5">
        <w:rPr>
          <w:b/>
          <w:bCs/>
          <w:sz w:val="24"/>
          <w:szCs w:val="24"/>
          <w:lang w:eastAsia="ar-SA"/>
        </w:rPr>
        <w:t xml:space="preserve"> Semester</w:t>
      </w:r>
    </w:p>
    <w:p w:rsidR="009C5EEB" w:rsidRPr="001D03C5" w:rsidRDefault="009C5EEB" w:rsidP="009C5EEB">
      <w:pPr>
        <w:suppressAutoHyphens/>
        <w:jc w:val="center"/>
        <w:rPr>
          <w:b/>
          <w:bCs/>
          <w:sz w:val="24"/>
          <w:szCs w:val="24"/>
          <w:lang w:eastAsia="ar-SA"/>
        </w:rPr>
      </w:pPr>
      <w:r w:rsidRPr="001D03C5">
        <w:rPr>
          <w:b/>
          <w:bCs/>
          <w:sz w:val="24"/>
          <w:szCs w:val="24"/>
          <w:lang w:eastAsia="ar-SA"/>
        </w:rPr>
        <w:t>Computer Science and Engineering</w:t>
      </w:r>
      <w:r w:rsidR="00D14996">
        <w:rPr>
          <w:b/>
          <w:bCs/>
          <w:sz w:val="24"/>
          <w:szCs w:val="24"/>
          <w:lang w:eastAsia="ar-SA"/>
        </w:rPr>
        <w:t xml:space="preserve"> (</w:t>
      </w:r>
      <w:proofErr w:type="spellStart"/>
      <w:r w:rsidR="001505B5">
        <w:rPr>
          <w:b/>
          <w:bCs/>
          <w:sz w:val="24"/>
          <w:szCs w:val="24"/>
          <w:lang w:eastAsia="ar-SA"/>
        </w:rPr>
        <w:t>IoT</w:t>
      </w:r>
      <w:proofErr w:type="spellEnd"/>
      <w:r w:rsidR="00D14996">
        <w:rPr>
          <w:b/>
          <w:bCs/>
          <w:sz w:val="24"/>
          <w:szCs w:val="24"/>
          <w:lang w:eastAsia="ar-SA"/>
        </w:rPr>
        <w:t>)</w:t>
      </w:r>
    </w:p>
    <w:p w:rsidR="009C5EEB" w:rsidRPr="001D03C5" w:rsidRDefault="009C5EEB" w:rsidP="009C5EEB">
      <w:pPr>
        <w:tabs>
          <w:tab w:val="left" w:pos="1031"/>
          <w:tab w:val="left" w:pos="3739"/>
          <w:tab w:val="left" w:pos="4069"/>
          <w:tab w:val="left" w:pos="4320"/>
          <w:tab w:val="left" w:pos="4650"/>
        </w:tabs>
        <w:suppressAutoHyphens/>
        <w:jc w:val="center"/>
        <w:textAlignment w:val="center"/>
        <w:rPr>
          <w:color w:val="000000"/>
          <w:sz w:val="24"/>
          <w:szCs w:val="24"/>
          <w:lang w:eastAsia="ar-SA"/>
        </w:rPr>
      </w:pPr>
      <w:r w:rsidRPr="001D03C5">
        <w:rPr>
          <w:b/>
          <w:bCs/>
          <w:color w:val="000000"/>
          <w:sz w:val="24"/>
          <w:szCs w:val="24"/>
          <w:lang w:eastAsia="ar-SA"/>
        </w:rPr>
        <w:tab/>
      </w:r>
      <w:r w:rsidRPr="001D03C5">
        <w:rPr>
          <w:rFonts w:eastAsia="SimSun"/>
          <w:b/>
          <w:bCs/>
          <w:color w:val="000000"/>
          <w:sz w:val="24"/>
          <w:szCs w:val="24"/>
          <w:lang w:eastAsia="zh-CN"/>
        </w:rPr>
        <w:t>Engineering Physics</w:t>
      </w:r>
      <w:r w:rsidRPr="001D03C5">
        <w:rPr>
          <w:color w:val="000000"/>
          <w:sz w:val="24"/>
          <w:szCs w:val="24"/>
          <w:lang w:eastAsia="ar-SA"/>
        </w:rPr>
        <w:tab/>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9C5EEB" w:rsidRPr="001D03C5" w:rsidTr="00147E24">
        <w:tc>
          <w:tcPr>
            <w:tcW w:w="323" w:type="dxa"/>
          </w:tcPr>
          <w:p w:rsidR="009C5EEB" w:rsidRPr="001D03C5" w:rsidRDefault="009C5EEB" w:rsidP="00147E24">
            <w:pPr>
              <w:suppressAutoHyphens/>
              <w:jc w:val="right"/>
              <w:rPr>
                <w:b/>
                <w:bCs/>
                <w:sz w:val="24"/>
                <w:szCs w:val="24"/>
                <w:lang w:eastAsia="ar-SA"/>
              </w:rPr>
            </w:pPr>
            <w:r w:rsidRPr="001D03C5">
              <w:rPr>
                <w:b/>
                <w:bCs/>
                <w:sz w:val="24"/>
                <w:szCs w:val="24"/>
                <w:lang w:eastAsia="ar-SA"/>
              </w:rPr>
              <w:t>L</w:t>
            </w:r>
          </w:p>
        </w:tc>
        <w:tc>
          <w:tcPr>
            <w:tcW w:w="323" w:type="dxa"/>
          </w:tcPr>
          <w:p w:rsidR="009C5EEB" w:rsidRPr="001D03C5" w:rsidRDefault="009C5EEB" w:rsidP="00147E24">
            <w:pPr>
              <w:suppressAutoHyphens/>
              <w:rPr>
                <w:b/>
                <w:bCs/>
                <w:sz w:val="24"/>
                <w:szCs w:val="24"/>
                <w:lang w:eastAsia="ar-SA"/>
              </w:rPr>
            </w:pPr>
            <w:r w:rsidRPr="001D03C5">
              <w:rPr>
                <w:b/>
                <w:bCs/>
                <w:sz w:val="24"/>
                <w:szCs w:val="24"/>
                <w:lang w:eastAsia="ar-SA"/>
              </w:rPr>
              <w:t>T</w:t>
            </w:r>
          </w:p>
        </w:tc>
        <w:tc>
          <w:tcPr>
            <w:tcW w:w="0" w:type="auto"/>
          </w:tcPr>
          <w:p w:rsidR="009C5EEB" w:rsidRPr="001D03C5" w:rsidRDefault="009C5EEB" w:rsidP="00147E24">
            <w:pPr>
              <w:suppressAutoHyphens/>
              <w:rPr>
                <w:b/>
                <w:bCs/>
                <w:sz w:val="24"/>
                <w:szCs w:val="24"/>
                <w:lang w:eastAsia="ar-SA"/>
              </w:rPr>
            </w:pPr>
            <w:r w:rsidRPr="001D03C5">
              <w:rPr>
                <w:b/>
                <w:bCs/>
                <w:sz w:val="24"/>
                <w:szCs w:val="24"/>
                <w:lang w:eastAsia="ar-SA"/>
              </w:rPr>
              <w:t>P/D</w:t>
            </w:r>
          </w:p>
        </w:tc>
        <w:tc>
          <w:tcPr>
            <w:tcW w:w="0" w:type="auto"/>
          </w:tcPr>
          <w:p w:rsidR="009C5EEB" w:rsidRPr="001D03C5" w:rsidRDefault="009C5EEB" w:rsidP="00147E24">
            <w:pPr>
              <w:suppressAutoHyphens/>
              <w:rPr>
                <w:b/>
                <w:bCs/>
                <w:sz w:val="24"/>
                <w:szCs w:val="24"/>
                <w:lang w:eastAsia="ar-SA"/>
              </w:rPr>
            </w:pPr>
            <w:r w:rsidRPr="001D03C5">
              <w:rPr>
                <w:b/>
                <w:bCs/>
                <w:sz w:val="24"/>
                <w:szCs w:val="24"/>
                <w:lang w:eastAsia="ar-SA"/>
              </w:rPr>
              <w:t>C</w:t>
            </w:r>
          </w:p>
        </w:tc>
      </w:tr>
      <w:tr w:rsidR="009C5EEB" w:rsidRPr="001D03C5" w:rsidTr="00147E24">
        <w:trPr>
          <w:trHeight w:val="70"/>
        </w:trPr>
        <w:tc>
          <w:tcPr>
            <w:tcW w:w="323" w:type="dxa"/>
          </w:tcPr>
          <w:p w:rsidR="009C5EEB" w:rsidRPr="001D03C5" w:rsidRDefault="009D1F57" w:rsidP="00147E24">
            <w:pPr>
              <w:suppressAutoHyphens/>
              <w:rPr>
                <w:b/>
                <w:bCs/>
                <w:sz w:val="24"/>
                <w:szCs w:val="24"/>
                <w:lang w:eastAsia="ar-SA"/>
              </w:rPr>
            </w:pPr>
            <w:r>
              <w:rPr>
                <w:b/>
                <w:bCs/>
                <w:sz w:val="24"/>
                <w:szCs w:val="24"/>
                <w:lang w:eastAsia="ar-SA"/>
              </w:rPr>
              <w:t>2</w:t>
            </w:r>
          </w:p>
        </w:tc>
        <w:tc>
          <w:tcPr>
            <w:tcW w:w="323" w:type="dxa"/>
          </w:tcPr>
          <w:p w:rsidR="009C5EEB" w:rsidRPr="001D03C5" w:rsidRDefault="009C5EEB" w:rsidP="00147E24">
            <w:pPr>
              <w:suppressAutoHyphens/>
              <w:rPr>
                <w:b/>
                <w:bCs/>
                <w:sz w:val="24"/>
                <w:szCs w:val="24"/>
                <w:lang w:eastAsia="ar-SA"/>
              </w:rPr>
            </w:pPr>
            <w:r w:rsidRPr="001D03C5">
              <w:rPr>
                <w:b/>
                <w:bCs/>
                <w:sz w:val="24"/>
                <w:szCs w:val="24"/>
                <w:lang w:eastAsia="ar-SA"/>
              </w:rPr>
              <w:t>1</w:t>
            </w:r>
          </w:p>
        </w:tc>
        <w:tc>
          <w:tcPr>
            <w:tcW w:w="0" w:type="auto"/>
          </w:tcPr>
          <w:p w:rsidR="009C5EEB" w:rsidRPr="001D03C5" w:rsidRDefault="009C5EEB" w:rsidP="00147E24">
            <w:pPr>
              <w:suppressAutoHyphens/>
              <w:rPr>
                <w:b/>
                <w:bCs/>
                <w:sz w:val="24"/>
                <w:szCs w:val="24"/>
                <w:lang w:eastAsia="ar-SA"/>
              </w:rPr>
            </w:pPr>
            <w:r w:rsidRPr="001D03C5">
              <w:rPr>
                <w:b/>
                <w:bCs/>
                <w:sz w:val="24"/>
                <w:szCs w:val="24"/>
                <w:lang w:eastAsia="ar-SA"/>
              </w:rPr>
              <w:t>0</w:t>
            </w:r>
          </w:p>
        </w:tc>
        <w:tc>
          <w:tcPr>
            <w:tcW w:w="0" w:type="auto"/>
          </w:tcPr>
          <w:p w:rsidR="009C5EEB" w:rsidRPr="001D03C5" w:rsidRDefault="009D1F57" w:rsidP="00147E24">
            <w:pPr>
              <w:suppressAutoHyphens/>
              <w:rPr>
                <w:b/>
                <w:bCs/>
                <w:sz w:val="24"/>
                <w:szCs w:val="24"/>
                <w:lang w:eastAsia="ar-SA"/>
              </w:rPr>
            </w:pPr>
            <w:r>
              <w:rPr>
                <w:b/>
                <w:bCs/>
                <w:sz w:val="24"/>
                <w:szCs w:val="24"/>
                <w:lang w:eastAsia="ar-SA"/>
              </w:rPr>
              <w:t>3</w:t>
            </w:r>
          </w:p>
        </w:tc>
      </w:tr>
    </w:tbl>
    <w:p w:rsidR="009C5EEB" w:rsidRPr="001D03C5" w:rsidRDefault="009C5EEB" w:rsidP="009C5EEB">
      <w:pPr>
        <w:suppressAutoHyphens/>
        <w:jc w:val="center"/>
        <w:rPr>
          <w:sz w:val="24"/>
          <w:szCs w:val="24"/>
          <w:lang w:eastAsia="ar-SA"/>
        </w:rPr>
      </w:pPr>
    </w:p>
    <w:p w:rsidR="009C5EEB" w:rsidRPr="001D03C5" w:rsidRDefault="009C5EEB" w:rsidP="009C5EEB">
      <w:pPr>
        <w:suppressAutoHyphens/>
        <w:rPr>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 xml:space="preserve">Code: </w:t>
      </w:r>
      <w:r w:rsidR="00D14996">
        <w:rPr>
          <w:rFonts w:eastAsia="SimSun"/>
          <w:b/>
          <w:color w:val="000000"/>
          <w:sz w:val="24"/>
          <w:szCs w:val="24"/>
          <w:lang w:eastAsia="zh-CN"/>
        </w:rPr>
        <w:t>9</w:t>
      </w:r>
      <w:r w:rsidRPr="001D03C5">
        <w:rPr>
          <w:rFonts w:eastAsia="SimSun"/>
          <w:b/>
          <w:color w:val="000000"/>
          <w:sz w:val="24"/>
          <w:szCs w:val="24"/>
          <w:lang w:eastAsia="zh-CN"/>
        </w:rPr>
        <w:t>HC07</w:t>
      </w:r>
    </w:p>
    <w:p w:rsidR="009C5EEB" w:rsidRPr="001D03C5" w:rsidRDefault="009C5EEB" w:rsidP="009C5EEB">
      <w:pPr>
        <w:suppressAutoHyphens/>
        <w:jc w:val="both"/>
        <w:rPr>
          <w:b/>
          <w:sz w:val="24"/>
          <w:szCs w:val="24"/>
          <w:lang w:eastAsia="ar-SA"/>
        </w:rPr>
      </w:pPr>
      <w:r w:rsidRPr="001D03C5">
        <w:rPr>
          <w:b/>
          <w:sz w:val="24"/>
          <w:szCs w:val="24"/>
          <w:lang w:eastAsia="ar-SA"/>
        </w:rPr>
        <w:t xml:space="preserve">Course Objectives </w:t>
      </w:r>
    </w:p>
    <w:p w:rsidR="009C5EEB" w:rsidRPr="001D03C5" w:rsidRDefault="009C5EEB" w:rsidP="005D33C6">
      <w:pPr>
        <w:numPr>
          <w:ilvl w:val="0"/>
          <w:numId w:val="37"/>
        </w:numPr>
        <w:suppressAutoHyphens/>
        <w:jc w:val="both"/>
        <w:rPr>
          <w:sz w:val="24"/>
          <w:szCs w:val="24"/>
          <w:lang w:val="x-none" w:eastAsia="x-none"/>
        </w:rPr>
      </w:pPr>
      <w:r w:rsidRPr="001D03C5">
        <w:rPr>
          <w:sz w:val="24"/>
          <w:szCs w:val="24"/>
          <w:lang w:val="x-none" w:eastAsia="x-none"/>
        </w:rPr>
        <w:t xml:space="preserve">Explain about the Quantum Mechanics to understand wave particle duality, necessity of quantum mechanics to explore the </w:t>
      </w:r>
      <w:proofErr w:type="spellStart"/>
      <w:r w:rsidRPr="001D03C5">
        <w:rPr>
          <w:sz w:val="24"/>
          <w:szCs w:val="24"/>
          <w:lang w:val="x-none" w:eastAsia="x-none"/>
        </w:rPr>
        <w:t>behavior</w:t>
      </w:r>
      <w:proofErr w:type="spellEnd"/>
      <w:r w:rsidRPr="001D03C5">
        <w:rPr>
          <w:sz w:val="24"/>
          <w:szCs w:val="24"/>
          <w:lang w:val="x-none" w:eastAsia="x-none"/>
        </w:rPr>
        <w:t xml:space="preserve"> of subatomic particles. </w:t>
      </w:r>
      <w:proofErr w:type="spellStart"/>
      <w:r w:rsidRPr="001D03C5">
        <w:rPr>
          <w:sz w:val="24"/>
          <w:szCs w:val="24"/>
          <w:lang w:val="x-none" w:eastAsia="x-none"/>
        </w:rPr>
        <w:t>Schroedinger’s</w:t>
      </w:r>
      <w:proofErr w:type="spellEnd"/>
      <w:r w:rsidRPr="001D03C5">
        <w:rPr>
          <w:sz w:val="24"/>
          <w:szCs w:val="24"/>
          <w:lang w:val="x-none" w:eastAsia="x-none"/>
        </w:rPr>
        <w:t xml:space="preserve"> Time Independent Wave Equation, Physical Significance of the Wave Function – Application of </w:t>
      </w:r>
      <w:proofErr w:type="spellStart"/>
      <w:r w:rsidRPr="001D03C5">
        <w:rPr>
          <w:sz w:val="24"/>
          <w:szCs w:val="24"/>
          <w:lang w:val="x-none" w:eastAsia="x-none"/>
        </w:rPr>
        <w:t>Schroedinger</w:t>
      </w:r>
      <w:proofErr w:type="spellEnd"/>
      <w:r w:rsidRPr="001D03C5">
        <w:rPr>
          <w:sz w:val="24"/>
          <w:szCs w:val="24"/>
          <w:lang w:val="x-none" w:eastAsia="x-none"/>
        </w:rPr>
        <w:t xml:space="preserve"> wave equation.</w:t>
      </w:r>
    </w:p>
    <w:p w:rsidR="009C5EEB" w:rsidRPr="001D03C5" w:rsidRDefault="009C5EEB" w:rsidP="005D33C6">
      <w:pPr>
        <w:numPr>
          <w:ilvl w:val="0"/>
          <w:numId w:val="37"/>
        </w:numPr>
        <w:suppressAutoHyphens/>
        <w:jc w:val="both"/>
        <w:rPr>
          <w:sz w:val="24"/>
          <w:szCs w:val="24"/>
          <w:lang w:val="x-none" w:eastAsia="x-none"/>
        </w:rPr>
      </w:pPr>
      <w:r w:rsidRPr="001D03C5">
        <w:rPr>
          <w:sz w:val="24"/>
          <w:szCs w:val="24"/>
          <w:lang w:val="x-none" w:eastAsia="x-none"/>
        </w:rPr>
        <w:t xml:space="preserve">To understand the basic concepts of normal light, Laser and its applications and to know about the </w:t>
      </w:r>
      <w:proofErr w:type="spellStart"/>
      <w:r w:rsidRPr="001D03C5">
        <w:rPr>
          <w:sz w:val="24"/>
          <w:szCs w:val="24"/>
          <w:lang w:val="x-none" w:eastAsia="x-none"/>
        </w:rPr>
        <w:t>fiber</w:t>
      </w:r>
      <w:proofErr w:type="spellEnd"/>
      <w:r w:rsidRPr="001D03C5">
        <w:rPr>
          <w:sz w:val="24"/>
          <w:szCs w:val="24"/>
          <w:lang w:val="x-none" w:eastAsia="x-none"/>
        </w:rPr>
        <w:t xml:space="preserve"> optics, principle (TIR), Numerical Aperture, Types of optical </w:t>
      </w:r>
      <w:proofErr w:type="spellStart"/>
      <w:r w:rsidRPr="001D03C5">
        <w:rPr>
          <w:sz w:val="24"/>
          <w:szCs w:val="24"/>
          <w:lang w:val="x-none" w:eastAsia="x-none"/>
        </w:rPr>
        <w:t>Fibers</w:t>
      </w:r>
      <w:proofErr w:type="spellEnd"/>
      <w:r w:rsidRPr="001D03C5">
        <w:rPr>
          <w:sz w:val="24"/>
          <w:szCs w:val="24"/>
          <w:lang w:val="x-none" w:eastAsia="x-none"/>
        </w:rPr>
        <w:t xml:space="preserve">, Step index and graded index </w:t>
      </w:r>
      <w:proofErr w:type="spellStart"/>
      <w:r w:rsidRPr="001D03C5">
        <w:rPr>
          <w:sz w:val="24"/>
          <w:szCs w:val="24"/>
          <w:lang w:val="x-none" w:eastAsia="x-none"/>
        </w:rPr>
        <w:t>Fibers</w:t>
      </w:r>
      <w:proofErr w:type="spellEnd"/>
      <w:r w:rsidRPr="001D03C5">
        <w:rPr>
          <w:sz w:val="24"/>
          <w:szCs w:val="24"/>
          <w:lang w:val="x-none" w:eastAsia="x-none"/>
        </w:rPr>
        <w:t xml:space="preserve">, attenuation in optical </w:t>
      </w:r>
      <w:proofErr w:type="spellStart"/>
      <w:r w:rsidRPr="001D03C5">
        <w:rPr>
          <w:sz w:val="24"/>
          <w:szCs w:val="24"/>
          <w:lang w:val="x-none" w:eastAsia="x-none"/>
        </w:rPr>
        <w:t>fibers</w:t>
      </w:r>
      <w:proofErr w:type="spellEnd"/>
      <w:r w:rsidRPr="001D03C5">
        <w:rPr>
          <w:sz w:val="24"/>
          <w:szCs w:val="24"/>
          <w:lang w:val="x-none" w:eastAsia="x-none"/>
        </w:rPr>
        <w:t xml:space="preserve">. Applications: optical </w:t>
      </w:r>
      <w:proofErr w:type="spellStart"/>
      <w:r w:rsidRPr="001D03C5">
        <w:rPr>
          <w:sz w:val="24"/>
          <w:szCs w:val="24"/>
          <w:lang w:val="x-none" w:eastAsia="x-none"/>
        </w:rPr>
        <w:t>fiber</w:t>
      </w:r>
      <w:proofErr w:type="spellEnd"/>
      <w:r w:rsidRPr="001D03C5">
        <w:rPr>
          <w:sz w:val="24"/>
          <w:szCs w:val="24"/>
          <w:lang w:val="x-none" w:eastAsia="x-none"/>
        </w:rPr>
        <w:t xml:space="preserve"> communication system, </w:t>
      </w:r>
      <w:proofErr w:type="spellStart"/>
      <w:r w:rsidRPr="001D03C5">
        <w:rPr>
          <w:sz w:val="24"/>
          <w:szCs w:val="24"/>
          <w:lang w:val="x-none" w:eastAsia="x-none"/>
        </w:rPr>
        <w:t>fiber</w:t>
      </w:r>
      <w:proofErr w:type="spellEnd"/>
      <w:r w:rsidRPr="001D03C5">
        <w:rPr>
          <w:sz w:val="24"/>
          <w:szCs w:val="24"/>
          <w:lang w:val="x-none" w:eastAsia="x-none"/>
        </w:rPr>
        <w:t xml:space="preserve"> optic sensors, medical endoscopy.        </w:t>
      </w:r>
    </w:p>
    <w:p w:rsidR="009C5EEB" w:rsidRPr="001D03C5" w:rsidRDefault="009C5EEB" w:rsidP="005D33C6">
      <w:pPr>
        <w:numPr>
          <w:ilvl w:val="0"/>
          <w:numId w:val="37"/>
        </w:numPr>
        <w:suppressAutoHyphens/>
        <w:jc w:val="both"/>
        <w:rPr>
          <w:sz w:val="24"/>
          <w:szCs w:val="24"/>
          <w:lang w:val="x-none" w:eastAsia="x-none"/>
        </w:rPr>
      </w:pPr>
      <w:r w:rsidRPr="001D03C5">
        <w:rPr>
          <w:sz w:val="24"/>
          <w:szCs w:val="24"/>
          <w:lang w:val="x-none" w:eastAsia="x-none"/>
        </w:rPr>
        <w:t xml:space="preserve">To study the concepts of magnetism and superconductivity, Bohr </w:t>
      </w:r>
      <w:proofErr w:type="spellStart"/>
      <w:r w:rsidRPr="001D03C5">
        <w:rPr>
          <w:sz w:val="24"/>
          <w:szCs w:val="24"/>
          <w:lang w:val="x-none" w:eastAsia="x-none"/>
        </w:rPr>
        <w:t>magneton</w:t>
      </w:r>
      <w:proofErr w:type="spellEnd"/>
      <w:r w:rsidRPr="001D03C5">
        <w:rPr>
          <w:sz w:val="24"/>
          <w:szCs w:val="24"/>
          <w:lang w:val="x-none" w:eastAsia="x-none"/>
        </w:rPr>
        <w:t xml:space="preserve">, Hysteresis nature, domain structure, </w:t>
      </w:r>
      <w:proofErr w:type="spellStart"/>
      <w:r w:rsidRPr="001D03C5">
        <w:rPr>
          <w:sz w:val="24"/>
          <w:szCs w:val="24"/>
          <w:lang w:val="x-none" w:eastAsia="x-none"/>
        </w:rPr>
        <w:t>Meissner</w:t>
      </w:r>
      <w:proofErr w:type="spellEnd"/>
      <w:r w:rsidRPr="001D03C5">
        <w:rPr>
          <w:sz w:val="24"/>
          <w:szCs w:val="24"/>
          <w:lang w:val="x-none" w:eastAsia="x-none"/>
        </w:rPr>
        <w:t xml:space="preserve"> effect, types of superconductors, BCS theory and applications of superconductors. </w:t>
      </w:r>
    </w:p>
    <w:p w:rsidR="009C5EEB" w:rsidRPr="001D03C5" w:rsidRDefault="009C5EEB" w:rsidP="005D33C6">
      <w:pPr>
        <w:numPr>
          <w:ilvl w:val="0"/>
          <w:numId w:val="37"/>
        </w:numPr>
        <w:suppressAutoHyphens/>
        <w:jc w:val="both"/>
        <w:rPr>
          <w:sz w:val="24"/>
          <w:szCs w:val="24"/>
          <w:lang w:val="x-none" w:eastAsia="x-none"/>
        </w:rPr>
      </w:pPr>
      <w:r w:rsidRPr="001D03C5">
        <w:rPr>
          <w:sz w:val="24"/>
          <w:szCs w:val="24"/>
          <w:lang w:val="x-none" w:eastAsia="x-none"/>
        </w:rPr>
        <w:t xml:space="preserve">To understand the concepts of dielectrics, polarizations and its types, internal fields, </w:t>
      </w:r>
      <w:proofErr w:type="spellStart"/>
      <w:r w:rsidRPr="001D03C5">
        <w:rPr>
          <w:sz w:val="24"/>
          <w:szCs w:val="24"/>
          <w:lang w:val="x-none" w:eastAsia="x-none"/>
        </w:rPr>
        <w:t>Clausius-Mossitti</w:t>
      </w:r>
      <w:proofErr w:type="spellEnd"/>
      <w:r w:rsidRPr="001D03C5">
        <w:rPr>
          <w:sz w:val="24"/>
          <w:szCs w:val="24"/>
          <w:lang w:val="x-none" w:eastAsia="x-none"/>
        </w:rPr>
        <w:t xml:space="preserve"> equation, Frequency and temperature effect on dielectrics and its applications – </w:t>
      </w:r>
      <w:proofErr w:type="spellStart"/>
      <w:r w:rsidRPr="001D03C5">
        <w:rPr>
          <w:sz w:val="24"/>
          <w:szCs w:val="24"/>
          <w:lang w:val="x-none" w:eastAsia="x-none"/>
        </w:rPr>
        <w:t>Piezo</w:t>
      </w:r>
      <w:proofErr w:type="spellEnd"/>
      <w:r w:rsidRPr="001D03C5">
        <w:rPr>
          <w:sz w:val="24"/>
          <w:szCs w:val="24"/>
          <w:lang w:val="x-none" w:eastAsia="x-none"/>
        </w:rPr>
        <w:t xml:space="preserve">-electricity, Pyro-electricity and </w:t>
      </w:r>
      <w:proofErr w:type="spellStart"/>
      <w:r w:rsidRPr="001D03C5">
        <w:rPr>
          <w:sz w:val="24"/>
          <w:szCs w:val="24"/>
          <w:lang w:val="x-none" w:eastAsia="x-none"/>
        </w:rPr>
        <w:t>ferro</w:t>
      </w:r>
      <w:proofErr w:type="spellEnd"/>
      <w:r w:rsidRPr="001D03C5">
        <w:rPr>
          <w:sz w:val="24"/>
          <w:szCs w:val="24"/>
          <w:lang w:val="x-none" w:eastAsia="x-none"/>
        </w:rPr>
        <w:t>-electricity.</w:t>
      </w:r>
    </w:p>
    <w:p w:rsidR="009C5EEB" w:rsidRPr="001D03C5" w:rsidRDefault="009C5EEB" w:rsidP="005D33C6">
      <w:pPr>
        <w:numPr>
          <w:ilvl w:val="0"/>
          <w:numId w:val="37"/>
        </w:numPr>
        <w:suppressAutoHyphens/>
        <w:jc w:val="both"/>
        <w:rPr>
          <w:sz w:val="24"/>
          <w:szCs w:val="24"/>
          <w:lang w:val="x-none" w:eastAsia="x-none"/>
        </w:rPr>
      </w:pPr>
      <w:r w:rsidRPr="001D03C5">
        <w:rPr>
          <w:sz w:val="24"/>
          <w:szCs w:val="24"/>
          <w:lang w:val="x-none" w:eastAsia="x-none"/>
        </w:rPr>
        <w:t xml:space="preserve">To know about the semiconductors, types, carrier concentration, Thermistor, Hall effect and also to understand the concept of </w:t>
      </w:r>
      <w:r w:rsidRPr="001D03C5">
        <w:rPr>
          <w:sz w:val="24"/>
          <w:szCs w:val="24"/>
          <w:lang w:val="x-none" w:eastAsia="x-none"/>
        </w:rPr>
        <w:br/>
        <w:t>PN-junction, I-V Characteristics, LED, Solar Cell and Photo diode.</w:t>
      </w:r>
    </w:p>
    <w:p w:rsidR="009C5EEB" w:rsidRPr="001D03C5" w:rsidRDefault="009C5EEB" w:rsidP="005D33C6">
      <w:pPr>
        <w:numPr>
          <w:ilvl w:val="0"/>
          <w:numId w:val="37"/>
        </w:numPr>
        <w:suppressAutoHyphens/>
        <w:jc w:val="both"/>
        <w:rPr>
          <w:sz w:val="24"/>
          <w:szCs w:val="24"/>
          <w:lang w:val="x-none" w:eastAsia="x-none"/>
        </w:rPr>
      </w:pPr>
      <w:r w:rsidRPr="001D03C5">
        <w:rPr>
          <w:sz w:val="24"/>
          <w:szCs w:val="24"/>
          <w:lang w:val="x-none" w:eastAsia="x-none"/>
        </w:rPr>
        <w:t xml:space="preserve">To discuss about the </w:t>
      </w:r>
      <w:proofErr w:type="spellStart"/>
      <w:r w:rsidRPr="001D03C5">
        <w:rPr>
          <w:sz w:val="24"/>
          <w:szCs w:val="24"/>
          <w:lang w:val="x-none" w:eastAsia="x-none"/>
        </w:rPr>
        <w:t>nano</w:t>
      </w:r>
      <w:proofErr w:type="spellEnd"/>
      <w:r w:rsidRPr="001D03C5">
        <w:rPr>
          <w:sz w:val="24"/>
          <w:szCs w:val="24"/>
          <w:lang w:val="x-none" w:eastAsia="x-none"/>
        </w:rPr>
        <w:t xml:space="preserve">-technology, preparation techniques and characterization (XRD, SEM &amp; TEM), CNTs and to know about the fundamentals of radioactivity and its applications. </w:t>
      </w:r>
    </w:p>
    <w:p w:rsidR="009C5EEB" w:rsidRPr="001D03C5" w:rsidRDefault="009C5EEB" w:rsidP="009C5EEB">
      <w:pPr>
        <w:ind w:left="720"/>
        <w:contextualSpacing/>
        <w:jc w:val="both"/>
        <w:rPr>
          <w:sz w:val="24"/>
          <w:szCs w:val="24"/>
          <w:lang w:val="x-none" w:eastAsia="x-none"/>
        </w:rPr>
      </w:pPr>
    </w:p>
    <w:p w:rsidR="009C5EEB" w:rsidRPr="001D03C5" w:rsidRDefault="009C5EEB" w:rsidP="009C5EEB">
      <w:pPr>
        <w:suppressAutoHyphens/>
        <w:jc w:val="both"/>
        <w:rPr>
          <w:b/>
          <w:sz w:val="24"/>
          <w:szCs w:val="24"/>
          <w:lang w:eastAsia="ar-SA"/>
        </w:rPr>
      </w:pPr>
      <w:r w:rsidRPr="001D03C5">
        <w:rPr>
          <w:b/>
          <w:sz w:val="24"/>
          <w:szCs w:val="24"/>
          <w:lang w:eastAsia="ar-SA"/>
        </w:rPr>
        <w:t xml:space="preserve">Course Outcomes: </w:t>
      </w:r>
    </w:p>
    <w:p w:rsidR="009C5EEB" w:rsidRPr="001D03C5" w:rsidRDefault="009C5EEB" w:rsidP="009C5EEB">
      <w:pPr>
        <w:suppressAutoHyphens/>
        <w:jc w:val="both"/>
        <w:rPr>
          <w:color w:val="000000"/>
          <w:sz w:val="24"/>
          <w:szCs w:val="24"/>
          <w:lang w:eastAsia="ar-SA"/>
        </w:rPr>
      </w:pPr>
      <w:r w:rsidRPr="001D03C5">
        <w:rPr>
          <w:color w:val="000000"/>
          <w:sz w:val="24"/>
          <w:szCs w:val="24"/>
          <w:lang w:eastAsia="ar-SA"/>
        </w:rPr>
        <w:t>After completion of the course, the student will be able to:</w:t>
      </w:r>
    </w:p>
    <w:p w:rsidR="009C5EEB" w:rsidRPr="001D03C5" w:rsidRDefault="009C5EEB" w:rsidP="005D33C6">
      <w:pPr>
        <w:numPr>
          <w:ilvl w:val="0"/>
          <w:numId w:val="38"/>
        </w:numPr>
        <w:suppressAutoHyphens/>
        <w:jc w:val="both"/>
        <w:rPr>
          <w:b/>
          <w:sz w:val="24"/>
          <w:szCs w:val="24"/>
          <w:lang w:val="x-none" w:eastAsia="x-none"/>
        </w:rPr>
      </w:pPr>
      <w:r w:rsidRPr="001D03C5">
        <w:rPr>
          <w:sz w:val="24"/>
          <w:szCs w:val="24"/>
          <w:lang w:val="x-none" w:eastAsia="x-none"/>
        </w:rPr>
        <w:t xml:space="preserve">Differentiate the wave and particle, de-Broglie matter waves-its experimental evidence, </w:t>
      </w:r>
      <w:proofErr w:type="spellStart"/>
      <w:r w:rsidRPr="001D03C5">
        <w:rPr>
          <w:sz w:val="24"/>
          <w:szCs w:val="24"/>
          <w:lang w:val="x-none" w:eastAsia="x-none"/>
        </w:rPr>
        <w:t>Schroedinger’s</w:t>
      </w:r>
      <w:proofErr w:type="spellEnd"/>
      <w:r w:rsidRPr="001D03C5">
        <w:rPr>
          <w:sz w:val="24"/>
          <w:szCs w:val="24"/>
          <w:lang w:val="x-none" w:eastAsia="x-none"/>
        </w:rPr>
        <w:t xml:space="preserve"> wave concept and its application for a particle in one dimension box.</w:t>
      </w:r>
    </w:p>
    <w:p w:rsidR="009C5EEB" w:rsidRPr="001D03C5" w:rsidRDefault="009C5EEB" w:rsidP="005D33C6">
      <w:pPr>
        <w:numPr>
          <w:ilvl w:val="0"/>
          <w:numId w:val="38"/>
        </w:numPr>
        <w:suppressAutoHyphens/>
        <w:jc w:val="both"/>
        <w:rPr>
          <w:b/>
          <w:sz w:val="24"/>
          <w:szCs w:val="24"/>
          <w:lang w:val="x-none" w:eastAsia="x-none"/>
        </w:rPr>
      </w:pPr>
      <w:r w:rsidRPr="001D03C5">
        <w:rPr>
          <w:sz w:val="24"/>
          <w:szCs w:val="24"/>
          <w:lang w:val="x-none" w:eastAsia="x-none"/>
        </w:rPr>
        <w:t xml:space="preserve">Explain about emission, its types, laser principle, types, working and its applications and to reveals about TIR principle, optical </w:t>
      </w:r>
      <w:proofErr w:type="spellStart"/>
      <w:r w:rsidRPr="001D03C5">
        <w:rPr>
          <w:sz w:val="24"/>
          <w:szCs w:val="24"/>
          <w:lang w:val="x-none" w:eastAsia="x-none"/>
        </w:rPr>
        <w:t>fiber</w:t>
      </w:r>
      <w:proofErr w:type="spellEnd"/>
      <w:r w:rsidRPr="001D03C5">
        <w:rPr>
          <w:sz w:val="24"/>
          <w:szCs w:val="24"/>
          <w:lang w:val="x-none" w:eastAsia="x-none"/>
        </w:rPr>
        <w:t xml:space="preserve">-types and signal propagation, attenuation, communication system and applications of optical </w:t>
      </w:r>
      <w:proofErr w:type="spellStart"/>
      <w:r w:rsidRPr="001D03C5">
        <w:rPr>
          <w:sz w:val="24"/>
          <w:szCs w:val="24"/>
          <w:lang w:val="x-none" w:eastAsia="x-none"/>
        </w:rPr>
        <w:t>fibers</w:t>
      </w:r>
      <w:proofErr w:type="spellEnd"/>
      <w:r w:rsidRPr="001D03C5">
        <w:rPr>
          <w:sz w:val="24"/>
          <w:szCs w:val="24"/>
          <w:lang w:val="x-none" w:eastAsia="x-none"/>
        </w:rPr>
        <w:t xml:space="preserve"> (sensors and medical endoscopy)</w:t>
      </w:r>
    </w:p>
    <w:p w:rsidR="009C5EEB" w:rsidRPr="001D03C5" w:rsidRDefault="009C5EEB" w:rsidP="005D33C6">
      <w:pPr>
        <w:numPr>
          <w:ilvl w:val="0"/>
          <w:numId w:val="38"/>
        </w:numPr>
        <w:suppressAutoHyphens/>
        <w:jc w:val="both"/>
        <w:rPr>
          <w:b/>
          <w:sz w:val="24"/>
          <w:szCs w:val="24"/>
          <w:lang w:val="x-none" w:eastAsia="x-none"/>
        </w:rPr>
      </w:pPr>
      <w:r w:rsidRPr="001D03C5">
        <w:rPr>
          <w:sz w:val="24"/>
          <w:szCs w:val="24"/>
          <w:lang w:val="x-none" w:eastAsia="x-none"/>
        </w:rPr>
        <w:t>Classify magnetism types, Hysteresis, domain theory, Anti-</w:t>
      </w:r>
      <w:proofErr w:type="spellStart"/>
      <w:r w:rsidRPr="001D03C5">
        <w:rPr>
          <w:sz w:val="24"/>
          <w:szCs w:val="24"/>
          <w:lang w:val="x-none" w:eastAsia="x-none"/>
        </w:rPr>
        <w:t>ferro</w:t>
      </w:r>
      <w:proofErr w:type="spellEnd"/>
      <w:r w:rsidRPr="001D03C5">
        <w:rPr>
          <w:sz w:val="24"/>
          <w:szCs w:val="24"/>
          <w:lang w:val="x-none" w:eastAsia="x-none"/>
        </w:rPr>
        <w:t xml:space="preserve"> and </w:t>
      </w:r>
      <w:proofErr w:type="spellStart"/>
      <w:r w:rsidRPr="001D03C5">
        <w:rPr>
          <w:sz w:val="24"/>
          <w:szCs w:val="24"/>
          <w:lang w:val="x-none" w:eastAsia="x-none"/>
        </w:rPr>
        <w:t>ferri</w:t>
      </w:r>
      <w:proofErr w:type="spellEnd"/>
      <w:r w:rsidRPr="001D03C5">
        <w:rPr>
          <w:sz w:val="24"/>
          <w:szCs w:val="24"/>
          <w:lang w:val="x-none" w:eastAsia="x-none"/>
        </w:rPr>
        <w:t>-magnetism, Superconductivity, experimental facts, theoretical analysis, types of superconductors and its applications.</w:t>
      </w:r>
    </w:p>
    <w:p w:rsidR="009C5EEB" w:rsidRPr="001D03C5" w:rsidRDefault="009C5EEB" w:rsidP="005D33C6">
      <w:pPr>
        <w:numPr>
          <w:ilvl w:val="0"/>
          <w:numId w:val="38"/>
        </w:numPr>
        <w:suppressAutoHyphens/>
        <w:jc w:val="both"/>
        <w:rPr>
          <w:sz w:val="24"/>
          <w:szCs w:val="24"/>
          <w:lang w:val="x-none" w:eastAsia="x-none"/>
        </w:rPr>
      </w:pPr>
      <w:r w:rsidRPr="001D03C5">
        <w:rPr>
          <w:sz w:val="24"/>
          <w:szCs w:val="24"/>
          <w:lang w:val="x-none" w:eastAsia="x-none"/>
        </w:rPr>
        <w:t>Explain the basic concepts of dielectric materials, polarization and its types, local fields, frequency and temperature effect on dielectrics and their applications (</w:t>
      </w:r>
      <w:proofErr w:type="spellStart"/>
      <w:r w:rsidRPr="001D03C5">
        <w:rPr>
          <w:sz w:val="24"/>
          <w:szCs w:val="24"/>
          <w:lang w:val="x-none" w:eastAsia="x-none"/>
        </w:rPr>
        <w:t>piezo</w:t>
      </w:r>
      <w:proofErr w:type="spellEnd"/>
      <w:r w:rsidRPr="001D03C5">
        <w:rPr>
          <w:sz w:val="24"/>
          <w:szCs w:val="24"/>
          <w:lang w:val="x-none" w:eastAsia="x-none"/>
        </w:rPr>
        <w:t xml:space="preserve">, </w:t>
      </w:r>
      <w:proofErr w:type="spellStart"/>
      <w:r w:rsidRPr="001D03C5">
        <w:rPr>
          <w:sz w:val="24"/>
          <w:szCs w:val="24"/>
          <w:lang w:val="x-none" w:eastAsia="x-none"/>
        </w:rPr>
        <w:t>ferro</w:t>
      </w:r>
      <w:proofErr w:type="spellEnd"/>
      <w:r w:rsidRPr="001D03C5">
        <w:rPr>
          <w:sz w:val="24"/>
          <w:szCs w:val="24"/>
          <w:lang w:val="x-none" w:eastAsia="x-none"/>
        </w:rPr>
        <w:t xml:space="preserve"> and Pyro electricity).</w:t>
      </w:r>
    </w:p>
    <w:p w:rsidR="009C5EEB" w:rsidRPr="001D03C5" w:rsidRDefault="009C5EEB" w:rsidP="005D33C6">
      <w:pPr>
        <w:numPr>
          <w:ilvl w:val="0"/>
          <w:numId w:val="38"/>
        </w:numPr>
        <w:suppressAutoHyphens/>
        <w:jc w:val="both"/>
        <w:rPr>
          <w:sz w:val="24"/>
          <w:szCs w:val="24"/>
          <w:lang w:val="x-none" w:eastAsia="x-none"/>
        </w:rPr>
      </w:pPr>
      <w:r w:rsidRPr="001D03C5">
        <w:rPr>
          <w:sz w:val="24"/>
          <w:szCs w:val="24"/>
          <w:lang w:val="x-none" w:eastAsia="x-none"/>
        </w:rPr>
        <w:t xml:space="preserve">Elaborate semiconductor </w:t>
      </w:r>
      <w:proofErr w:type="spellStart"/>
      <w:r w:rsidRPr="001D03C5">
        <w:rPr>
          <w:sz w:val="24"/>
          <w:szCs w:val="24"/>
          <w:lang w:val="x-none" w:eastAsia="x-none"/>
        </w:rPr>
        <w:t>behavior</w:t>
      </w:r>
      <w:proofErr w:type="spellEnd"/>
      <w:r w:rsidRPr="001D03C5">
        <w:rPr>
          <w:sz w:val="24"/>
          <w:szCs w:val="24"/>
          <w:lang w:val="x-none" w:eastAsia="x-none"/>
        </w:rPr>
        <w:t xml:space="preserve">, types, carrier concentration, Hall effect, Thermistor, </w:t>
      </w:r>
      <w:r w:rsidRPr="001D03C5">
        <w:rPr>
          <w:sz w:val="24"/>
          <w:szCs w:val="24"/>
          <w:lang w:val="x-none" w:eastAsia="x-none"/>
        </w:rPr>
        <w:lastRenderedPageBreak/>
        <w:t xml:space="preserve">demonstrate and </w:t>
      </w:r>
      <w:proofErr w:type="spellStart"/>
      <w:r w:rsidRPr="001D03C5">
        <w:rPr>
          <w:sz w:val="24"/>
          <w:szCs w:val="24"/>
          <w:lang w:val="x-none" w:eastAsia="x-none"/>
        </w:rPr>
        <w:t>analyze</w:t>
      </w:r>
      <w:proofErr w:type="spellEnd"/>
      <w:r w:rsidRPr="001D03C5">
        <w:rPr>
          <w:sz w:val="24"/>
          <w:szCs w:val="24"/>
          <w:lang w:val="x-none" w:eastAsia="x-none"/>
        </w:rPr>
        <w:t xml:space="preserve"> semiconductor devices like a PN-junction, I-V characteristics, LED, solar cell, photo diode and their applications. </w:t>
      </w:r>
    </w:p>
    <w:p w:rsidR="009C5EEB" w:rsidRPr="001D03C5" w:rsidRDefault="009C5EEB" w:rsidP="005D33C6">
      <w:pPr>
        <w:numPr>
          <w:ilvl w:val="0"/>
          <w:numId w:val="38"/>
        </w:numPr>
        <w:suppressAutoHyphens/>
        <w:jc w:val="both"/>
        <w:rPr>
          <w:sz w:val="24"/>
          <w:szCs w:val="24"/>
          <w:lang w:val="x-none" w:eastAsia="x-none"/>
        </w:rPr>
      </w:pPr>
      <w:r w:rsidRPr="001D03C5">
        <w:rPr>
          <w:sz w:val="24"/>
          <w:szCs w:val="24"/>
          <w:lang w:val="x-none" w:eastAsia="x-none"/>
        </w:rPr>
        <w:t xml:space="preserve">Summarize </w:t>
      </w:r>
      <w:proofErr w:type="spellStart"/>
      <w:r w:rsidRPr="001D03C5">
        <w:rPr>
          <w:sz w:val="24"/>
          <w:szCs w:val="24"/>
          <w:lang w:val="x-none" w:eastAsia="x-none"/>
        </w:rPr>
        <w:t>nano</w:t>
      </w:r>
      <w:proofErr w:type="spellEnd"/>
      <w:r w:rsidRPr="001D03C5">
        <w:rPr>
          <w:sz w:val="24"/>
          <w:szCs w:val="24"/>
          <w:lang w:val="x-none" w:eastAsia="x-none"/>
        </w:rPr>
        <w:t xml:space="preserve"> &amp; bulk concepts, surface to volume ratio, quantum confinement, CNTs and preparation methods (physical &amp; chemical), analysis the techniques like XRD, SEM, TEM and also to understand the radioactivity, fusion &amp; fission, alpha, beta and gamma rays decay and its applications.   </w:t>
      </w:r>
    </w:p>
    <w:p w:rsidR="009C5EEB" w:rsidRPr="001D03C5" w:rsidRDefault="009C5EEB" w:rsidP="009C5EEB">
      <w:pPr>
        <w:suppressAutoHyphens/>
        <w:jc w:val="both"/>
        <w:rPr>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UNIT- I</w:t>
      </w:r>
    </w:p>
    <w:p w:rsidR="009C5EEB" w:rsidRPr="001D03C5" w:rsidRDefault="009C5EEB" w:rsidP="009C5EEB">
      <w:pPr>
        <w:suppressAutoHyphens/>
        <w:jc w:val="both"/>
        <w:rPr>
          <w:b/>
          <w:sz w:val="24"/>
          <w:szCs w:val="24"/>
          <w:lang w:eastAsia="ar-SA"/>
        </w:rPr>
      </w:pPr>
      <w:r w:rsidRPr="001D03C5">
        <w:rPr>
          <w:b/>
          <w:sz w:val="24"/>
          <w:szCs w:val="24"/>
          <w:lang w:eastAsia="ar-SA"/>
        </w:rPr>
        <w:t xml:space="preserve">Wave nature of particles, </w:t>
      </w:r>
      <w:proofErr w:type="spellStart"/>
      <w:r w:rsidRPr="001D03C5">
        <w:rPr>
          <w:b/>
          <w:sz w:val="24"/>
          <w:szCs w:val="24"/>
          <w:lang w:eastAsia="ar-SA"/>
        </w:rPr>
        <w:t>Schroedinger</w:t>
      </w:r>
      <w:proofErr w:type="spellEnd"/>
      <w:r w:rsidRPr="001D03C5">
        <w:rPr>
          <w:b/>
          <w:sz w:val="24"/>
          <w:szCs w:val="24"/>
          <w:lang w:eastAsia="ar-SA"/>
        </w:rPr>
        <w:t xml:space="preserve"> equation and its application</w:t>
      </w:r>
    </w:p>
    <w:p w:rsidR="009C5EEB" w:rsidRPr="001D03C5" w:rsidRDefault="009C5EEB" w:rsidP="009C5EEB">
      <w:pPr>
        <w:suppressAutoHyphens/>
        <w:jc w:val="both"/>
        <w:rPr>
          <w:sz w:val="24"/>
          <w:szCs w:val="24"/>
          <w:lang w:eastAsia="ar-SA"/>
        </w:rPr>
      </w:pPr>
      <w:r w:rsidRPr="001D03C5">
        <w:rPr>
          <w:sz w:val="24"/>
          <w:szCs w:val="24"/>
          <w:lang w:eastAsia="ar-SA"/>
        </w:rPr>
        <w:t xml:space="preserve">Waves and Particles, de Broglie Hypothesis, Matter waves, Davisson and </w:t>
      </w:r>
      <w:proofErr w:type="spellStart"/>
      <w:r w:rsidRPr="001D03C5">
        <w:rPr>
          <w:sz w:val="24"/>
          <w:szCs w:val="24"/>
          <w:lang w:eastAsia="ar-SA"/>
        </w:rPr>
        <w:t>Germer’s</w:t>
      </w:r>
      <w:proofErr w:type="spellEnd"/>
      <w:r w:rsidRPr="001D03C5">
        <w:rPr>
          <w:sz w:val="24"/>
          <w:szCs w:val="24"/>
          <w:lang w:eastAsia="ar-SA"/>
        </w:rPr>
        <w:t xml:space="preserve"> Experiment, G.P. Thomson Experiment, Heisenberg’s Uncertainty Principle, </w:t>
      </w:r>
      <w:proofErr w:type="spellStart"/>
      <w:r w:rsidRPr="001D03C5">
        <w:rPr>
          <w:sz w:val="24"/>
          <w:szCs w:val="24"/>
          <w:lang w:eastAsia="ar-SA"/>
        </w:rPr>
        <w:t>Schroedinger’s</w:t>
      </w:r>
      <w:proofErr w:type="spellEnd"/>
      <w:r w:rsidRPr="001D03C5">
        <w:rPr>
          <w:sz w:val="24"/>
          <w:szCs w:val="24"/>
          <w:lang w:eastAsia="ar-SA"/>
        </w:rPr>
        <w:t xml:space="preserve"> Time Independent Wave Equation – Physical Significance of the Wave Function – Application of </w:t>
      </w:r>
      <w:proofErr w:type="spellStart"/>
      <w:r w:rsidRPr="001D03C5">
        <w:rPr>
          <w:sz w:val="24"/>
          <w:szCs w:val="24"/>
          <w:lang w:eastAsia="ar-SA"/>
        </w:rPr>
        <w:t>Schroedinger</w:t>
      </w:r>
      <w:proofErr w:type="spellEnd"/>
      <w:r w:rsidRPr="001D03C5">
        <w:rPr>
          <w:sz w:val="24"/>
          <w:szCs w:val="24"/>
          <w:lang w:eastAsia="ar-SA"/>
        </w:rPr>
        <w:t xml:space="preserve"> wave equation - Particle in One Dimensional Potential Box.</w:t>
      </w:r>
    </w:p>
    <w:p w:rsidR="009C5EEB" w:rsidRPr="001D03C5" w:rsidRDefault="009C5EEB" w:rsidP="009C5EEB">
      <w:pPr>
        <w:suppressAutoHyphens/>
        <w:jc w:val="both"/>
        <w:rPr>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UNIT- II</w:t>
      </w:r>
    </w:p>
    <w:p w:rsidR="009C5EEB" w:rsidRPr="001D03C5" w:rsidRDefault="009C5EEB" w:rsidP="009C5EEB">
      <w:pPr>
        <w:suppressAutoHyphens/>
        <w:jc w:val="both"/>
        <w:rPr>
          <w:b/>
          <w:sz w:val="24"/>
          <w:szCs w:val="24"/>
          <w:lang w:eastAsia="ar-SA"/>
        </w:rPr>
      </w:pPr>
      <w:r w:rsidRPr="001D03C5">
        <w:rPr>
          <w:b/>
          <w:sz w:val="24"/>
          <w:szCs w:val="24"/>
          <w:lang w:eastAsia="ar-SA"/>
        </w:rPr>
        <w:t>Lasers and Fiber Optics</w:t>
      </w:r>
    </w:p>
    <w:p w:rsidR="009C5EEB" w:rsidRPr="001D03C5" w:rsidRDefault="009C5EEB" w:rsidP="009C5EEB">
      <w:pPr>
        <w:suppressAutoHyphens/>
        <w:jc w:val="both"/>
        <w:rPr>
          <w:b/>
          <w:sz w:val="24"/>
          <w:szCs w:val="24"/>
          <w:lang w:eastAsia="ar-SA"/>
        </w:rPr>
      </w:pPr>
      <w:r w:rsidRPr="001D03C5">
        <w:rPr>
          <w:b/>
          <w:sz w:val="24"/>
          <w:szCs w:val="24"/>
          <w:lang w:eastAsia="ar-SA"/>
        </w:rPr>
        <w:t xml:space="preserve">Lasers: </w:t>
      </w:r>
    </w:p>
    <w:p w:rsidR="009C5EEB" w:rsidRPr="001D03C5" w:rsidRDefault="009C5EEB" w:rsidP="009C5EEB">
      <w:pPr>
        <w:suppressAutoHyphens/>
        <w:jc w:val="both"/>
        <w:rPr>
          <w:sz w:val="24"/>
          <w:szCs w:val="24"/>
          <w:lang w:eastAsia="ar-SA"/>
        </w:rPr>
      </w:pPr>
      <w:proofErr w:type="gramStart"/>
      <w:r w:rsidRPr="001D03C5">
        <w:rPr>
          <w:sz w:val="24"/>
          <w:szCs w:val="24"/>
          <w:lang w:eastAsia="ar-SA"/>
        </w:rPr>
        <w:t>Characteristics of LASER, Spontaneous and Stimulated Emission of Radiation, Einstein’s</w:t>
      </w:r>
      <w:proofErr w:type="gramEnd"/>
      <w:r w:rsidRPr="001D03C5">
        <w:rPr>
          <w:sz w:val="24"/>
          <w:szCs w:val="24"/>
          <w:lang w:eastAsia="ar-SA"/>
        </w:rPr>
        <w:t xml:space="preserve"> Coefficients and their significance. Meta-stable State, Pumping, Population Inversion. Ruby Laser, Helium-Neon Laser, Semiconductor Diode Laser, Applications of Lasers.</w:t>
      </w:r>
    </w:p>
    <w:p w:rsidR="009C5EEB" w:rsidRPr="001D03C5" w:rsidRDefault="009C5EEB" w:rsidP="009C5EEB">
      <w:pPr>
        <w:suppressAutoHyphens/>
        <w:jc w:val="both"/>
        <w:rPr>
          <w:b/>
          <w:sz w:val="24"/>
          <w:szCs w:val="24"/>
          <w:lang w:eastAsia="ar-SA"/>
        </w:rPr>
      </w:pPr>
      <w:r w:rsidRPr="001D03C5">
        <w:rPr>
          <w:b/>
          <w:sz w:val="24"/>
          <w:szCs w:val="24"/>
          <w:lang w:eastAsia="ar-SA"/>
        </w:rPr>
        <w:t xml:space="preserve">Fiber optics: </w:t>
      </w:r>
    </w:p>
    <w:p w:rsidR="009C5EEB" w:rsidRPr="001D03C5" w:rsidRDefault="009C5EEB" w:rsidP="009C5EEB">
      <w:pPr>
        <w:suppressAutoHyphens/>
        <w:jc w:val="both"/>
        <w:rPr>
          <w:b/>
          <w:sz w:val="24"/>
          <w:szCs w:val="24"/>
          <w:lang w:eastAsia="ar-SA"/>
        </w:rPr>
      </w:pPr>
      <w:proofErr w:type="gramStart"/>
      <w:r w:rsidRPr="001D03C5">
        <w:rPr>
          <w:sz w:val="24"/>
          <w:szCs w:val="24"/>
          <w:lang w:eastAsia="ar-SA"/>
        </w:rPr>
        <w:t>Principle and construction of optical fiber, Acceptance Angle and Numerical Aperture.</w:t>
      </w:r>
      <w:proofErr w:type="gramEnd"/>
      <w:r w:rsidRPr="001D03C5">
        <w:rPr>
          <w:sz w:val="24"/>
          <w:szCs w:val="24"/>
          <w:lang w:eastAsia="ar-SA"/>
        </w:rPr>
        <w:t xml:space="preserve"> </w:t>
      </w:r>
      <w:proofErr w:type="gramStart"/>
      <w:r w:rsidRPr="001D03C5">
        <w:rPr>
          <w:sz w:val="24"/>
          <w:szCs w:val="24"/>
          <w:lang w:eastAsia="ar-SA"/>
        </w:rPr>
        <w:t>Based on refractive index profile classification of Optical Fibers: Single mode &amp; Multimode mode Step index fibers, Single mode &amp; Multimode mode graded index fibers.</w:t>
      </w:r>
      <w:proofErr w:type="gramEnd"/>
      <w:r w:rsidRPr="001D03C5">
        <w:rPr>
          <w:sz w:val="24"/>
          <w:szCs w:val="24"/>
          <w:lang w:eastAsia="ar-SA"/>
        </w:rPr>
        <w:t xml:space="preserve"> Attenuation in Optical Fibers (scattering, absorption and bending losses) Applications: Optical Fiber communication system, Fiber Optic Sensors and Medical Endoscopy.</w:t>
      </w:r>
    </w:p>
    <w:p w:rsidR="009C5EEB" w:rsidRPr="001D03C5" w:rsidRDefault="009C5EEB" w:rsidP="009C5EEB">
      <w:pPr>
        <w:suppressAutoHyphens/>
        <w:jc w:val="both"/>
        <w:rPr>
          <w:b/>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UNIT - III</w:t>
      </w:r>
    </w:p>
    <w:p w:rsidR="009C5EEB" w:rsidRPr="001D03C5" w:rsidRDefault="009C5EEB" w:rsidP="009C5EEB">
      <w:pPr>
        <w:suppressAutoHyphens/>
        <w:jc w:val="both"/>
        <w:rPr>
          <w:b/>
          <w:sz w:val="24"/>
          <w:szCs w:val="24"/>
          <w:lang w:eastAsia="ar-SA"/>
        </w:rPr>
      </w:pPr>
      <w:r w:rsidRPr="001D03C5">
        <w:rPr>
          <w:b/>
          <w:sz w:val="24"/>
          <w:szCs w:val="24"/>
          <w:lang w:eastAsia="ar-SA"/>
        </w:rPr>
        <w:t xml:space="preserve">Magnetic and Superconducting materials </w:t>
      </w:r>
    </w:p>
    <w:p w:rsidR="009C5EEB" w:rsidRPr="001D03C5" w:rsidRDefault="009C5EEB" w:rsidP="009C5EEB">
      <w:pPr>
        <w:suppressAutoHyphens/>
        <w:jc w:val="both"/>
        <w:rPr>
          <w:sz w:val="24"/>
          <w:szCs w:val="24"/>
          <w:lang w:eastAsia="ar-SA"/>
        </w:rPr>
      </w:pPr>
      <w:r w:rsidRPr="001D03C5">
        <w:rPr>
          <w:b/>
          <w:sz w:val="24"/>
          <w:szCs w:val="24"/>
          <w:lang w:eastAsia="ar-SA"/>
        </w:rPr>
        <w:t>Magnetic Materials:</w:t>
      </w:r>
    </w:p>
    <w:p w:rsidR="009C5EEB" w:rsidRPr="001D03C5" w:rsidRDefault="009C5EEB" w:rsidP="009C5EEB">
      <w:pPr>
        <w:suppressAutoHyphens/>
        <w:jc w:val="both"/>
        <w:rPr>
          <w:sz w:val="24"/>
          <w:szCs w:val="24"/>
          <w:lang w:eastAsia="ar-SA"/>
        </w:rPr>
      </w:pPr>
      <w:proofErr w:type="gramStart"/>
      <w:r w:rsidRPr="001D03C5">
        <w:rPr>
          <w:sz w:val="24"/>
          <w:szCs w:val="24"/>
          <w:lang w:eastAsia="ar-SA"/>
        </w:rPr>
        <w:t xml:space="preserve">Permeability, Field Intensity, Magnetic Induction, Magnetization, Magnetic Susceptibility, Origin of Magnetic Moment, Bohr </w:t>
      </w:r>
      <w:proofErr w:type="spellStart"/>
      <w:r w:rsidRPr="001D03C5">
        <w:rPr>
          <w:sz w:val="24"/>
          <w:szCs w:val="24"/>
          <w:lang w:eastAsia="ar-SA"/>
        </w:rPr>
        <w:t>Magneton</w:t>
      </w:r>
      <w:proofErr w:type="spellEnd"/>
      <w:r w:rsidRPr="001D03C5">
        <w:rPr>
          <w:sz w:val="24"/>
          <w:szCs w:val="24"/>
          <w:lang w:eastAsia="ar-SA"/>
        </w:rPr>
        <w:t>.</w:t>
      </w:r>
      <w:proofErr w:type="gramEnd"/>
      <w:r w:rsidRPr="001D03C5">
        <w:rPr>
          <w:sz w:val="24"/>
          <w:szCs w:val="24"/>
          <w:lang w:eastAsia="ar-SA"/>
        </w:rPr>
        <w:t xml:space="preserve"> </w:t>
      </w:r>
      <w:proofErr w:type="gramStart"/>
      <w:r w:rsidRPr="001D03C5">
        <w:rPr>
          <w:sz w:val="24"/>
          <w:szCs w:val="24"/>
          <w:lang w:eastAsia="ar-SA"/>
        </w:rPr>
        <w:t>Hysteresis behavior of Ferro Magnetic materials based on Domain theory.</w:t>
      </w:r>
      <w:proofErr w:type="gramEnd"/>
      <w:r w:rsidRPr="001D03C5">
        <w:rPr>
          <w:sz w:val="24"/>
          <w:szCs w:val="24"/>
          <w:lang w:eastAsia="ar-SA"/>
        </w:rPr>
        <w:t xml:space="preserve"> Hard and Soft Magnetic Materials, Properties of Anti-Ferro and </w:t>
      </w:r>
      <w:proofErr w:type="spellStart"/>
      <w:r w:rsidRPr="001D03C5">
        <w:rPr>
          <w:sz w:val="24"/>
          <w:szCs w:val="24"/>
          <w:lang w:eastAsia="ar-SA"/>
        </w:rPr>
        <w:t>Ferri</w:t>
      </w:r>
      <w:proofErr w:type="spellEnd"/>
      <w:r w:rsidRPr="001D03C5">
        <w:rPr>
          <w:sz w:val="24"/>
          <w:szCs w:val="24"/>
          <w:lang w:eastAsia="ar-SA"/>
        </w:rPr>
        <w:t xml:space="preserve"> Magnetic Materials and their applications, </w:t>
      </w:r>
    </w:p>
    <w:p w:rsidR="009C5EEB" w:rsidRPr="001D03C5" w:rsidRDefault="009C5EEB" w:rsidP="009C5EEB">
      <w:pPr>
        <w:suppressAutoHyphens/>
        <w:jc w:val="both"/>
        <w:rPr>
          <w:b/>
          <w:sz w:val="24"/>
          <w:szCs w:val="24"/>
          <w:lang w:eastAsia="ar-SA"/>
        </w:rPr>
      </w:pPr>
      <w:r w:rsidRPr="001D03C5">
        <w:rPr>
          <w:b/>
          <w:sz w:val="24"/>
          <w:szCs w:val="24"/>
          <w:lang w:eastAsia="ar-SA"/>
        </w:rPr>
        <w:t>Super conducting Materials:</w:t>
      </w:r>
    </w:p>
    <w:p w:rsidR="009C5EEB" w:rsidRPr="001D03C5" w:rsidRDefault="009C5EEB" w:rsidP="009C5EEB">
      <w:pPr>
        <w:suppressAutoHyphens/>
        <w:jc w:val="both"/>
        <w:rPr>
          <w:b/>
          <w:sz w:val="24"/>
          <w:szCs w:val="24"/>
          <w:lang w:eastAsia="ar-SA"/>
        </w:rPr>
      </w:pPr>
      <w:proofErr w:type="gramStart"/>
      <w:r w:rsidRPr="001D03C5">
        <w:rPr>
          <w:sz w:val="24"/>
          <w:szCs w:val="24"/>
          <w:lang w:eastAsia="ar-SA"/>
        </w:rPr>
        <w:t xml:space="preserve">Effect of Magnetic Field, Critical current density, </w:t>
      </w:r>
      <w:proofErr w:type="spellStart"/>
      <w:r w:rsidRPr="001D03C5">
        <w:rPr>
          <w:sz w:val="24"/>
          <w:szCs w:val="24"/>
          <w:lang w:eastAsia="ar-SA"/>
        </w:rPr>
        <w:t>Meissner</w:t>
      </w:r>
      <w:proofErr w:type="spellEnd"/>
      <w:r w:rsidRPr="001D03C5">
        <w:rPr>
          <w:sz w:val="24"/>
          <w:szCs w:val="24"/>
          <w:lang w:eastAsia="ar-SA"/>
        </w:rPr>
        <w:t xml:space="preserve"> effect, Type-I and Type-II superconductors, BCS theory, applications of </w:t>
      </w:r>
      <w:r w:rsidRPr="001D03C5">
        <w:rPr>
          <w:sz w:val="24"/>
          <w:szCs w:val="24"/>
          <w:lang w:eastAsia="ar-SA"/>
        </w:rPr>
        <w:br/>
        <w:t>superconductors.</w:t>
      </w:r>
      <w:proofErr w:type="gramEnd"/>
    </w:p>
    <w:p w:rsidR="009C5EEB" w:rsidRPr="001D03C5" w:rsidRDefault="009C5EEB" w:rsidP="009C5EEB">
      <w:pPr>
        <w:suppressAutoHyphens/>
        <w:jc w:val="both"/>
        <w:rPr>
          <w:b/>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UNIT - IV</w:t>
      </w:r>
    </w:p>
    <w:p w:rsidR="009C5EEB" w:rsidRPr="001D03C5" w:rsidRDefault="009C5EEB" w:rsidP="009C5EEB">
      <w:pPr>
        <w:suppressAutoHyphens/>
        <w:jc w:val="both"/>
        <w:rPr>
          <w:b/>
          <w:sz w:val="24"/>
          <w:szCs w:val="24"/>
          <w:lang w:eastAsia="ar-SA"/>
        </w:rPr>
      </w:pPr>
      <w:r w:rsidRPr="001D03C5">
        <w:rPr>
          <w:b/>
          <w:sz w:val="24"/>
          <w:szCs w:val="24"/>
          <w:lang w:eastAsia="ar-SA"/>
        </w:rPr>
        <w:t xml:space="preserve">Dielectric materials  </w:t>
      </w:r>
    </w:p>
    <w:p w:rsidR="009C5EEB" w:rsidRPr="001D03C5" w:rsidRDefault="009C5EEB" w:rsidP="009C5EEB">
      <w:pPr>
        <w:suppressAutoHyphens/>
        <w:jc w:val="both"/>
        <w:rPr>
          <w:sz w:val="24"/>
          <w:szCs w:val="24"/>
          <w:lang w:eastAsia="ar-SA"/>
        </w:rPr>
      </w:pPr>
      <w:r w:rsidRPr="001D03C5">
        <w:rPr>
          <w:sz w:val="24"/>
          <w:szCs w:val="24"/>
          <w:lang w:eastAsia="ar-SA"/>
        </w:rPr>
        <w:t xml:space="preserve">Electric Dipole, Dipole Moment, Dielectric Constant, Electric Susceptibility, Electronic and Ionic </w:t>
      </w:r>
      <w:proofErr w:type="spellStart"/>
      <w:r w:rsidRPr="001D03C5">
        <w:rPr>
          <w:sz w:val="24"/>
          <w:szCs w:val="24"/>
          <w:lang w:eastAsia="ar-SA"/>
        </w:rPr>
        <w:t>polarizability</w:t>
      </w:r>
      <w:proofErr w:type="spellEnd"/>
      <w:r w:rsidRPr="001D03C5">
        <w:rPr>
          <w:sz w:val="24"/>
          <w:szCs w:val="24"/>
          <w:lang w:eastAsia="ar-SA"/>
        </w:rPr>
        <w:t xml:space="preserve"> (Quantitative) Orientation Polarization (Qualitative), Internal fields in Solids, </w:t>
      </w:r>
      <w:proofErr w:type="spellStart"/>
      <w:r w:rsidRPr="001D03C5">
        <w:rPr>
          <w:sz w:val="24"/>
          <w:szCs w:val="24"/>
          <w:lang w:eastAsia="ar-SA"/>
        </w:rPr>
        <w:t>Clausius</w:t>
      </w:r>
      <w:proofErr w:type="spellEnd"/>
      <w:r w:rsidRPr="001D03C5">
        <w:rPr>
          <w:sz w:val="24"/>
          <w:szCs w:val="24"/>
          <w:lang w:eastAsia="ar-SA"/>
        </w:rPr>
        <w:t xml:space="preserve"> - </w:t>
      </w:r>
      <w:proofErr w:type="spellStart"/>
      <w:r w:rsidRPr="001D03C5">
        <w:rPr>
          <w:sz w:val="24"/>
          <w:szCs w:val="24"/>
          <w:lang w:eastAsia="ar-SA"/>
        </w:rPr>
        <w:t>Mossotti</w:t>
      </w:r>
      <w:proofErr w:type="spellEnd"/>
      <w:r w:rsidRPr="001D03C5">
        <w:rPr>
          <w:sz w:val="24"/>
          <w:szCs w:val="24"/>
          <w:lang w:eastAsia="ar-SA"/>
        </w:rPr>
        <w:t xml:space="preserve"> equation, Frequency and temperature effect on Dielectrics (Qualitative), Applications - </w:t>
      </w:r>
      <w:proofErr w:type="spellStart"/>
      <w:r w:rsidRPr="001D03C5">
        <w:rPr>
          <w:sz w:val="24"/>
          <w:szCs w:val="24"/>
          <w:lang w:eastAsia="ar-SA"/>
        </w:rPr>
        <w:t>Piezo</w:t>
      </w:r>
      <w:proofErr w:type="spellEnd"/>
      <w:r w:rsidRPr="001D03C5">
        <w:rPr>
          <w:sz w:val="24"/>
          <w:szCs w:val="24"/>
          <w:lang w:eastAsia="ar-SA"/>
        </w:rPr>
        <w:t>-electricity, Pyro-electricity and Ferro-electricity.</w:t>
      </w:r>
    </w:p>
    <w:p w:rsidR="009C5EEB" w:rsidRPr="001D03C5" w:rsidRDefault="009C5EEB" w:rsidP="009C5EEB">
      <w:pPr>
        <w:suppressAutoHyphens/>
        <w:jc w:val="both"/>
        <w:rPr>
          <w:b/>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UNIT- V</w:t>
      </w:r>
    </w:p>
    <w:p w:rsidR="009C5EEB" w:rsidRPr="001D03C5" w:rsidRDefault="009C5EEB" w:rsidP="009C5EEB">
      <w:pPr>
        <w:suppressAutoHyphens/>
        <w:jc w:val="both"/>
        <w:rPr>
          <w:b/>
          <w:sz w:val="24"/>
          <w:szCs w:val="24"/>
          <w:lang w:eastAsia="ar-SA"/>
        </w:rPr>
      </w:pPr>
      <w:r w:rsidRPr="001D03C5">
        <w:rPr>
          <w:b/>
          <w:sz w:val="24"/>
          <w:szCs w:val="24"/>
          <w:lang w:eastAsia="ar-SA"/>
        </w:rPr>
        <w:t xml:space="preserve">Semiconductors and Semiconductor devices </w:t>
      </w:r>
    </w:p>
    <w:p w:rsidR="009C5EEB" w:rsidRPr="001D03C5" w:rsidRDefault="009C5EEB" w:rsidP="009C5EEB">
      <w:pPr>
        <w:suppressAutoHyphens/>
        <w:jc w:val="both"/>
        <w:rPr>
          <w:sz w:val="24"/>
          <w:szCs w:val="24"/>
          <w:lang w:eastAsia="ar-SA"/>
        </w:rPr>
      </w:pPr>
      <w:r w:rsidRPr="001D03C5">
        <w:rPr>
          <w:b/>
          <w:sz w:val="24"/>
          <w:szCs w:val="24"/>
          <w:lang w:eastAsia="ar-SA"/>
        </w:rPr>
        <w:t>Semiconductors:</w:t>
      </w:r>
    </w:p>
    <w:p w:rsidR="009C5EEB" w:rsidRPr="001D03C5" w:rsidRDefault="009C5EEB" w:rsidP="009C5EEB">
      <w:pPr>
        <w:suppressAutoHyphens/>
        <w:jc w:val="both"/>
        <w:rPr>
          <w:sz w:val="24"/>
          <w:szCs w:val="24"/>
          <w:lang w:eastAsia="ar-SA"/>
        </w:rPr>
      </w:pPr>
      <w:proofErr w:type="gramStart"/>
      <w:r w:rsidRPr="001D03C5">
        <w:rPr>
          <w:sz w:val="24"/>
          <w:szCs w:val="24"/>
          <w:lang w:eastAsia="ar-SA"/>
        </w:rPr>
        <w:t>Fermi Level in Intrinsic and Extrinsic Semiconductors.</w:t>
      </w:r>
      <w:proofErr w:type="gramEnd"/>
      <w:r w:rsidRPr="001D03C5">
        <w:rPr>
          <w:sz w:val="24"/>
          <w:szCs w:val="24"/>
          <w:lang w:eastAsia="ar-SA"/>
        </w:rPr>
        <w:t xml:space="preserve"> </w:t>
      </w:r>
      <w:proofErr w:type="gramStart"/>
      <w:r w:rsidRPr="001D03C5">
        <w:rPr>
          <w:sz w:val="24"/>
          <w:szCs w:val="24"/>
          <w:lang w:eastAsia="ar-SA"/>
        </w:rPr>
        <w:t xml:space="preserve">Carrier concentration of Intrinsic </w:t>
      </w:r>
      <w:r w:rsidRPr="001D03C5">
        <w:rPr>
          <w:sz w:val="24"/>
          <w:szCs w:val="24"/>
          <w:lang w:eastAsia="ar-SA"/>
        </w:rPr>
        <w:lastRenderedPageBreak/>
        <w:t>Semiconductor.</w:t>
      </w:r>
      <w:proofErr w:type="gramEnd"/>
      <w:r w:rsidRPr="001D03C5">
        <w:rPr>
          <w:sz w:val="24"/>
          <w:szCs w:val="24"/>
          <w:lang w:eastAsia="ar-SA"/>
        </w:rPr>
        <w:t xml:space="preserve"> </w:t>
      </w:r>
      <w:proofErr w:type="gramStart"/>
      <w:r w:rsidRPr="001D03C5">
        <w:rPr>
          <w:sz w:val="24"/>
          <w:szCs w:val="24"/>
          <w:lang w:eastAsia="ar-SA"/>
        </w:rPr>
        <w:t>Carrier concentration of Extrinsic Semiconductor (qualitative).</w:t>
      </w:r>
      <w:proofErr w:type="gramEnd"/>
      <w:r w:rsidRPr="001D03C5">
        <w:rPr>
          <w:sz w:val="24"/>
          <w:szCs w:val="24"/>
          <w:lang w:eastAsia="ar-SA"/>
        </w:rPr>
        <w:t xml:space="preserve"> Direct &amp; Indirect Band Gap Semiconductors: Thermistor and Hall Effect in semiconductors.</w:t>
      </w:r>
    </w:p>
    <w:p w:rsidR="009C5EEB" w:rsidRPr="001D03C5" w:rsidRDefault="009C5EEB" w:rsidP="009C5EEB">
      <w:pPr>
        <w:suppressAutoHyphens/>
        <w:jc w:val="both"/>
        <w:rPr>
          <w:b/>
          <w:sz w:val="24"/>
          <w:szCs w:val="24"/>
          <w:lang w:eastAsia="ar-SA"/>
        </w:rPr>
      </w:pPr>
      <w:r w:rsidRPr="001D03C5">
        <w:rPr>
          <w:b/>
          <w:sz w:val="24"/>
          <w:szCs w:val="24"/>
          <w:lang w:eastAsia="ar-SA"/>
        </w:rPr>
        <w:t xml:space="preserve">Semiconductor devices: </w:t>
      </w:r>
    </w:p>
    <w:p w:rsidR="009C5EEB" w:rsidRPr="001D03C5" w:rsidRDefault="009C5EEB" w:rsidP="009C5EEB">
      <w:pPr>
        <w:suppressAutoHyphens/>
        <w:jc w:val="both"/>
        <w:rPr>
          <w:sz w:val="24"/>
          <w:szCs w:val="24"/>
          <w:lang w:eastAsia="ar-SA"/>
        </w:rPr>
      </w:pPr>
      <w:r w:rsidRPr="001D03C5">
        <w:rPr>
          <w:sz w:val="24"/>
          <w:szCs w:val="24"/>
          <w:lang w:eastAsia="ar-SA"/>
        </w:rPr>
        <w:t>Formation of a PN Junction and working of a PN Junction diode, Energy band Diagram of open circuited PN Diode, I-V Characteristics of PN Junction diode. Applications: LED, Solar Cell and Photo diode.</w:t>
      </w:r>
    </w:p>
    <w:p w:rsidR="009C5EEB" w:rsidRPr="001D03C5" w:rsidRDefault="009C5EEB" w:rsidP="009C5EEB">
      <w:pPr>
        <w:suppressAutoHyphens/>
        <w:jc w:val="both"/>
        <w:rPr>
          <w:b/>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UNIT - VI</w:t>
      </w:r>
    </w:p>
    <w:p w:rsidR="009C5EEB" w:rsidRPr="001D03C5" w:rsidRDefault="009C5EEB" w:rsidP="009C5EEB">
      <w:pPr>
        <w:suppressAutoHyphens/>
        <w:jc w:val="both"/>
        <w:rPr>
          <w:b/>
          <w:sz w:val="24"/>
          <w:szCs w:val="24"/>
          <w:lang w:eastAsia="ar-SA"/>
        </w:rPr>
      </w:pPr>
      <w:r w:rsidRPr="001D03C5">
        <w:rPr>
          <w:b/>
          <w:sz w:val="24"/>
          <w:szCs w:val="24"/>
          <w:lang w:eastAsia="ar-SA"/>
        </w:rPr>
        <w:t>Nanotechnology and Nuclear Energy</w:t>
      </w:r>
    </w:p>
    <w:p w:rsidR="009C5EEB" w:rsidRPr="001D03C5" w:rsidRDefault="009C5EEB" w:rsidP="009C5EEB">
      <w:pPr>
        <w:suppressAutoHyphens/>
        <w:jc w:val="both"/>
        <w:rPr>
          <w:sz w:val="24"/>
          <w:szCs w:val="24"/>
          <w:lang w:eastAsia="ar-SA"/>
        </w:rPr>
      </w:pPr>
      <w:r w:rsidRPr="001D03C5">
        <w:rPr>
          <w:b/>
          <w:sz w:val="24"/>
          <w:szCs w:val="24"/>
          <w:lang w:eastAsia="ar-SA"/>
        </w:rPr>
        <w:t>Nanotechnology:</w:t>
      </w:r>
    </w:p>
    <w:p w:rsidR="009C5EEB" w:rsidRPr="001D03C5" w:rsidRDefault="009C5EEB" w:rsidP="009C5EEB">
      <w:pPr>
        <w:suppressAutoHyphens/>
        <w:jc w:val="both"/>
        <w:rPr>
          <w:b/>
          <w:sz w:val="24"/>
          <w:szCs w:val="24"/>
          <w:lang w:eastAsia="ar-SA"/>
        </w:rPr>
      </w:pPr>
      <w:r w:rsidRPr="001D03C5">
        <w:rPr>
          <w:sz w:val="24"/>
          <w:szCs w:val="24"/>
          <w:lang w:eastAsia="ar-SA"/>
        </w:rPr>
        <w:t xml:space="preserve">Origin of Nanotechnology, Nano Scale, Surface to Volume Ratio, Quantum Confinement, Bottom-up Fabrication, Sol-gel, Precipitation, Chemical vapor Deposition (CVD); Top-down Fabrication; Thermal evaporation, Ball Milling, Characterization of Nano materials (XRD &amp; TEM), carbon </w:t>
      </w:r>
      <w:proofErr w:type="spellStart"/>
      <w:r w:rsidRPr="001D03C5">
        <w:rPr>
          <w:sz w:val="24"/>
          <w:szCs w:val="24"/>
          <w:lang w:eastAsia="ar-SA"/>
        </w:rPr>
        <w:t>nano</w:t>
      </w:r>
      <w:proofErr w:type="spellEnd"/>
      <w:r w:rsidRPr="001D03C5">
        <w:rPr>
          <w:sz w:val="24"/>
          <w:szCs w:val="24"/>
          <w:lang w:eastAsia="ar-SA"/>
        </w:rPr>
        <w:t xml:space="preserve"> tubes (CNTs), Applications of Nano Materials.</w:t>
      </w:r>
    </w:p>
    <w:p w:rsidR="009C5EEB" w:rsidRPr="001D03C5" w:rsidRDefault="009C5EEB" w:rsidP="009C5EEB">
      <w:pPr>
        <w:suppressAutoHyphens/>
        <w:jc w:val="both"/>
        <w:rPr>
          <w:b/>
          <w:sz w:val="24"/>
          <w:szCs w:val="24"/>
          <w:lang w:eastAsia="ar-SA"/>
        </w:rPr>
      </w:pPr>
    </w:p>
    <w:p w:rsidR="009C5EEB" w:rsidRPr="001D03C5" w:rsidRDefault="009C5EEB" w:rsidP="009C5EEB">
      <w:pPr>
        <w:suppressAutoHyphens/>
        <w:jc w:val="both"/>
        <w:rPr>
          <w:sz w:val="24"/>
          <w:szCs w:val="24"/>
          <w:lang w:eastAsia="ar-SA"/>
        </w:rPr>
      </w:pPr>
      <w:r w:rsidRPr="001D03C5">
        <w:rPr>
          <w:b/>
          <w:sz w:val="24"/>
          <w:szCs w:val="24"/>
          <w:lang w:eastAsia="ar-SA"/>
        </w:rPr>
        <w:t>Nuclear Energy:</w:t>
      </w:r>
    </w:p>
    <w:p w:rsidR="009C5EEB" w:rsidRPr="001D03C5" w:rsidRDefault="009C5EEB" w:rsidP="009C5EEB">
      <w:pPr>
        <w:suppressAutoHyphens/>
        <w:jc w:val="both"/>
        <w:rPr>
          <w:sz w:val="24"/>
          <w:szCs w:val="24"/>
          <w:lang w:eastAsia="ar-SA"/>
        </w:rPr>
      </w:pPr>
      <w:r w:rsidRPr="001D03C5">
        <w:rPr>
          <w:sz w:val="24"/>
          <w:szCs w:val="24"/>
          <w:lang w:eastAsia="ar-SA"/>
        </w:rPr>
        <w:t xml:space="preserve">Mass Defect, binding energy, </w:t>
      </w:r>
      <w:proofErr w:type="gramStart"/>
      <w:r w:rsidRPr="001D03C5">
        <w:rPr>
          <w:sz w:val="24"/>
          <w:szCs w:val="24"/>
          <w:lang w:eastAsia="ar-SA"/>
        </w:rPr>
        <w:t>Nuclear</w:t>
      </w:r>
      <w:proofErr w:type="gramEnd"/>
      <w:r w:rsidRPr="001D03C5">
        <w:rPr>
          <w:sz w:val="24"/>
          <w:szCs w:val="24"/>
          <w:lang w:eastAsia="ar-SA"/>
        </w:rPr>
        <w:t xml:space="preserve"> fission, Nuclear fusion. Radioactivity: , β, γ rays decay, Geiger-Muller counter. </w:t>
      </w:r>
      <w:proofErr w:type="gramStart"/>
      <w:r w:rsidRPr="001D03C5">
        <w:rPr>
          <w:sz w:val="24"/>
          <w:szCs w:val="24"/>
          <w:lang w:eastAsia="ar-SA"/>
        </w:rPr>
        <w:t>Introduction of nuclear power plant.</w:t>
      </w:r>
      <w:proofErr w:type="gramEnd"/>
    </w:p>
    <w:p w:rsidR="009C5EEB" w:rsidRPr="001D03C5" w:rsidRDefault="009C5EEB" w:rsidP="009C5EEB">
      <w:pPr>
        <w:suppressAutoHyphens/>
        <w:jc w:val="both"/>
        <w:rPr>
          <w:b/>
          <w:sz w:val="24"/>
          <w:szCs w:val="24"/>
          <w:lang w:eastAsia="ar-SA"/>
        </w:rPr>
      </w:pPr>
    </w:p>
    <w:p w:rsidR="009C5EEB" w:rsidRPr="001D03C5" w:rsidRDefault="009C5EEB" w:rsidP="009C5EEB">
      <w:pPr>
        <w:suppressAutoHyphens/>
        <w:jc w:val="both"/>
        <w:rPr>
          <w:b/>
          <w:sz w:val="24"/>
          <w:szCs w:val="24"/>
          <w:lang w:eastAsia="ar-SA"/>
        </w:rPr>
      </w:pPr>
      <w:r w:rsidRPr="001D03C5">
        <w:rPr>
          <w:b/>
          <w:sz w:val="24"/>
          <w:szCs w:val="24"/>
          <w:lang w:eastAsia="ar-SA"/>
        </w:rPr>
        <w:t>Text Books:</w:t>
      </w:r>
    </w:p>
    <w:p w:rsidR="009C5EEB" w:rsidRPr="001D03C5" w:rsidRDefault="009C5EEB" w:rsidP="009C5EEB">
      <w:pPr>
        <w:suppressAutoHyphens/>
        <w:jc w:val="both"/>
        <w:rPr>
          <w:b/>
          <w:sz w:val="24"/>
          <w:szCs w:val="24"/>
          <w:lang w:eastAsia="ar-SA"/>
        </w:rPr>
      </w:pPr>
      <w:r w:rsidRPr="001D03C5">
        <w:rPr>
          <w:sz w:val="24"/>
          <w:szCs w:val="24"/>
          <w:lang w:eastAsia="ar-SA"/>
        </w:rPr>
        <w:t xml:space="preserve">1. B.K. </w:t>
      </w:r>
      <w:proofErr w:type="spellStart"/>
      <w:r w:rsidRPr="001D03C5">
        <w:rPr>
          <w:sz w:val="24"/>
          <w:szCs w:val="24"/>
          <w:lang w:eastAsia="ar-SA"/>
        </w:rPr>
        <w:t>Pandey</w:t>
      </w:r>
      <w:proofErr w:type="spellEnd"/>
      <w:r w:rsidRPr="001D03C5">
        <w:rPr>
          <w:sz w:val="24"/>
          <w:szCs w:val="24"/>
          <w:lang w:eastAsia="ar-SA"/>
        </w:rPr>
        <w:t xml:space="preserve"> &amp; S. </w:t>
      </w:r>
      <w:proofErr w:type="spellStart"/>
      <w:r w:rsidRPr="001D03C5">
        <w:rPr>
          <w:sz w:val="24"/>
          <w:szCs w:val="24"/>
          <w:lang w:eastAsia="ar-SA"/>
        </w:rPr>
        <w:t>Chaturvedi</w:t>
      </w:r>
      <w:proofErr w:type="spellEnd"/>
      <w:r w:rsidRPr="001D03C5">
        <w:rPr>
          <w:sz w:val="24"/>
          <w:szCs w:val="24"/>
          <w:lang w:eastAsia="ar-SA"/>
        </w:rPr>
        <w:t xml:space="preserve"> Engineering Physics, </w:t>
      </w:r>
      <w:proofErr w:type="spellStart"/>
      <w:r w:rsidRPr="001D03C5">
        <w:rPr>
          <w:sz w:val="24"/>
          <w:szCs w:val="24"/>
          <w:lang w:eastAsia="ar-SA"/>
        </w:rPr>
        <w:t>Cengage</w:t>
      </w:r>
      <w:proofErr w:type="spellEnd"/>
      <w:r w:rsidRPr="001D03C5">
        <w:rPr>
          <w:sz w:val="24"/>
          <w:szCs w:val="24"/>
          <w:lang w:eastAsia="ar-SA"/>
        </w:rPr>
        <w:t xml:space="preserve"> Learning </w:t>
      </w:r>
    </w:p>
    <w:p w:rsidR="009C5EEB" w:rsidRPr="001D03C5" w:rsidRDefault="009C5EEB" w:rsidP="009C5EEB">
      <w:pPr>
        <w:suppressAutoHyphens/>
        <w:ind w:left="720" w:hanging="720"/>
        <w:jc w:val="both"/>
        <w:rPr>
          <w:b/>
          <w:sz w:val="24"/>
          <w:szCs w:val="24"/>
          <w:lang w:eastAsia="ar-SA"/>
        </w:rPr>
      </w:pPr>
    </w:p>
    <w:p w:rsidR="009C5EEB" w:rsidRPr="001D03C5" w:rsidRDefault="009C5EEB" w:rsidP="009C5EEB">
      <w:pPr>
        <w:suppressAutoHyphens/>
        <w:ind w:left="720" w:hanging="720"/>
        <w:jc w:val="both"/>
        <w:rPr>
          <w:b/>
          <w:sz w:val="24"/>
          <w:szCs w:val="24"/>
          <w:lang w:eastAsia="ar-SA"/>
        </w:rPr>
      </w:pPr>
      <w:r w:rsidRPr="001D03C5">
        <w:rPr>
          <w:b/>
          <w:sz w:val="24"/>
          <w:szCs w:val="24"/>
          <w:lang w:eastAsia="ar-SA"/>
        </w:rPr>
        <w:t xml:space="preserve">Reference Books: </w:t>
      </w:r>
    </w:p>
    <w:p w:rsidR="009C5EEB" w:rsidRPr="001D03C5" w:rsidRDefault="009C5EEB" w:rsidP="009C5EEB">
      <w:pPr>
        <w:suppressAutoHyphens/>
        <w:jc w:val="both"/>
        <w:rPr>
          <w:sz w:val="24"/>
          <w:szCs w:val="24"/>
          <w:lang w:eastAsia="ar-SA"/>
        </w:rPr>
      </w:pPr>
      <w:r w:rsidRPr="001D03C5">
        <w:rPr>
          <w:sz w:val="24"/>
          <w:szCs w:val="24"/>
          <w:lang w:eastAsia="ar-SA"/>
        </w:rPr>
        <w:t xml:space="preserve">1. P K </w:t>
      </w:r>
      <w:proofErr w:type="spellStart"/>
      <w:r w:rsidRPr="001D03C5">
        <w:rPr>
          <w:sz w:val="24"/>
          <w:szCs w:val="24"/>
          <w:lang w:eastAsia="ar-SA"/>
        </w:rPr>
        <w:t>Palanisamy</w:t>
      </w:r>
      <w:proofErr w:type="spellEnd"/>
      <w:r w:rsidRPr="001D03C5">
        <w:rPr>
          <w:sz w:val="24"/>
          <w:szCs w:val="24"/>
          <w:lang w:eastAsia="ar-SA"/>
        </w:rPr>
        <w:t xml:space="preserve">, Engineering Physics, </w:t>
      </w:r>
      <w:proofErr w:type="spellStart"/>
      <w:r w:rsidRPr="001D03C5">
        <w:rPr>
          <w:sz w:val="24"/>
          <w:szCs w:val="24"/>
          <w:lang w:eastAsia="ar-SA"/>
        </w:rPr>
        <w:t>Sitech</w:t>
      </w:r>
      <w:proofErr w:type="spellEnd"/>
      <w:r w:rsidRPr="001D03C5">
        <w:rPr>
          <w:sz w:val="24"/>
          <w:szCs w:val="24"/>
          <w:lang w:eastAsia="ar-SA"/>
        </w:rPr>
        <w:t xml:space="preserve"> Publications </w:t>
      </w:r>
    </w:p>
    <w:p w:rsidR="009C5EEB" w:rsidRPr="001D03C5" w:rsidRDefault="009C5EEB" w:rsidP="009C5EEB">
      <w:pPr>
        <w:suppressAutoHyphens/>
        <w:jc w:val="both"/>
        <w:rPr>
          <w:sz w:val="24"/>
          <w:szCs w:val="24"/>
          <w:lang w:eastAsia="ar-SA"/>
        </w:rPr>
      </w:pPr>
      <w:r w:rsidRPr="001D03C5">
        <w:rPr>
          <w:sz w:val="24"/>
          <w:szCs w:val="24"/>
          <w:lang w:eastAsia="ar-SA"/>
        </w:rPr>
        <w:t xml:space="preserve">2. Charles </w:t>
      </w:r>
      <w:proofErr w:type="spellStart"/>
      <w:r w:rsidRPr="001D03C5">
        <w:rPr>
          <w:sz w:val="24"/>
          <w:szCs w:val="24"/>
          <w:lang w:eastAsia="ar-SA"/>
        </w:rPr>
        <w:t>Kittel</w:t>
      </w:r>
      <w:proofErr w:type="spellEnd"/>
      <w:r w:rsidRPr="001D03C5">
        <w:rPr>
          <w:sz w:val="24"/>
          <w:szCs w:val="24"/>
          <w:lang w:eastAsia="ar-SA"/>
        </w:rPr>
        <w:t xml:space="preserve">, Introduction to Solid State Physics, John Wiley Publisher </w:t>
      </w:r>
    </w:p>
    <w:p w:rsidR="009C5EEB" w:rsidRPr="001D03C5" w:rsidRDefault="009C5EEB" w:rsidP="009C5EEB">
      <w:pPr>
        <w:suppressAutoHyphens/>
        <w:jc w:val="both"/>
        <w:rPr>
          <w:sz w:val="24"/>
          <w:szCs w:val="24"/>
          <w:lang w:eastAsia="ar-SA"/>
        </w:rPr>
      </w:pPr>
      <w:r w:rsidRPr="001D03C5">
        <w:rPr>
          <w:sz w:val="24"/>
          <w:szCs w:val="24"/>
          <w:lang w:eastAsia="ar-SA"/>
        </w:rPr>
        <w:t xml:space="preserve">3. A.S. </w:t>
      </w:r>
      <w:proofErr w:type="spellStart"/>
      <w:proofErr w:type="gramStart"/>
      <w:r w:rsidRPr="001D03C5">
        <w:rPr>
          <w:sz w:val="24"/>
          <w:szCs w:val="24"/>
          <w:lang w:eastAsia="ar-SA"/>
        </w:rPr>
        <w:t>Vasudeva</w:t>
      </w:r>
      <w:proofErr w:type="spellEnd"/>
      <w:r w:rsidRPr="001D03C5">
        <w:rPr>
          <w:sz w:val="24"/>
          <w:szCs w:val="24"/>
          <w:lang w:eastAsia="ar-SA"/>
        </w:rPr>
        <w:t xml:space="preserve"> ,</w:t>
      </w:r>
      <w:proofErr w:type="gramEnd"/>
      <w:r w:rsidRPr="001D03C5">
        <w:rPr>
          <w:sz w:val="24"/>
          <w:szCs w:val="24"/>
          <w:lang w:eastAsia="ar-SA"/>
        </w:rPr>
        <w:t xml:space="preserve"> Modern engineering Physics, S Chand</w:t>
      </w:r>
    </w:p>
    <w:p w:rsidR="009C5EEB" w:rsidRPr="001D03C5" w:rsidRDefault="009C5EEB" w:rsidP="009C5EEB">
      <w:pPr>
        <w:suppressAutoHyphens/>
        <w:jc w:val="both"/>
        <w:rPr>
          <w:sz w:val="24"/>
          <w:szCs w:val="24"/>
          <w:lang w:eastAsia="ar-SA"/>
        </w:rPr>
      </w:pPr>
      <w:r w:rsidRPr="001D03C5">
        <w:rPr>
          <w:sz w:val="24"/>
          <w:szCs w:val="24"/>
          <w:lang w:eastAsia="ar-SA"/>
        </w:rPr>
        <w:t>4. Dekker, Solid State Physics</w:t>
      </w:r>
    </w:p>
    <w:p w:rsidR="009C5EEB" w:rsidRPr="001D03C5" w:rsidRDefault="009C5EEB" w:rsidP="009C5EEB">
      <w:pPr>
        <w:suppressAutoHyphens/>
        <w:rPr>
          <w:sz w:val="24"/>
          <w:szCs w:val="24"/>
          <w:lang w:eastAsia="ar-SA"/>
        </w:rPr>
      </w:pPr>
      <w:r w:rsidRPr="001D03C5">
        <w:rPr>
          <w:sz w:val="24"/>
          <w:szCs w:val="24"/>
          <w:lang w:eastAsia="ar-SA"/>
        </w:rPr>
        <w:t xml:space="preserve">5. </w:t>
      </w:r>
      <w:proofErr w:type="spellStart"/>
      <w:r w:rsidRPr="001D03C5">
        <w:rPr>
          <w:sz w:val="24"/>
          <w:szCs w:val="24"/>
          <w:lang w:eastAsia="ar-SA"/>
        </w:rPr>
        <w:t>Dr.M.N</w:t>
      </w:r>
      <w:proofErr w:type="spellEnd"/>
      <w:r w:rsidRPr="001D03C5">
        <w:rPr>
          <w:sz w:val="24"/>
          <w:szCs w:val="24"/>
          <w:lang w:eastAsia="ar-SA"/>
        </w:rPr>
        <w:t xml:space="preserve">. </w:t>
      </w:r>
      <w:proofErr w:type="spellStart"/>
      <w:r w:rsidRPr="001D03C5">
        <w:rPr>
          <w:sz w:val="24"/>
          <w:szCs w:val="24"/>
          <w:lang w:eastAsia="ar-SA"/>
        </w:rPr>
        <w:t>Avadhanulu</w:t>
      </w:r>
      <w:proofErr w:type="spellEnd"/>
      <w:r w:rsidRPr="001D03C5">
        <w:rPr>
          <w:sz w:val="24"/>
          <w:szCs w:val="24"/>
          <w:lang w:eastAsia="ar-SA"/>
        </w:rPr>
        <w:t xml:space="preserve">, Engineering Physics, S Chand </w:t>
      </w:r>
    </w:p>
    <w:p w:rsidR="009C5EEB" w:rsidRPr="001D03C5" w:rsidRDefault="009C5EEB" w:rsidP="009C5EEB">
      <w:pPr>
        <w:suppressAutoHyphens/>
        <w:jc w:val="both"/>
        <w:rPr>
          <w:sz w:val="24"/>
          <w:szCs w:val="24"/>
          <w:lang w:eastAsia="ar-SA"/>
        </w:rPr>
      </w:pPr>
      <w:r w:rsidRPr="001D03C5">
        <w:rPr>
          <w:sz w:val="24"/>
          <w:szCs w:val="24"/>
          <w:lang w:eastAsia="ar-SA"/>
        </w:rPr>
        <w:t>6. Dekker, Solid State Physics</w:t>
      </w:r>
    </w:p>
    <w:p w:rsidR="009C5EEB" w:rsidRPr="001D03C5" w:rsidRDefault="009C5EEB" w:rsidP="009C5EEB">
      <w:pPr>
        <w:suppressAutoHyphens/>
        <w:jc w:val="both"/>
        <w:rPr>
          <w:sz w:val="24"/>
          <w:szCs w:val="24"/>
          <w:lang w:eastAsia="ar-SA"/>
        </w:rPr>
      </w:pPr>
      <w:r w:rsidRPr="001D03C5">
        <w:rPr>
          <w:sz w:val="24"/>
          <w:szCs w:val="24"/>
          <w:lang w:eastAsia="ar-SA"/>
        </w:rPr>
        <w:t xml:space="preserve">7. </w:t>
      </w:r>
      <w:proofErr w:type="spellStart"/>
      <w:r w:rsidRPr="001D03C5">
        <w:rPr>
          <w:sz w:val="24"/>
          <w:szCs w:val="24"/>
          <w:lang w:eastAsia="ar-SA"/>
        </w:rPr>
        <w:t>Halliday</w:t>
      </w:r>
      <w:proofErr w:type="spellEnd"/>
      <w:r w:rsidRPr="001D03C5">
        <w:rPr>
          <w:sz w:val="24"/>
          <w:szCs w:val="24"/>
          <w:lang w:eastAsia="ar-SA"/>
        </w:rPr>
        <w:t xml:space="preserve"> and </w:t>
      </w:r>
      <w:proofErr w:type="spellStart"/>
      <w:r w:rsidRPr="001D03C5">
        <w:rPr>
          <w:sz w:val="24"/>
          <w:szCs w:val="24"/>
          <w:lang w:eastAsia="ar-SA"/>
        </w:rPr>
        <w:t>Resnick</w:t>
      </w:r>
      <w:proofErr w:type="spellEnd"/>
      <w:r w:rsidRPr="001D03C5">
        <w:rPr>
          <w:sz w:val="24"/>
          <w:szCs w:val="24"/>
          <w:lang w:eastAsia="ar-SA"/>
        </w:rPr>
        <w:t>, Physics</w:t>
      </w:r>
    </w:p>
    <w:p w:rsidR="009C5EEB" w:rsidRPr="001D03C5" w:rsidRDefault="009C5EEB" w:rsidP="009C5EEB">
      <w:pPr>
        <w:suppressAutoHyphens/>
        <w:jc w:val="both"/>
        <w:rPr>
          <w:sz w:val="24"/>
          <w:szCs w:val="24"/>
          <w:lang w:eastAsia="ar-SA"/>
        </w:rPr>
      </w:pPr>
      <w:r w:rsidRPr="001D03C5">
        <w:rPr>
          <w:sz w:val="24"/>
          <w:szCs w:val="24"/>
          <w:lang w:eastAsia="ar-SA"/>
        </w:rPr>
        <w:t xml:space="preserve">8. S.O. </w:t>
      </w:r>
      <w:proofErr w:type="spellStart"/>
      <w:r w:rsidRPr="001D03C5">
        <w:rPr>
          <w:sz w:val="24"/>
          <w:szCs w:val="24"/>
          <w:lang w:eastAsia="ar-SA"/>
        </w:rPr>
        <w:t>Pillai</w:t>
      </w:r>
      <w:proofErr w:type="spellEnd"/>
      <w:r w:rsidRPr="001D03C5">
        <w:rPr>
          <w:sz w:val="24"/>
          <w:szCs w:val="24"/>
          <w:lang w:eastAsia="ar-SA"/>
        </w:rPr>
        <w:t>, Solid State Physics</w:t>
      </w:r>
    </w:p>
    <w:p w:rsidR="009C5EEB" w:rsidRPr="001D03C5" w:rsidRDefault="009C5EEB" w:rsidP="009C5EEB">
      <w:pPr>
        <w:suppressAutoHyphens/>
        <w:jc w:val="both"/>
        <w:rPr>
          <w:sz w:val="24"/>
          <w:szCs w:val="24"/>
          <w:lang w:eastAsia="ar-SA"/>
        </w:rPr>
      </w:pPr>
      <w:r w:rsidRPr="001D03C5">
        <w:rPr>
          <w:sz w:val="24"/>
          <w:szCs w:val="24"/>
          <w:lang w:eastAsia="ar-SA"/>
        </w:rPr>
        <w:t xml:space="preserve">9. A. </w:t>
      </w:r>
      <w:proofErr w:type="spellStart"/>
      <w:r w:rsidRPr="001D03C5">
        <w:rPr>
          <w:sz w:val="24"/>
          <w:szCs w:val="24"/>
          <w:lang w:eastAsia="ar-SA"/>
        </w:rPr>
        <w:t>Ghatak</w:t>
      </w:r>
      <w:proofErr w:type="spellEnd"/>
      <w:r w:rsidRPr="001D03C5">
        <w:rPr>
          <w:sz w:val="24"/>
          <w:szCs w:val="24"/>
          <w:lang w:eastAsia="ar-SA"/>
        </w:rPr>
        <w:t xml:space="preserve"> - Optics</w:t>
      </w:r>
    </w:p>
    <w:p w:rsidR="009C5EEB" w:rsidRDefault="009C5EEB">
      <w:pPr>
        <w:rPr>
          <w:sz w:val="17"/>
        </w:rPr>
      </w:pPr>
      <w:r>
        <w:rPr>
          <w:sz w:val="17"/>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4"/>
        <w:gridCol w:w="443"/>
        <w:gridCol w:w="443"/>
        <w:gridCol w:w="350"/>
        <w:gridCol w:w="338"/>
        <w:gridCol w:w="338"/>
        <w:gridCol w:w="338"/>
        <w:gridCol w:w="350"/>
        <w:gridCol w:w="338"/>
        <w:gridCol w:w="456"/>
        <w:gridCol w:w="456"/>
        <w:gridCol w:w="456"/>
      </w:tblGrid>
      <w:tr w:rsidR="009C5EEB" w:rsidRPr="001D03C5" w:rsidTr="00D14996">
        <w:trPr>
          <w:trHeight w:val="341"/>
          <w:jc w:val="right"/>
        </w:trPr>
        <w:tc>
          <w:tcPr>
            <w:tcW w:w="776" w:type="dxa"/>
          </w:tcPr>
          <w:p w:rsidR="009C5EEB" w:rsidRPr="001D03C5" w:rsidRDefault="009C5EEB" w:rsidP="00147E24">
            <w:pPr>
              <w:suppressAutoHyphens/>
              <w:rPr>
                <w:b/>
                <w:bCs/>
                <w:sz w:val="24"/>
                <w:szCs w:val="24"/>
                <w:lang w:eastAsia="ar-SA"/>
              </w:rPr>
            </w:pPr>
            <w:r w:rsidRPr="001D03C5">
              <w:rPr>
                <w:b/>
                <w:bCs/>
                <w:sz w:val="24"/>
                <w:szCs w:val="24"/>
                <w:lang w:eastAsia="ar-SA"/>
              </w:rPr>
              <w:lastRenderedPageBreak/>
              <w:t>PO’s</w:t>
            </w:r>
          </w:p>
        </w:tc>
        <w:tc>
          <w:tcPr>
            <w:tcW w:w="424" w:type="dxa"/>
            <w:noWrap/>
          </w:tcPr>
          <w:p w:rsidR="009C5EEB" w:rsidRPr="001D03C5" w:rsidRDefault="009C5EEB" w:rsidP="00147E24">
            <w:pPr>
              <w:suppressAutoHyphens/>
              <w:rPr>
                <w:b/>
                <w:bCs/>
                <w:color w:val="000000"/>
                <w:sz w:val="24"/>
                <w:szCs w:val="24"/>
                <w:lang w:eastAsia="ar-SA"/>
              </w:rPr>
            </w:pPr>
            <w:r w:rsidRPr="001D03C5">
              <w:rPr>
                <w:sz w:val="24"/>
                <w:szCs w:val="24"/>
                <w:lang w:eastAsia="ar-SA"/>
              </w:rPr>
              <w:t>1</w:t>
            </w:r>
          </w:p>
        </w:tc>
        <w:tc>
          <w:tcPr>
            <w:tcW w:w="443"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2</w:t>
            </w:r>
          </w:p>
        </w:tc>
        <w:tc>
          <w:tcPr>
            <w:tcW w:w="443"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3</w:t>
            </w:r>
          </w:p>
        </w:tc>
        <w:tc>
          <w:tcPr>
            <w:tcW w:w="350"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4</w:t>
            </w:r>
          </w:p>
        </w:tc>
        <w:tc>
          <w:tcPr>
            <w:tcW w:w="338"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5</w:t>
            </w:r>
          </w:p>
        </w:tc>
        <w:tc>
          <w:tcPr>
            <w:tcW w:w="338"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6</w:t>
            </w:r>
          </w:p>
        </w:tc>
        <w:tc>
          <w:tcPr>
            <w:tcW w:w="338"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7</w:t>
            </w:r>
          </w:p>
        </w:tc>
        <w:tc>
          <w:tcPr>
            <w:tcW w:w="350"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8</w:t>
            </w:r>
          </w:p>
        </w:tc>
        <w:tc>
          <w:tcPr>
            <w:tcW w:w="338"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9</w:t>
            </w:r>
          </w:p>
        </w:tc>
        <w:tc>
          <w:tcPr>
            <w:tcW w:w="456"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10</w:t>
            </w:r>
          </w:p>
        </w:tc>
        <w:tc>
          <w:tcPr>
            <w:tcW w:w="456"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11</w:t>
            </w:r>
          </w:p>
        </w:tc>
        <w:tc>
          <w:tcPr>
            <w:tcW w:w="456"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12</w:t>
            </w:r>
          </w:p>
        </w:tc>
      </w:tr>
      <w:tr w:rsidR="009C5EEB" w:rsidRPr="001D03C5" w:rsidTr="00D14996">
        <w:trPr>
          <w:trHeight w:val="215"/>
          <w:jc w:val="right"/>
        </w:trPr>
        <w:tc>
          <w:tcPr>
            <w:tcW w:w="776" w:type="dxa"/>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Level</w:t>
            </w:r>
          </w:p>
        </w:tc>
        <w:tc>
          <w:tcPr>
            <w:tcW w:w="424"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H</w:t>
            </w:r>
          </w:p>
        </w:tc>
        <w:tc>
          <w:tcPr>
            <w:tcW w:w="443"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M</w:t>
            </w:r>
          </w:p>
        </w:tc>
        <w:tc>
          <w:tcPr>
            <w:tcW w:w="443" w:type="dxa"/>
            <w:noWrap/>
          </w:tcPr>
          <w:p w:rsidR="009C5EEB" w:rsidRPr="001D03C5" w:rsidRDefault="009C5EEB" w:rsidP="00147E24">
            <w:pPr>
              <w:suppressAutoHyphens/>
              <w:rPr>
                <w:b/>
                <w:bCs/>
                <w:color w:val="000000"/>
                <w:sz w:val="24"/>
                <w:szCs w:val="24"/>
                <w:lang w:eastAsia="ar-SA"/>
              </w:rPr>
            </w:pPr>
            <w:r w:rsidRPr="001D03C5">
              <w:rPr>
                <w:b/>
                <w:bCs/>
                <w:color w:val="000000"/>
                <w:sz w:val="24"/>
                <w:szCs w:val="24"/>
                <w:lang w:eastAsia="ar-SA"/>
              </w:rPr>
              <w:t>M</w:t>
            </w:r>
          </w:p>
        </w:tc>
        <w:tc>
          <w:tcPr>
            <w:tcW w:w="350" w:type="dxa"/>
            <w:noWrap/>
          </w:tcPr>
          <w:p w:rsidR="009C5EEB" w:rsidRPr="001D03C5" w:rsidRDefault="009C5EEB" w:rsidP="00147E24">
            <w:pPr>
              <w:suppressAutoHyphens/>
              <w:rPr>
                <w:b/>
                <w:bCs/>
                <w:color w:val="000000"/>
                <w:sz w:val="24"/>
                <w:szCs w:val="24"/>
                <w:lang w:eastAsia="ar-SA"/>
              </w:rPr>
            </w:pPr>
          </w:p>
        </w:tc>
        <w:tc>
          <w:tcPr>
            <w:tcW w:w="338" w:type="dxa"/>
            <w:noWrap/>
          </w:tcPr>
          <w:p w:rsidR="009C5EEB" w:rsidRPr="001D03C5" w:rsidRDefault="009C5EEB" w:rsidP="00147E24">
            <w:pPr>
              <w:suppressAutoHyphens/>
              <w:rPr>
                <w:b/>
                <w:bCs/>
                <w:color w:val="000000"/>
                <w:sz w:val="24"/>
                <w:szCs w:val="24"/>
                <w:lang w:eastAsia="ar-SA"/>
              </w:rPr>
            </w:pPr>
          </w:p>
        </w:tc>
        <w:tc>
          <w:tcPr>
            <w:tcW w:w="338" w:type="dxa"/>
            <w:noWrap/>
          </w:tcPr>
          <w:p w:rsidR="009C5EEB" w:rsidRPr="001D03C5" w:rsidRDefault="009C5EEB" w:rsidP="00147E24">
            <w:pPr>
              <w:suppressAutoHyphens/>
              <w:rPr>
                <w:b/>
                <w:bCs/>
                <w:color w:val="000000"/>
                <w:sz w:val="24"/>
                <w:szCs w:val="24"/>
                <w:lang w:eastAsia="ar-SA"/>
              </w:rPr>
            </w:pPr>
          </w:p>
        </w:tc>
        <w:tc>
          <w:tcPr>
            <w:tcW w:w="338" w:type="dxa"/>
            <w:noWrap/>
          </w:tcPr>
          <w:p w:rsidR="009C5EEB" w:rsidRPr="001D03C5" w:rsidRDefault="009C5EEB" w:rsidP="00147E24">
            <w:pPr>
              <w:suppressAutoHyphens/>
              <w:rPr>
                <w:b/>
                <w:bCs/>
                <w:color w:val="000000"/>
                <w:sz w:val="24"/>
                <w:szCs w:val="24"/>
                <w:lang w:eastAsia="ar-SA"/>
              </w:rPr>
            </w:pPr>
          </w:p>
        </w:tc>
        <w:tc>
          <w:tcPr>
            <w:tcW w:w="350" w:type="dxa"/>
            <w:noWrap/>
          </w:tcPr>
          <w:p w:rsidR="009C5EEB" w:rsidRPr="001D03C5" w:rsidRDefault="009C5EEB" w:rsidP="00147E24">
            <w:pPr>
              <w:suppressAutoHyphens/>
              <w:rPr>
                <w:b/>
                <w:bCs/>
                <w:color w:val="000000"/>
                <w:sz w:val="24"/>
                <w:szCs w:val="24"/>
                <w:lang w:eastAsia="ar-SA"/>
              </w:rPr>
            </w:pPr>
          </w:p>
        </w:tc>
        <w:tc>
          <w:tcPr>
            <w:tcW w:w="338" w:type="dxa"/>
            <w:noWrap/>
          </w:tcPr>
          <w:p w:rsidR="009C5EEB" w:rsidRPr="001D03C5" w:rsidRDefault="009C5EEB" w:rsidP="00147E24">
            <w:pPr>
              <w:suppressAutoHyphens/>
              <w:rPr>
                <w:b/>
                <w:bCs/>
                <w:color w:val="000000"/>
                <w:sz w:val="24"/>
                <w:szCs w:val="24"/>
                <w:lang w:eastAsia="ar-SA"/>
              </w:rPr>
            </w:pPr>
          </w:p>
        </w:tc>
        <w:tc>
          <w:tcPr>
            <w:tcW w:w="456" w:type="dxa"/>
            <w:noWrap/>
          </w:tcPr>
          <w:p w:rsidR="009C5EEB" w:rsidRPr="001D03C5" w:rsidRDefault="009C5EEB" w:rsidP="00147E24">
            <w:pPr>
              <w:suppressAutoHyphens/>
              <w:rPr>
                <w:b/>
                <w:bCs/>
                <w:color w:val="000000"/>
                <w:sz w:val="24"/>
                <w:szCs w:val="24"/>
                <w:lang w:eastAsia="ar-SA"/>
              </w:rPr>
            </w:pPr>
          </w:p>
        </w:tc>
        <w:tc>
          <w:tcPr>
            <w:tcW w:w="456" w:type="dxa"/>
            <w:noWrap/>
          </w:tcPr>
          <w:p w:rsidR="009C5EEB" w:rsidRPr="001D03C5" w:rsidRDefault="009C5EEB" w:rsidP="00147E24">
            <w:pPr>
              <w:suppressAutoHyphens/>
              <w:rPr>
                <w:b/>
                <w:bCs/>
                <w:color w:val="000000"/>
                <w:sz w:val="24"/>
                <w:szCs w:val="24"/>
                <w:lang w:eastAsia="ar-SA"/>
              </w:rPr>
            </w:pPr>
          </w:p>
        </w:tc>
        <w:tc>
          <w:tcPr>
            <w:tcW w:w="456" w:type="dxa"/>
            <w:noWrap/>
          </w:tcPr>
          <w:p w:rsidR="009C5EEB" w:rsidRPr="001D03C5" w:rsidRDefault="009C5EEB" w:rsidP="00147E24">
            <w:pPr>
              <w:suppressAutoHyphens/>
              <w:rPr>
                <w:b/>
                <w:bCs/>
                <w:color w:val="000000"/>
                <w:sz w:val="24"/>
                <w:szCs w:val="24"/>
                <w:lang w:eastAsia="ar-SA"/>
              </w:rPr>
            </w:pPr>
          </w:p>
        </w:tc>
      </w:tr>
    </w:tbl>
    <w:p w:rsidR="009C5EEB" w:rsidRPr="001D03C5" w:rsidRDefault="009C5EEB" w:rsidP="009C5EEB">
      <w:pPr>
        <w:ind w:left="3600" w:firstLine="720"/>
        <w:jc w:val="both"/>
        <w:rPr>
          <w:sz w:val="28"/>
          <w:szCs w:val="28"/>
          <w:lang w:val="en-GB" w:eastAsia="x-none"/>
        </w:rPr>
      </w:pPr>
      <w:r w:rsidRPr="001D03C5">
        <w:rPr>
          <w:sz w:val="24"/>
          <w:szCs w:val="24"/>
          <w:lang w:val="en-GB" w:eastAsia="x-none"/>
        </w:rPr>
        <w:t>H: High, M: Medium, L: Low Correlation</w:t>
      </w:r>
    </w:p>
    <w:p w:rsidR="009C5EEB" w:rsidRPr="001D03C5" w:rsidRDefault="00D14996" w:rsidP="009D1F57">
      <w:pPr>
        <w:keepNext/>
        <w:tabs>
          <w:tab w:val="left" w:pos="7560"/>
        </w:tabs>
        <w:suppressAutoHyphens/>
        <w:ind w:right="1270"/>
        <w:jc w:val="center"/>
        <w:outlineLvl w:val="3"/>
        <w:rPr>
          <w:b/>
          <w:bCs/>
          <w:sz w:val="28"/>
          <w:szCs w:val="28"/>
          <w:lang w:val="x-none" w:eastAsia="ar-SA"/>
        </w:rPr>
      </w:pPr>
      <w:r>
        <w:rPr>
          <w:b/>
          <w:bCs/>
          <w:sz w:val="28"/>
          <w:szCs w:val="28"/>
          <w:lang w:eastAsia="ar-SA"/>
        </w:rPr>
        <w:t xml:space="preserve">             </w:t>
      </w:r>
      <w:r w:rsidR="009C5EEB" w:rsidRPr="001D03C5">
        <w:rPr>
          <w:b/>
          <w:bCs/>
          <w:sz w:val="28"/>
          <w:szCs w:val="28"/>
          <w:lang w:val="x-none" w:eastAsia="ar-SA"/>
        </w:rPr>
        <w:t xml:space="preserve">Syllabus for </w:t>
      </w:r>
      <w:proofErr w:type="spellStart"/>
      <w:r w:rsidR="009C5EEB" w:rsidRPr="001D03C5">
        <w:rPr>
          <w:b/>
          <w:bCs/>
          <w:sz w:val="28"/>
          <w:szCs w:val="28"/>
          <w:lang w:val="x-none" w:eastAsia="ar-SA"/>
        </w:rPr>
        <w:t>B.Tech</w:t>
      </w:r>
      <w:proofErr w:type="spellEnd"/>
      <w:r w:rsidR="009C5EEB" w:rsidRPr="001D03C5">
        <w:rPr>
          <w:b/>
          <w:bCs/>
          <w:sz w:val="28"/>
          <w:szCs w:val="28"/>
          <w:lang w:val="x-none" w:eastAsia="ar-SA"/>
        </w:rPr>
        <w:t>. I year II Semester</w:t>
      </w:r>
    </w:p>
    <w:p w:rsidR="009C5EEB" w:rsidRPr="00D14996" w:rsidRDefault="009C5EEB" w:rsidP="009D1F57">
      <w:pPr>
        <w:keepNext/>
        <w:suppressAutoHyphens/>
        <w:ind w:right="100"/>
        <w:jc w:val="center"/>
        <w:outlineLvl w:val="3"/>
        <w:rPr>
          <w:b/>
          <w:bCs/>
          <w:sz w:val="24"/>
          <w:szCs w:val="24"/>
          <w:lang w:eastAsia="ar-SA"/>
        </w:rPr>
      </w:pPr>
      <w:r w:rsidRPr="001D03C5">
        <w:rPr>
          <w:b/>
          <w:bCs/>
          <w:sz w:val="24"/>
          <w:szCs w:val="24"/>
          <w:lang w:val="x-none" w:eastAsia="ar-SA"/>
        </w:rPr>
        <w:t>Computer Science and Engineering</w:t>
      </w:r>
      <w:r w:rsidR="00D14996">
        <w:rPr>
          <w:b/>
          <w:bCs/>
          <w:sz w:val="24"/>
          <w:szCs w:val="24"/>
          <w:lang w:eastAsia="ar-SA"/>
        </w:rPr>
        <w:t xml:space="preserve"> (</w:t>
      </w:r>
      <w:r w:rsidR="00FB66DA">
        <w:rPr>
          <w:b/>
          <w:bCs/>
          <w:sz w:val="24"/>
          <w:szCs w:val="24"/>
          <w:lang w:eastAsia="ar-SA"/>
        </w:rPr>
        <w:t>IOT</w:t>
      </w:r>
      <w:r w:rsidR="00D14996">
        <w:rPr>
          <w:b/>
          <w:bCs/>
          <w:sz w:val="24"/>
          <w:szCs w:val="24"/>
          <w:lang w:eastAsia="ar-SA"/>
        </w:rPr>
        <w:t>)</w:t>
      </w:r>
    </w:p>
    <w:p w:rsidR="009C5EEB" w:rsidRPr="001D03C5" w:rsidRDefault="009C5EEB" w:rsidP="009D1F57">
      <w:pPr>
        <w:keepNext/>
        <w:suppressAutoHyphens/>
        <w:ind w:right="100"/>
        <w:jc w:val="center"/>
        <w:outlineLvl w:val="3"/>
        <w:rPr>
          <w:b/>
          <w:bCs/>
          <w:sz w:val="24"/>
          <w:szCs w:val="24"/>
          <w:lang w:val="x-none" w:eastAsia="ar-SA"/>
        </w:rPr>
      </w:pPr>
      <w:r w:rsidRPr="001D03C5">
        <w:rPr>
          <w:b/>
          <w:bCs/>
          <w:sz w:val="24"/>
          <w:szCs w:val="24"/>
          <w:lang w:val="x-none" w:eastAsia="ar-SA"/>
        </w:rPr>
        <w:t xml:space="preserve">DATA STRUCTURES </w:t>
      </w:r>
    </w:p>
    <w:p w:rsidR="009C5EEB" w:rsidRPr="001D03C5" w:rsidRDefault="009C5EEB" w:rsidP="009D1F57">
      <w:pPr>
        <w:suppressAutoHyphens/>
        <w:ind w:left="1901" w:right="1895"/>
        <w:jc w:val="center"/>
        <w:rPr>
          <w:b/>
          <w:sz w:val="24"/>
          <w:szCs w:val="24"/>
          <w:lang w:eastAsia="ar-SA"/>
        </w:rPr>
      </w:pPr>
      <w:r w:rsidRPr="001D03C5">
        <w:rPr>
          <w:b/>
          <w:sz w:val="24"/>
          <w:szCs w:val="24"/>
          <w:lang w:eastAsia="ar-SA"/>
        </w:rPr>
        <w:t>(Common to all Branches)</w:t>
      </w:r>
    </w:p>
    <w:p w:rsidR="009C5EEB" w:rsidRPr="001D03C5" w:rsidRDefault="009C5EEB" w:rsidP="009C5EEB">
      <w:pPr>
        <w:suppressAutoHyphens/>
        <w:spacing w:before="2"/>
        <w:ind w:left="1901" w:right="1895"/>
        <w:jc w:val="center"/>
        <w:rPr>
          <w:b/>
          <w:sz w:val="24"/>
          <w:szCs w:val="24"/>
          <w:lang w:eastAsia="ar-SA"/>
        </w:rPr>
      </w:pPr>
    </w:p>
    <w:p w:rsidR="009C5EEB" w:rsidRPr="001D03C5" w:rsidRDefault="009C5EEB" w:rsidP="009C5EEB">
      <w:pPr>
        <w:shd w:val="clear" w:color="auto" w:fill="FFFFFF"/>
        <w:suppressAutoHyphens/>
        <w:jc w:val="both"/>
        <w:rPr>
          <w:b/>
          <w:sz w:val="24"/>
          <w:szCs w:val="24"/>
          <w:lang w:eastAsia="ar-SA"/>
        </w:rPr>
      </w:pPr>
      <w:r w:rsidRPr="001D03C5">
        <w:rPr>
          <w:b/>
          <w:sz w:val="24"/>
          <w:szCs w:val="24"/>
          <w:lang w:eastAsia="ar-SA"/>
        </w:rPr>
        <w:tab/>
      </w:r>
      <w:r w:rsidRPr="001D03C5">
        <w:rPr>
          <w:b/>
          <w:sz w:val="24"/>
          <w:szCs w:val="24"/>
          <w:lang w:eastAsia="ar-SA"/>
        </w:rPr>
        <w:tab/>
      </w:r>
      <w:r w:rsidRPr="001D03C5">
        <w:rPr>
          <w:b/>
          <w:sz w:val="24"/>
          <w:szCs w:val="24"/>
          <w:lang w:eastAsia="ar-SA"/>
        </w:rPr>
        <w:tab/>
      </w:r>
      <w:r w:rsidRPr="001D03C5">
        <w:rPr>
          <w:b/>
          <w:sz w:val="24"/>
          <w:szCs w:val="24"/>
          <w:lang w:eastAsia="ar-SA"/>
        </w:rPr>
        <w:tab/>
      </w:r>
      <w:r w:rsidRPr="001D03C5">
        <w:rPr>
          <w:b/>
          <w:sz w:val="24"/>
          <w:szCs w:val="24"/>
          <w:lang w:eastAsia="ar-SA"/>
        </w:rPr>
        <w:tab/>
      </w:r>
      <w:r w:rsidRPr="001D03C5">
        <w:rPr>
          <w:b/>
          <w:sz w:val="24"/>
          <w:szCs w:val="24"/>
          <w:lang w:eastAsia="ar-SA"/>
        </w:rPr>
        <w:tab/>
      </w:r>
      <w:r w:rsidRPr="001D03C5">
        <w:rPr>
          <w:b/>
          <w:sz w:val="24"/>
          <w:szCs w:val="24"/>
          <w:lang w:eastAsia="ar-SA"/>
        </w:rPr>
        <w:tab/>
      </w:r>
      <w:r w:rsidRPr="001D03C5">
        <w:rPr>
          <w:b/>
          <w:sz w:val="24"/>
          <w:szCs w:val="24"/>
          <w:lang w:eastAsia="ar-SA"/>
        </w:rPr>
        <w:tab/>
        <w:t xml:space="preserve">                L       T       P/D     C</w:t>
      </w:r>
    </w:p>
    <w:p w:rsidR="009C5EEB" w:rsidRPr="001D03C5" w:rsidRDefault="009C5EEB" w:rsidP="009C5EEB">
      <w:pPr>
        <w:shd w:val="clear" w:color="auto" w:fill="FFFFFF"/>
        <w:suppressAutoHyphens/>
        <w:ind w:left="6780"/>
        <w:rPr>
          <w:b/>
          <w:color w:val="000000"/>
          <w:sz w:val="24"/>
          <w:szCs w:val="24"/>
          <w:lang w:val="de-DE" w:eastAsia="ar-SA"/>
        </w:rPr>
      </w:pPr>
      <w:r w:rsidRPr="001D03C5">
        <w:rPr>
          <w:b/>
          <w:color w:val="000000"/>
          <w:sz w:val="24"/>
          <w:szCs w:val="24"/>
          <w:lang w:val="de-DE" w:eastAsia="ar-SA"/>
        </w:rPr>
        <w:t xml:space="preserve">3         0         0          3    </w:t>
      </w:r>
    </w:p>
    <w:p w:rsidR="009C5EEB" w:rsidRPr="001D03C5" w:rsidRDefault="009C5EEB" w:rsidP="009C5EEB">
      <w:pPr>
        <w:jc w:val="both"/>
        <w:rPr>
          <w:b/>
          <w:sz w:val="24"/>
          <w:szCs w:val="24"/>
          <w:lang w:val="en-GB" w:eastAsia="x-none"/>
        </w:rPr>
      </w:pPr>
      <w:r w:rsidRPr="001D03C5">
        <w:rPr>
          <w:b/>
          <w:sz w:val="24"/>
          <w:szCs w:val="24"/>
          <w:lang w:val="en-GB" w:eastAsia="x-none"/>
        </w:rPr>
        <w:t xml:space="preserve">Code: </w:t>
      </w:r>
      <w:r w:rsidR="0028785C">
        <w:rPr>
          <w:b/>
          <w:sz w:val="24"/>
          <w:szCs w:val="24"/>
          <w:lang w:val="en-GB" w:eastAsia="x-none"/>
        </w:rPr>
        <w:t>9</w:t>
      </w:r>
      <w:r w:rsidRPr="001D03C5">
        <w:rPr>
          <w:b/>
          <w:sz w:val="24"/>
          <w:szCs w:val="24"/>
          <w:lang w:val="en-GB" w:eastAsia="x-none"/>
        </w:rPr>
        <w:t>EC01</w:t>
      </w:r>
    </w:p>
    <w:p w:rsidR="009C5EEB" w:rsidRPr="001D03C5" w:rsidRDefault="009C5EEB" w:rsidP="009C5EEB">
      <w:pPr>
        <w:suppressAutoHyphens/>
        <w:jc w:val="both"/>
        <w:rPr>
          <w:sz w:val="24"/>
          <w:szCs w:val="24"/>
          <w:lang w:eastAsia="ar-SA"/>
        </w:rPr>
      </w:pPr>
      <w:r w:rsidRPr="001D03C5">
        <w:rPr>
          <w:b/>
          <w:sz w:val="24"/>
          <w:szCs w:val="24"/>
          <w:lang w:eastAsia="ar-SA"/>
        </w:rPr>
        <w:t>Course Objectives:</w:t>
      </w:r>
    </w:p>
    <w:p w:rsidR="009C5EEB" w:rsidRPr="001D03C5" w:rsidRDefault="009C5EEB" w:rsidP="009C5EEB">
      <w:pPr>
        <w:suppressAutoHyphens/>
        <w:jc w:val="both"/>
        <w:rPr>
          <w:b/>
          <w:sz w:val="24"/>
          <w:szCs w:val="24"/>
          <w:lang w:eastAsia="ar-SA"/>
        </w:rPr>
      </w:pPr>
    </w:p>
    <w:p w:rsidR="009C5EEB" w:rsidRPr="001D03C5" w:rsidRDefault="009C5EEB" w:rsidP="005D33C6">
      <w:pPr>
        <w:numPr>
          <w:ilvl w:val="0"/>
          <w:numId w:val="39"/>
        </w:numPr>
        <w:suppressAutoHyphens/>
        <w:jc w:val="both"/>
        <w:rPr>
          <w:lang w:val="x-none" w:eastAsia="x-none"/>
        </w:rPr>
      </w:pPr>
      <w:bookmarkStart w:id="90" w:name="1.Understand___the_concepts_of_Abstract_"/>
      <w:bookmarkEnd w:id="90"/>
      <w:r w:rsidRPr="001D03C5">
        <w:rPr>
          <w:lang w:val="x-none" w:eastAsia="x-none"/>
        </w:rPr>
        <w:t xml:space="preserve">To make the students to understand and expected to learn </w:t>
      </w:r>
      <w:r w:rsidRPr="001D03C5">
        <w:rPr>
          <w:sz w:val="24"/>
          <w:szCs w:val="24"/>
          <w:lang w:val="x-none" w:eastAsia="x-none"/>
        </w:rPr>
        <w:t xml:space="preserve">the applications of Abstract data Type, linear data structures such as stacks, queues </w:t>
      </w:r>
      <w:bookmarkStart w:id="91" w:name="2.Comprehend_different_nonlinear_data_st"/>
      <w:bookmarkEnd w:id="91"/>
      <w:r w:rsidRPr="001D03C5">
        <w:rPr>
          <w:sz w:val="24"/>
          <w:szCs w:val="24"/>
          <w:lang w:val="x-none" w:eastAsia="x-none"/>
        </w:rPr>
        <w:t xml:space="preserve">and lists </w:t>
      </w:r>
    </w:p>
    <w:p w:rsidR="009C5EEB" w:rsidRPr="001D03C5" w:rsidRDefault="009C5EEB" w:rsidP="005D33C6">
      <w:pPr>
        <w:numPr>
          <w:ilvl w:val="0"/>
          <w:numId w:val="39"/>
        </w:numPr>
        <w:suppressAutoHyphens/>
        <w:ind w:right="238"/>
        <w:jc w:val="both"/>
        <w:rPr>
          <w:sz w:val="24"/>
          <w:szCs w:val="24"/>
          <w:lang w:val="x-none" w:eastAsia="x-none"/>
        </w:rPr>
      </w:pPr>
      <w:r w:rsidRPr="001D03C5">
        <w:rPr>
          <w:sz w:val="24"/>
          <w:szCs w:val="24"/>
          <w:lang w:val="x-none" w:eastAsia="x-none"/>
        </w:rPr>
        <w:t xml:space="preserve">Comprehend different nonlinear data structures such as trees and graphs and </w:t>
      </w:r>
      <w:proofErr w:type="spellStart"/>
      <w:r w:rsidRPr="001D03C5">
        <w:rPr>
          <w:sz w:val="24"/>
          <w:szCs w:val="24"/>
          <w:lang w:val="x-none" w:eastAsia="x-none"/>
        </w:rPr>
        <w:t>analyze</w:t>
      </w:r>
      <w:proofErr w:type="spellEnd"/>
      <w:r w:rsidRPr="001D03C5">
        <w:rPr>
          <w:sz w:val="24"/>
          <w:szCs w:val="24"/>
          <w:lang w:val="x-none" w:eastAsia="x-none"/>
        </w:rPr>
        <w:t xml:space="preserve"> their efficiency trade off using time complexities</w:t>
      </w:r>
    </w:p>
    <w:p w:rsidR="009C5EEB" w:rsidRPr="001D03C5" w:rsidRDefault="009C5EEB" w:rsidP="005D33C6">
      <w:pPr>
        <w:numPr>
          <w:ilvl w:val="0"/>
          <w:numId w:val="39"/>
        </w:numPr>
        <w:suppressAutoHyphens/>
        <w:spacing w:before="3"/>
        <w:ind w:right="238"/>
        <w:jc w:val="both"/>
        <w:rPr>
          <w:sz w:val="24"/>
          <w:szCs w:val="24"/>
          <w:lang w:val="x-none" w:eastAsia="x-none"/>
        </w:rPr>
      </w:pPr>
      <w:bookmarkStart w:id="92" w:name="3.Understand_object-oriented_programming"/>
      <w:bookmarkEnd w:id="92"/>
      <w:r w:rsidRPr="001D03C5">
        <w:rPr>
          <w:sz w:val="24"/>
          <w:szCs w:val="24"/>
          <w:lang w:val="x-none" w:eastAsia="x-none"/>
        </w:rPr>
        <w:t>Explore the concepts of object-oriented programming and advanced C++ concepts and be able to write programs with C++ features such as composition of objects, operator overloads, dynamic memory allocation, inheritance and polymorphism, Templates</w:t>
      </w:r>
      <w:r w:rsidRPr="001D03C5">
        <w:rPr>
          <w:sz w:val="24"/>
          <w:szCs w:val="24"/>
          <w:lang w:eastAsia="x-none"/>
        </w:rPr>
        <w:t xml:space="preserve"> </w:t>
      </w:r>
      <w:r w:rsidRPr="001D03C5">
        <w:rPr>
          <w:sz w:val="24"/>
          <w:szCs w:val="24"/>
          <w:lang w:val="x-none" w:eastAsia="x-none"/>
        </w:rPr>
        <w:t>etc.</w:t>
      </w:r>
    </w:p>
    <w:p w:rsidR="009C5EEB" w:rsidRPr="001D03C5" w:rsidRDefault="009C5EEB" w:rsidP="009C5EEB">
      <w:pPr>
        <w:spacing w:before="1"/>
        <w:jc w:val="both"/>
        <w:rPr>
          <w:sz w:val="24"/>
          <w:szCs w:val="24"/>
          <w:lang w:val="en-GB" w:eastAsia="x-none"/>
        </w:rPr>
      </w:pPr>
    </w:p>
    <w:p w:rsidR="009C5EEB" w:rsidRPr="001D03C5" w:rsidRDefault="009C5EEB" w:rsidP="009C5EEB">
      <w:pPr>
        <w:suppressAutoHyphens/>
        <w:rPr>
          <w:sz w:val="24"/>
          <w:szCs w:val="24"/>
          <w:lang w:eastAsia="ar-SA"/>
        </w:rPr>
      </w:pPr>
      <w:r w:rsidRPr="001D03C5">
        <w:rPr>
          <w:b/>
          <w:bCs/>
          <w:sz w:val="24"/>
          <w:szCs w:val="24"/>
          <w:lang w:eastAsia="ar-SA"/>
        </w:rPr>
        <w:t xml:space="preserve">Course Outcomes: </w:t>
      </w:r>
      <w:r w:rsidRPr="001D03C5">
        <w:rPr>
          <w:sz w:val="24"/>
          <w:szCs w:val="24"/>
          <w:lang w:eastAsia="ar-SA"/>
        </w:rPr>
        <w:t>After completion of this course student will be able to:</w:t>
      </w:r>
    </w:p>
    <w:p w:rsidR="009C5EEB" w:rsidRPr="001D03C5" w:rsidRDefault="009C5EEB" w:rsidP="005D33C6">
      <w:pPr>
        <w:numPr>
          <w:ilvl w:val="0"/>
          <w:numId w:val="40"/>
        </w:numPr>
        <w:suppressAutoHyphens/>
        <w:spacing w:before="55"/>
        <w:ind w:left="480" w:right="239" w:hanging="480"/>
        <w:rPr>
          <w:sz w:val="24"/>
          <w:szCs w:val="24"/>
          <w:lang w:val="x-none" w:eastAsia="x-none"/>
        </w:rPr>
      </w:pPr>
      <w:r w:rsidRPr="001D03C5">
        <w:rPr>
          <w:sz w:val="24"/>
          <w:szCs w:val="24"/>
          <w:lang w:val="x-none" w:eastAsia="x-none"/>
        </w:rPr>
        <w:t xml:space="preserve">Demonstrate the concepts of Abstract data type and also applications of stack and Queues </w:t>
      </w:r>
    </w:p>
    <w:p w:rsidR="009C5EEB" w:rsidRPr="001D03C5" w:rsidRDefault="009C5EEB" w:rsidP="005D33C6">
      <w:pPr>
        <w:numPr>
          <w:ilvl w:val="0"/>
          <w:numId w:val="40"/>
        </w:numPr>
        <w:suppressAutoHyphens/>
        <w:spacing w:before="55"/>
        <w:ind w:left="480" w:right="239" w:hanging="480"/>
        <w:rPr>
          <w:sz w:val="24"/>
          <w:szCs w:val="24"/>
          <w:lang w:val="x-none" w:eastAsia="x-none"/>
        </w:rPr>
      </w:pPr>
      <w:r w:rsidRPr="001D03C5">
        <w:rPr>
          <w:sz w:val="24"/>
          <w:szCs w:val="24"/>
          <w:lang w:val="x-none" w:eastAsia="x-none"/>
        </w:rPr>
        <w:t xml:space="preserve">Select the data structure that efficiently model the information in a problem </w:t>
      </w:r>
    </w:p>
    <w:p w:rsidR="009C5EEB" w:rsidRPr="001D03C5" w:rsidRDefault="009C5EEB" w:rsidP="005D33C6">
      <w:pPr>
        <w:numPr>
          <w:ilvl w:val="0"/>
          <w:numId w:val="40"/>
        </w:numPr>
        <w:suppressAutoHyphens/>
        <w:spacing w:before="94"/>
        <w:ind w:left="480" w:hanging="480"/>
        <w:rPr>
          <w:sz w:val="24"/>
          <w:szCs w:val="24"/>
          <w:lang w:val="x-none" w:eastAsia="x-none"/>
        </w:rPr>
      </w:pPr>
      <w:r w:rsidRPr="001D03C5">
        <w:rPr>
          <w:sz w:val="24"/>
          <w:szCs w:val="24"/>
          <w:lang w:val="x-none" w:eastAsia="x-none"/>
        </w:rPr>
        <w:t>Design programs using variety of data structures including Trees, AVL Trees and Graphs and their applications.</w:t>
      </w:r>
    </w:p>
    <w:p w:rsidR="009C5EEB" w:rsidRPr="001D03C5" w:rsidRDefault="009C5EEB" w:rsidP="005D33C6">
      <w:pPr>
        <w:numPr>
          <w:ilvl w:val="0"/>
          <w:numId w:val="40"/>
        </w:numPr>
        <w:suppressAutoHyphens/>
        <w:spacing w:before="94"/>
        <w:ind w:left="480" w:hanging="480"/>
        <w:rPr>
          <w:sz w:val="24"/>
          <w:szCs w:val="24"/>
          <w:lang w:val="x-none" w:eastAsia="x-none"/>
        </w:rPr>
      </w:pPr>
      <w:r w:rsidRPr="001D03C5">
        <w:rPr>
          <w:sz w:val="24"/>
          <w:szCs w:val="24"/>
          <w:lang w:val="x-none" w:eastAsia="x-none"/>
        </w:rPr>
        <w:t>Solve problems and also assess efficiency trade off among searching and sorting using time complexity of each algorithm and also the applications of hashing and hash tables.</w:t>
      </w:r>
    </w:p>
    <w:p w:rsidR="009C5EEB" w:rsidRPr="001D03C5" w:rsidRDefault="009C5EEB" w:rsidP="005D33C6">
      <w:pPr>
        <w:numPr>
          <w:ilvl w:val="0"/>
          <w:numId w:val="40"/>
        </w:numPr>
        <w:suppressAutoHyphens/>
        <w:spacing w:before="3"/>
        <w:ind w:left="480" w:right="234" w:hanging="480"/>
        <w:rPr>
          <w:sz w:val="24"/>
          <w:szCs w:val="24"/>
          <w:lang w:val="x-none" w:eastAsia="x-none"/>
        </w:rPr>
      </w:pPr>
      <w:r w:rsidRPr="001D03C5">
        <w:rPr>
          <w:sz w:val="24"/>
          <w:szCs w:val="24"/>
          <w:lang w:val="x-none" w:eastAsia="x-none"/>
        </w:rPr>
        <w:t>Describe the concepts of OOPs and implement programs using objects, classes, constructors and destructors.</w:t>
      </w:r>
    </w:p>
    <w:p w:rsidR="009C5EEB" w:rsidRPr="001D03C5" w:rsidRDefault="009C5EEB" w:rsidP="005D33C6">
      <w:pPr>
        <w:numPr>
          <w:ilvl w:val="0"/>
          <w:numId w:val="40"/>
        </w:numPr>
        <w:suppressAutoHyphens/>
        <w:spacing w:before="1"/>
        <w:ind w:left="480" w:right="241" w:hanging="480"/>
        <w:rPr>
          <w:sz w:val="24"/>
          <w:szCs w:val="24"/>
          <w:lang w:val="x-none" w:eastAsia="x-none"/>
        </w:rPr>
      </w:pPr>
      <w:r w:rsidRPr="001D03C5">
        <w:rPr>
          <w:sz w:val="24"/>
          <w:szCs w:val="24"/>
          <w:lang w:val="x-none" w:eastAsia="x-none"/>
        </w:rPr>
        <w:t>Apply concepts of OOPs to write program on over loading functions and concepts of inheritance.</w:t>
      </w:r>
    </w:p>
    <w:p w:rsidR="009C5EEB" w:rsidRPr="001D03C5" w:rsidRDefault="009C5EEB" w:rsidP="009C5EEB">
      <w:pPr>
        <w:spacing w:before="3"/>
        <w:jc w:val="both"/>
        <w:rPr>
          <w:sz w:val="24"/>
          <w:szCs w:val="24"/>
          <w:lang w:val="en-GB" w:eastAsia="x-none"/>
        </w:rPr>
      </w:pPr>
    </w:p>
    <w:p w:rsidR="009C5EEB" w:rsidRPr="001D03C5" w:rsidRDefault="009C5EEB" w:rsidP="009C5EEB">
      <w:pPr>
        <w:tabs>
          <w:tab w:val="left" w:pos="220"/>
        </w:tabs>
        <w:ind w:leftChars="100" w:left="220"/>
        <w:jc w:val="both"/>
        <w:rPr>
          <w:b/>
          <w:sz w:val="24"/>
          <w:szCs w:val="24"/>
          <w:lang w:val="en-GB" w:eastAsia="x-none"/>
        </w:rPr>
      </w:pPr>
      <w:r w:rsidRPr="001D03C5">
        <w:rPr>
          <w:b/>
          <w:sz w:val="24"/>
          <w:szCs w:val="24"/>
          <w:lang w:val="en-GB" w:eastAsia="x-none"/>
        </w:rPr>
        <w:t>UNIT I:</w:t>
      </w:r>
    </w:p>
    <w:p w:rsidR="009C5EEB" w:rsidRPr="001D03C5" w:rsidRDefault="009C5EEB" w:rsidP="009C5EEB">
      <w:pPr>
        <w:tabs>
          <w:tab w:val="left" w:pos="220"/>
        </w:tabs>
        <w:ind w:leftChars="100" w:left="220"/>
        <w:jc w:val="both"/>
        <w:rPr>
          <w:sz w:val="24"/>
          <w:szCs w:val="24"/>
          <w:lang w:val="en-GB" w:eastAsia="x-none"/>
        </w:rPr>
      </w:pPr>
      <w:r w:rsidRPr="001D03C5">
        <w:rPr>
          <w:sz w:val="24"/>
          <w:szCs w:val="24"/>
          <w:lang w:val="en-GB" w:eastAsia="x-none"/>
        </w:rPr>
        <w:t>Introduction to data structures: Abstract data type (ADT), Stacks, Queues and Circular queues and their implementation with arrays.</w:t>
      </w:r>
    </w:p>
    <w:p w:rsidR="009C5EEB" w:rsidRPr="001D03C5" w:rsidRDefault="009C5EEB" w:rsidP="009C5EEB">
      <w:pPr>
        <w:tabs>
          <w:tab w:val="left" w:pos="220"/>
        </w:tabs>
        <w:ind w:leftChars="100" w:left="220"/>
        <w:jc w:val="both"/>
        <w:rPr>
          <w:sz w:val="24"/>
          <w:szCs w:val="24"/>
          <w:lang w:val="en-GB" w:eastAsia="x-none"/>
        </w:rPr>
      </w:pPr>
      <w:r w:rsidRPr="001D03C5">
        <w:rPr>
          <w:sz w:val="24"/>
          <w:szCs w:val="24"/>
          <w:lang w:val="en-GB" w:eastAsia="x-none"/>
        </w:rPr>
        <w:t xml:space="preserve">Applications of Stack: infix to post fix conversion, postfix expression evaluation. </w:t>
      </w:r>
      <w:proofErr w:type="gramStart"/>
      <w:r w:rsidRPr="001D03C5">
        <w:rPr>
          <w:sz w:val="24"/>
          <w:szCs w:val="24"/>
          <w:lang w:val="en-GB" w:eastAsia="x-none"/>
        </w:rPr>
        <w:t>Applications of Queues.</w:t>
      </w:r>
      <w:proofErr w:type="gramEnd"/>
    </w:p>
    <w:p w:rsidR="009C5EEB" w:rsidRPr="001D03C5" w:rsidRDefault="009C5EEB" w:rsidP="009C5EEB">
      <w:pPr>
        <w:tabs>
          <w:tab w:val="left" w:pos="220"/>
        </w:tabs>
        <w:ind w:leftChars="100" w:left="220"/>
        <w:jc w:val="both"/>
        <w:rPr>
          <w:sz w:val="24"/>
          <w:szCs w:val="24"/>
          <w:lang w:val="en-GB" w:eastAsia="x-none"/>
        </w:rPr>
      </w:pPr>
    </w:p>
    <w:p w:rsidR="009C5EEB" w:rsidRPr="001D03C5" w:rsidRDefault="009C5EEB" w:rsidP="009C5EEB">
      <w:pPr>
        <w:tabs>
          <w:tab w:val="left" w:pos="220"/>
        </w:tabs>
        <w:ind w:leftChars="100" w:left="220"/>
        <w:jc w:val="both"/>
        <w:rPr>
          <w:b/>
          <w:sz w:val="24"/>
          <w:szCs w:val="24"/>
          <w:lang w:val="en-GB" w:eastAsia="x-none"/>
        </w:rPr>
      </w:pPr>
      <w:r w:rsidRPr="001D03C5">
        <w:rPr>
          <w:b/>
          <w:sz w:val="24"/>
          <w:szCs w:val="24"/>
          <w:lang w:val="en-GB" w:eastAsia="x-none"/>
        </w:rPr>
        <w:t>UNIT II:</w:t>
      </w:r>
    </w:p>
    <w:p w:rsidR="009C5EEB" w:rsidRPr="001D03C5" w:rsidRDefault="009C5EEB" w:rsidP="009C5EEB">
      <w:pPr>
        <w:tabs>
          <w:tab w:val="left" w:pos="220"/>
        </w:tabs>
        <w:ind w:leftChars="100" w:left="220"/>
        <w:jc w:val="both"/>
        <w:rPr>
          <w:sz w:val="24"/>
          <w:szCs w:val="24"/>
          <w:lang w:val="en-GB" w:eastAsia="x-none"/>
        </w:rPr>
      </w:pPr>
      <w:r w:rsidRPr="001D03C5">
        <w:rPr>
          <w:sz w:val="24"/>
          <w:szCs w:val="24"/>
          <w:lang w:val="en-GB" w:eastAsia="x-none"/>
        </w:rPr>
        <w:t>Singly linked lists, Advantages of Linked lists over Arrays, Doubly linked lists, Circular list and their operations, representing stacks and queues with Linked lists.</w:t>
      </w:r>
    </w:p>
    <w:p w:rsidR="009C5EEB" w:rsidRPr="001D03C5" w:rsidRDefault="009C5EEB" w:rsidP="009C5EEB">
      <w:pPr>
        <w:tabs>
          <w:tab w:val="left" w:pos="220"/>
        </w:tabs>
        <w:ind w:leftChars="100" w:left="220"/>
        <w:jc w:val="both"/>
        <w:rPr>
          <w:sz w:val="24"/>
          <w:szCs w:val="24"/>
          <w:lang w:val="en-GB" w:eastAsia="x-none"/>
        </w:rPr>
      </w:pPr>
    </w:p>
    <w:p w:rsidR="009C5EEB" w:rsidRPr="001D03C5" w:rsidRDefault="009C5EEB" w:rsidP="009C5EEB">
      <w:pPr>
        <w:tabs>
          <w:tab w:val="left" w:pos="220"/>
        </w:tabs>
        <w:ind w:leftChars="100" w:left="220"/>
        <w:jc w:val="both"/>
        <w:rPr>
          <w:b/>
          <w:sz w:val="24"/>
          <w:szCs w:val="24"/>
          <w:lang w:val="en-GB" w:eastAsia="x-none"/>
        </w:rPr>
      </w:pPr>
      <w:r w:rsidRPr="001D03C5">
        <w:rPr>
          <w:b/>
          <w:sz w:val="24"/>
          <w:szCs w:val="24"/>
          <w:lang w:val="en-GB" w:eastAsia="x-none"/>
        </w:rPr>
        <w:t>UNIT III:</w:t>
      </w:r>
    </w:p>
    <w:p w:rsidR="009C5EEB" w:rsidRPr="001D03C5" w:rsidRDefault="009C5EEB" w:rsidP="009C5EEB">
      <w:pPr>
        <w:tabs>
          <w:tab w:val="left" w:pos="220"/>
        </w:tabs>
        <w:ind w:leftChars="100" w:left="220"/>
        <w:jc w:val="both"/>
        <w:rPr>
          <w:sz w:val="24"/>
          <w:szCs w:val="24"/>
          <w:lang w:val="en-GB" w:eastAsia="x-none"/>
        </w:rPr>
      </w:pPr>
      <w:r w:rsidRPr="001D03C5">
        <w:rPr>
          <w:sz w:val="24"/>
          <w:szCs w:val="24"/>
          <w:lang w:val="en-GB" w:eastAsia="x-none"/>
        </w:rPr>
        <w:t xml:space="preserve">Trees- Binary trees, terminology, representation, traversals. AVL trees, AVL tree operations: Insertion, deletion and searching. Graphs- terminology, representation, graph </w:t>
      </w:r>
      <w:r w:rsidRPr="001D03C5">
        <w:rPr>
          <w:sz w:val="24"/>
          <w:szCs w:val="24"/>
          <w:lang w:val="en-GB" w:eastAsia="x-none"/>
        </w:rPr>
        <w:lastRenderedPageBreak/>
        <w:t>traversals (DFS and BFS).</w:t>
      </w:r>
    </w:p>
    <w:p w:rsidR="009C5EEB" w:rsidRPr="001D03C5" w:rsidRDefault="009C5EEB" w:rsidP="009C5EEB">
      <w:pPr>
        <w:tabs>
          <w:tab w:val="left" w:pos="220"/>
        </w:tabs>
        <w:ind w:leftChars="100" w:left="220"/>
        <w:jc w:val="both"/>
        <w:rPr>
          <w:sz w:val="24"/>
          <w:szCs w:val="24"/>
          <w:lang w:val="en-GB" w:eastAsia="x-none"/>
        </w:rPr>
      </w:pPr>
    </w:p>
    <w:p w:rsidR="009C5EEB" w:rsidRPr="001D03C5" w:rsidRDefault="009C5EEB" w:rsidP="009C5EEB">
      <w:pPr>
        <w:tabs>
          <w:tab w:val="left" w:pos="220"/>
        </w:tabs>
        <w:ind w:leftChars="100" w:left="220"/>
        <w:jc w:val="both"/>
        <w:rPr>
          <w:b/>
          <w:sz w:val="24"/>
          <w:szCs w:val="24"/>
          <w:lang w:val="en-GB" w:eastAsia="x-none"/>
        </w:rPr>
      </w:pPr>
      <w:r w:rsidRPr="001D03C5">
        <w:rPr>
          <w:b/>
          <w:sz w:val="24"/>
          <w:szCs w:val="24"/>
          <w:lang w:val="en-GB" w:eastAsia="x-none"/>
        </w:rPr>
        <w:t>UNIT IV:</w:t>
      </w:r>
    </w:p>
    <w:p w:rsidR="009C5EEB" w:rsidRPr="001D03C5" w:rsidRDefault="009C5EEB" w:rsidP="009C5EEB">
      <w:pPr>
        <w:tabs>
          <w:tab w:val="left" w:pos="220"/>
        </w:tabs>
        <w:ind w:leftChars="100" w:left="220"/>
        <w:jc w:val="both"/>
        <w:rPr>
          <w:sz w:val="24"/>
          <w:szCs w:val="24"/>
          <w:lang w:val="en-GB" w:eastAsia="x-none"/>
        </w:rPr>
      </w:pPr>
      <w:r w:rsidRPr="001D03C5">
        <w:rPr>
          <w:sz w:val="24"/>
          <w:szCs w:val="24"/>
          <w:lang w:val="en-GB" w:eastAsia="x-none"/>
        </w:rPr>
        <w:t xml:space="preserve">Searching –Searching: Linear and binary search methods. </w:t>
      </w:r>
      <w:proofErr w:type="gramStart"/>
      <w:r w:rsidRPr="001D03C5">
        <w:rPr>
          <w:sz w:val="24"/>
          <w:szCs w:val="24"/>
          <w:lang w:val="en-GB" w:eastAsia="x-none"/>
        </w:rPr>
        <w:t>Sorting: Quick sort, Merge sort.</w:t>
      </w:r>
      <w:proofErr w:type="gramEnd"/>
    </w:p>
    <w:p w:rsidR="009C5EEB" w:rsidRPr="001D03C5" w:rsidRDefault="009C5EEB" w:rsidP="009C5EEB">
      <w:pPr>
        <w:tabs>
          <w:tab w:val="left" w:pos="220"/>
        </w:tabs>
        <w:ind w:leftChars="100" w:left="220"/>
        <w:jc w:val="both"/>
        <w:rPr>
          <w:sz w:val="24"/>
          <w:szCs w:val="24"/>
          <w:lang w:val="en-GB" w:eastAsia="x-none"/>
        </w:rPr>
      </w:pPr>
      <w:proofErr w:type="gramStart"/>
      <w:r w:rsidRPr="001D03C5">
        <w:rPr>
          <w:sz w:val="24"/>
          <w:szCs w:val="24"/>
          <w:lang w:val="en-GB" w:eastAsia="x-none"/>
        </w:rPr>
        <w:t>Performance analysis of Searching and Sorting Algorithms.</w:t>
      </w:r>
      <w:proofErr w:type="gramEnd"/>
      <w:r w:rsidRPr="001D03C5">
        <w:rPr>
          <w:sz w:val="24"/>
          <w:szCs w:val="24"/>
          <w:lang w:val="en-GB" w:eastAsia="x-none"/>
        </w:rPr>
        <w:t xml:space="preserve"> Heaps: Introduction, Min Heap, Max Heap, Operations on Heaps, Heap Sort. </w:t>
      </w:r>
      <w:proofErr w:type="gramStart"/>
      <w:r w:rsidRPr="001D03C5">
        <w:rPr>
          <w:sz w:val="24"/>
          <w:szCs w:val="24"/>
          <w:lang w:val="en-GB" w:eastAsia="x-none"/>
        </w:rPr>
        <w:t>Hashing: Hash Table, Hash functions, collision resolution-separate chaining, open addressing-linear probing, quadratic probing, double hashing.</w:t>
      </w:r>
      <w:proofErr w:type="gramEnd"/>
    </w:p>
    <w:p w:rsidR="009C5EEB" w:rsidRPr="001D03C5" w:rsidRDefault="009C5EEB" w:rsidP="009C5EEB">
      <w:pPr>
        <w:tabs>
          <w:tab w:val="left" w:pos="220"/>
        </w:tabs>
        <w:jc w:val="both"/>
        <w:rPr>
          <w:sz w:val="24"/>
          <w:szCs w:val="24"/>
          <w:lang w:val="en-GB" w:eastAsia="x-none"/>
        </w:rPr>
      </w:pPr>
    </w:p>
    <w:p w:rsidR="009C5EEB" w:rsidRPr="001D03C5" w:rsidRDefault="009C5EEB" w:rsidP="009C5EEB">
      <w:pPr>
        <w:tabs>
          <w:tab w:val="left" w:pos="220"/>
        </w:tabs>
        <w:jc w:val="both"/>
        <w:rPr>
          <w:sz w:val="24"/>
          <w:szCs w:val="24"/>
          <w:lang w:val="en-GB" w:eastAsia="x-none"/>
        </w:rPr>
      </w:pPr>
    </w:p>
    <w:p w:rsidR="009C5EEB" w:rsidRPr="001D03C5" w:rsidRDefault="009C5EEB" w:rsidP="009C5EEB">
      <w:pPr>
        <w:tabs>
          <w:tab w:val="left" w:pos="220"/>
        </w:tabs>
        <w:jc w:val="both"/>
        <w:rPr>
          <w:b/>
          <w:sz w:val="24"/>
          <w:szCs w:val="24"/>
          <w:lang w:val="en-GB" w:eastAsia="x-none"/>
        </w:rPr>
      </w:pPr>
      <w:r w:rsidRPr="001D03C5">
        <w:rPr>
          <w:b/>
          <w:sz w:val="24"/>
          <w:szCs w:val="24"/>
          <w:lang w:val="en-GB" w:eastAsia="x-none"/>
        </w:rPr>
        <w:t>UNIT V:</w:t>
      </w:r>
    </w:p>
    <w:p w:rsidR="009C5EEB" w:rsidRPr="001D03C5" w:rsidRDefault="009C5EEB" w:rsidP="009C5EEB">
      <w:pPr>
        <w:tabs>
          <w:tab w:val="left" w:pos="220"/>
        </w:tabs>
        <w:ind w:leftChars="100" w:left="220"/>
        <w:jc w:val="both"/>
        <w:rPr>
          <w:sz w:val="24"/>
          <w:szCs w:val="24"/>
          <w:lang w:val="en-GB" w:eastAsia="x-none"/>
        </w:rPr>
      </w:pPr>
      <w:r w:rsidRPr="001D03C5">
        <w:rPr>
          <w:sz w:val="24"/>
          <w:szCs w:val="24"/>
          <w:lang w:val="en-GB" w:eastAsia="x-none"/>
        </w:rPr>
        <w:t xml:space="preserve">Introduction to C++ programming-object oriented programming concepts, Structured </w:t>
      </w:r>
      <w:proofErr w:type="spellStart"/>
      <w:r w:rsidRPr="001D03C5">
        <w:rPr>
          <w:sz w:val="24"/>
          <w:szCs w:val="24"/>
          <w:lang w:val="en-GB" w:eastAsia="x-none"/>
        </w:rPr>
        <w:t>Vs</w:t>
      </w:r>
      <w:proofErr w:type="spellEnd"/>
      <w:r w:rsidRPr="001D03C5">
        <w:rPr>
          <w:sz w:val="24"/>
          <w:szCs w:val="24"/>
          <w:lang w:val="en-GB" w:eastAsia="x-none"/>
        </w:rPr>
        <w:t xml:space="preserve"> OOP. </w:t>
      </w:r>
      <w:proofErr w:type="gramStart"/>
      <w:r w:rsidRPr="001D03C5">
        <w:rPr>
          <w:sz w:val="24"/>
          <w:szCs w:val="24"/>
          <w:lang w:val="en-GB" w:eastAsia="x-none"/>
        </w:rPr>
        <w:t>Classes and objects-class definition, Objects, class scope and accessing members, Constructors-default constructor, parameterized constructor, copy constructor.</w:t>
      </w:r>
      <w:proofErr w:type="gramEnd"/>
      <w:r w:rsidRPr="001D03C5">
        <w:rPr>
          <w:sz w:val="24"/>
          <w:szCs w:val="24"/>
          <w:lang w:val="en-GB" w:eastAsia="x-none"/>
        </w:rPr>
        <w:t xml:space="preserve"> </w:t>
      </w:r>
      <w:proofErr w:type="gramStart"/>
      <w:r w:rsidRPr="001D03C5">
        <w:rPr>
          <w:sz w:val="24"/>
          <w:szCs w:val="24"/>
          <w:lang w:val="en-GB" w:eastAsia="x-none"/>
        </w:rPr>
        <w:t>Destructor.</w:t>
      </w:r>
      <w:proofErr w:type="gramEnd"/>
    </w:p>
    <w:p w:rsidR="009C5EEB" w:rsidRPr="001D03C5" w:rsidRDefault="009C5EEB" w:rsidP="009C5EEB">
      <w:pPr>
        <w:tabs>
          <w:tab w:val="left" w:pos="220"/>
        </w:tabs>
        <w:ind w:leftChars="100" w:left="220"/>
        <w:jc w:val="both"/>
        <w:rPr>
          <w:sz w:val="24"/>
          <w:szCs w:val="24"/>
          <w:lang w:val="en-GB" w:eastAsia="x-none"/>
        </w:rPr>
      </w:pPr>
    </w:p>
    <w:p w:rsidR="009C5EEB" w:rsidRPr="001D03C5" w:rsidRDefault="009C5EEB" w:rsidP="009C5EEB">
      <w:pPr>
        <w:tabs>
          <w:tab w:val="left" w:pos="220"/>
        </w:tabs>
        <w:ind w:leftChars="100" w:left="220"/>
        <w:jc w:val="both"/>
        <w:rPr>
          <w:b/>
          <w:sz w:val="24"/>
          <w:szCs w:val="24"/>
          <w:lang w:val="en-GB" w:eastAsia="x-none"/>
        </w:rPr>
      </w:pPr>
      <w:r w:rsidRPr="001D03C5">
        <w:rPr>
          <w:b/>
          <w:sz w:val="24"/>
          <w:szCs w:val="24"/>
          <w:lang w:val="en-GB" w:eastAsia="x-none"/>
        </w:rPr>
        <w:t>UNIT VI:</w:t>
      </w:r>
    </w:p>
    <w:p w:rsidR="009C5EEB" w:rsidRPr="001D03C5" w:rsidRDefault="009C5EEB" w:rsidP="009C5EEB">
      <w:pPr>
        <w:tabs>
          <w:tab w:val="left" w:pos="220"/>
        </w:tabs>
        <w:ind w:leftChars="100" w:left="220"/>
        <w:jc w:val="both"/>
        <w:rPr>
          <w:sz w:val="24"/>
          <w:szCs w:val="24"/>
          <w:lang w:val="en-GB" w:eastAsia="x-none"/>
        </w:rPr>
      </w:pPr>
      <w:proofErr w:type="gramStart"/>
      <w:r w:rsidRPr="001D03C5">
        <w:rPr>
          <w:sz w:val="24"/>
          <w:szCs w:val="24"/>
          <w:lang w:val="en-GB" w:eastAsia="x-none"/>
        </w:rPr>
        <w:t>Static class members, this pointer, friend functions, Dynamic memory management with operators new and delete.</w:t>
      </w:r>
      <w:proofErr w:type="gramEnd"/>
      <w:r w:rsidRPr="001D03C5">
        <w:rPr>
          <w:sz w:val="24"/>
          <w:szCs w:val="24"/>
          <w:lang w:val="en-GB" w:eastAsia="x-none"/>
        </w:rPr>
        <w:t xml:space="preserve"> Overloading-function overloading, Operator overloading, restrictions on operator overloading, overloading unary and binary operators, templates, inheritance: single, multiple and </w:t>
      </w:r>
      <w:proofErr w:type="spellStart"/>
      <w:r w:rsidRPr="001D03C5">
        <w:rPr>
          <w:sz w:val="24"/>
          <w:szCs w:val="24"/>
          <w:lang w:val="en-GB" w:eastAsia="x-none"/>
        </w:rPr>
        <w:t>multi level</w:t>
      </w:r>
      <w:proofErr w:type="spellEnd"/>
      <w:r w:rsidRPr="001D03C5">
        <w:rPr>
          <w:sz w:val="24"/>
          <w:szCs w:val="24"/>
          <w:lang w:val="en-GB" w:eastAsia="x-none"/>
        </w:rPr>
        <w:t xml:space="preserve"> inheritance.</w:t>
      </w:r>
    </w:p>
    <w:p w:rsidR="009C5EEB" w:rsidRPr="001D03C5" w:rsidRDefault="009C5EEB" w:rsidP="009C5EEB">
      <w:pPr>
        <w:spacing w:before="3"/>
        <w:jc w:val="both"/>
        <w:rPr>
          <w:sz w:val="24"/>
          <w:szCs w:val="24"/>
          <w:lang w:val="en-GB" w:eastAsia="x-none"/>
        </w:rPr>
      </w:pPr>
    </w:p>
    <w:p w:rsidR="009C5EEB" w:rsidRPr="001D03C5" w:rsidRDefault="009C5EEB" w:rsidP="009C5EEB">
      <w:pPr>
        <w:ind w:left="257"/>
        <w:jc w:val="both"/>
        <w:rPr>
          <w:sz w:val="24"/>
          <w:szCs w:val="24"/>
          <w:lang w:val="en-GB" w:eastAsia="x-none"/>
        </w:rPr>
      </w:pPr>
      <w:bookmarkStart w:id="93" w:name="EXT_BOOKS:"/>
      <w:bookmarkEnd w:id="93"/>
      <w:r w:rsidRPr="001D03C5">
        <w:rPr>
          <w:sz w:val="24"/>
          <w:szCs w:val="24"/>
          <w:lang w:val="en-GB" w:eastAsia="x-none"/>
        </w:rPr>
        <w:t>TEXT BOOKS:</w:t>
      </w:r>
    </w:p>
    <w:p w:rsidR="009C5EEB" w:rsidRPr="001D03C5" w:rsidRDefault="009C5EEB" w:rsidP="005D33C6">
      <w:pPr>
        <w:numPr>
          <w:ilvl w:val="0"/>
          <w:numId w:val="41"/>
        </w:numPr>
        <w:suppressAutoHyphens/>
        <w:spacing w:before="1"/>
        <w:rPr>
          <w:sz w:val="24"/>
          <w:szCs w:val="24"/>
          <w:lang w:val="en-GB" w:eastAsia="x-none"/>
        </w:rPr>
      </w:pPr>
      <w:r w:rsidRPr="001D03C5">
        <w:rPr>
          <w:sz w:val="24"/>
          <w:szCs w:val="24"/>
          <w:lang w:val="en-GB" w:eastAsia="x-none"/>
        </w:rPr>
        <w:t xml:space="preserve">Data Structures and C++ by </w:t>
      </w:r>
      <w:proofErr w:type="spellStart"/>
      <w:r w:rsidRPr="001D03C5">
        <w:rPr>
          <w:sz w:val="24"/>
          <w:szCs w:val="24"/>
          <w:lang w:val="en-GB" w:eastAsia="x-none"/>
        </w:rPr>
        <w:t>Reema</w:t>
      </w:r>
      <w:proofErr w:type="spellEnd"/>
      <w:r w:rsidRPr="001D03C5">
        <w:rPr>
          <w:sz w:val="24"/>
          <w:szCs w:val="24"/>
          <w:lang w:val="en-GB" w:eastAsia="x-none"/>
        </w:rPr>
        <w:t xml:space="preserve"> </w:t>
      </w:r>
      <w:proofErr w:type="spellStart"/>
      <w:r w:rsidRPr="001D03C5">
        <w:rPr>
          <w:sz w:val="24"/>
          <w:szCs w:val="24"/>
          <w:lang w:val="en-GB" w:eastAsia="x-none"/>
        </w:rPr>
        <w:t>Thareja</w:t>
      </w:r>
      <w:proofErr w:type="spellEnd"/>
    </w:p>
    <w:p w:rsidR="009C5EEB" w:rsidRPr="001D03C5" w:rsidRDefault="009C5EEB" w:rsidP="005D33C6">
      <w:pPr>
        <w:numPr>
          <w:ilvl w:val="0"/>
          <w:numId w:val="41"/>
        </w:numPr>
        <w:tabs>
          <w:tab w:val="left" w:pos="360"/>
          <w:tab w:val="left" w:pos="8820"/>
        </w:tabs>
        <w:suppressAutoHyphens/>
        <w:spacing w:before="2"/>
        <w:ind w:left="0" w:right="10" w:firstLine="0"/>
        <w:rPr>
          <w:sz w:val="24"/>
          <w:szCs w:val="24"/>
          <w:lang w:val="en-GB" w:eastAsia="x-none"/>
        </w:rPr>
      </w:pPr>
      <w:r w:rsidRPr="001D03C5">
        <w:rPr>
          <w:sz w:val="24"/>
          <w:szCs w:val="24"/>
          <w:lang w:val="en-GB" w:eastAsia="x-none"/>
        </w:rPr>
        <w:t xml:space="preserve">Data Structure through C by </w:t>
      </w:r>
      <w:proofErr w:type="spellStart"/>
      <w:r w:rsidRPr="001D03C5">
        <w:rPr>
          <w:sz w:val="24"/>
          <w:szCs w:val="24"/>
          <w:lang w:val="en-GB" w:eastAsia="x-none"/>
        </w:rPr>
        <w:t>Yashavant</w:t>
      </w:r>
      <w:proofErr w:type="spellEnd"/>
      <w:r w:rsidRPr="001D03C5">
        <w:rPr>
          <w:sz w:val="24"/>
          <w:szCs w:val="24"/>
          <w:lang w:val="en-GB" w:eastAsia="x-none"/>
        </w:rPr>
        <w:t xml:space="preserve"> </w:t>
      </w:r>
      <w:proofErr w:type="spellStart"/>
      <w:r w:rsidRPr="001D03C5">
        <w:rPr>
          <w:sz w:val="24"/>
          <w:szCs w:val="24"/>
          <w:lang w:val="en-GB" w:eastAsia="x-none"/>
        </w:rPr>
        <w:t>Kanetkar</w:t>
      </w:r>
      <w:proofErr w:type="spellEnd"/>
      <w:r w:rsidRPr="001D03C5">
        <w:rPr>
          <w:sz w:val="24"/>
          <w:szCs w:val="24"/>
          <w:lang w:val="en-GB" w:eastAsia="x-none"/>
        </w:rPr>
        <w:t xml:space="preserve">. The complete reference C++ </w:t>
      </w:r>
      <w:proofErr w:type="gramStart"/>
      <w:r w:rsidRPr="001D03C5">
        <w:rPr>
          <w:sz w:val="24"/>
          <w:szCs w:val="24"/>
          <w:lang w:val="en-GB" w:eastAsia="x-none"/>
        </w:rPr>
        <w:t xml:space="preserve">By  </w:t>
      </w:r>
      <w:proofErr w:type="spellStart"/>
      <w:r w:rsidRPr="001D03C5">
        <w:rPr>
          <w:sz w:val="24"/>
          <w:szCs w:val="24"/>
          <w:lang w:val="en-GB" w:eastAsia="x-none"/>
        </w:rPr>
        <w:t>HerbSchildt</w:t>
      </w:r>
      <w:proofErr w:type="spellEnd"/>
      <w:proofErr w:type="gramEnd"/>
      <w:r w:rsidRPr="001D03C5">
        <w:rPr>
          <w:sz w:val="24"/>
          <w:szCs w:val="24"/>
          <w:lang w:val="en-GB" w:eastAsia="x-none"/>
        </w:rPr>
        <w:t>.</w:t>
      </w:r>
    </w:p>
    <w:p w:rsidR="009C5EEB" w:rsidRPr="001D03C5" w:rsidRDefault="009C5EEB" w:rsidP="009C5EEB">
      <w:pPr>
        <w:spacing w:before="1"/>
        <w:jc w:val="both"/>
        <w:rPr>
          <w:sz w:val="24"/>
          <w:szCs w:val="24"/>
          <w:lang w:val="en-GB" w:eastAsia="x-none"/>
        </w:rPr>
      </w:pPr>
    </w:p>
    <w:p w:rsidR="009C5EEB" w:rsidRPr="001D03C5" w:rsidRDefault="009C5EEB" w:rsidP="009C5EEB">
      <w:pPr>
        <w:spacing w:line="252" w:lineRule="exact"/>
        <w:ind w:left="257"/>
        <w:jc w:val="both"/>
        <w:rPr>
          <w:sz w:val="24"/>
          <w:szCs w:val="24"/>
          <w:lang w:val="en-GB" w:eastAsia="x-none"/>
        </w:rPr>
      </w:pPr>
      <w:r w:rsidRPr="001D03C5">
        <w:rPr>
          <w:sz w:val="24"/>
          <w:szCs w:val="24"/>
          <w:lang w:val="en-GB" w:eastAsia="x-none"/>
        </w:rPr>
        <w:t>REFERENCES:</w:t>
      </w:r>
    </w:p>
    <w:p w:rsidR="009C5EEB" w:rsidRPr="001D03C5" w:rsidRDefault="009C5EEB" w:rsidP="005D33C6">
      <w:pPr>
        <w:numPr>
          <w:ilvl w:val="0"/>
          <w:numId w:val="42"/>
        </w:numPr>
        <w:tabs>
          <w:tab w:val="left" w:pos="620"/>
        </w:tabs>
        <w:suppressAutoHyphens/>
        <w:ind w:left="480" w:right="238" w:hanging="480"/>
        <w:jc w:val="right"/>
        <w:rPr>
          <w:sz w:val="24"/>
          <w:szCs w:val="24"/>
          <w:lang w:val="x-none" w:eastAsia="x-none"/>
        </w:rPr>
      </w:pPr>
      <w:r w:rsidRPr="001D03C5">
        <w:rPr>
          <w:sz w:val="24"/>
          <w:szCs w:val="24"/>
          <w:lang w:val="x-none" w:eastAsia="x-none"/>
        </w:rPr>
        <w:t xml:space="preserve">Alfred V. </w:t>
      </w:r>
      <w:proofErr w:type="spellStart"/>
      <w:r w:rsidRPr="001D03C5">
        <w:rPr>
          <w:sz w:val="24"/>
          <w:szCs w:val="24"/>
          <w:lang w:val="x-none" w:eastAsia="x-none"/>
        </w:rPr>
        <w:t>Aho</w:t>
      </w:r>
      <w:proofErr w:type="spellEnd"/>
      <w:r w:rsidRPr="001D03C5">
        <w:rPr>
          <w:sz w:val="24"/>
          <w:szCs w:val="24"/>
          <w:lang w:val="x-none" w:eastAsia="x-none"/>
        </w:rPr>
        <w:t xml:space="preserve">, Jeffrey D. Ullman, John E. </w:t>
      </w:r>
      <w:proofErr w:type="spellStart"/>
      <w:r w:rsidRPr="001D03C5">
        <w:rPr>
          <w:sz w:val="24"/>
          <w:szCs w:val="24"/>
          <w:lang w:val="x-none" w:eastAsia="x-none"/>
        </w:rPr>
        <w:t>Hopcroft</w:t>
      </w:r>
      <w:proofErr w:type="spellEnd"/>
      <w:r w:rsidRPr="001D03C5">
        <w:rPr>
          <w:sz w:val="24"/>
          <w:szCs w:val="24"/>
          <w:lang w:val="x-none" w:eastAsia="x-none"/>
        </w:rPr>
        <w:t>. Data Structures and Algorithms. Addison Wesley,1983.</w:t>
      </w:r>
    </w:p>
    <w:p w:rsidR="009C5EEB" w:rsidRPr="001D03C5" w:rsidRDefault="009C5EEB" w:rsidP="005D33C6">
      <w:pPr>
        <w:numPr>
          <w:ilvl w:val="0"/>
          <w:numId w:val="42"/>
        </w:numPr>
        <w:tabs>
          <w:tab w:val="left" w:pos="620"/>
        </w:tabs>
        <w:suppressAutoHyphens/>
        <w:spacing w:before="3"/>
        <w:ind w:left="480" w:hanging="480"/>
        <w:jc w:val="right"/>
        <w:rPr>
          <w:sz w:val="24"/>
          <w:szCs w:val="24"/>
          <w:lang w:val="x-none" w:eastAsia="x-none"/>
        </w:rPr>
      </w:pPr>
      <w:r w:rsidRPr="001D03C5">
        <w:rPr>
          <w:sz w:val="24"/>
          <w:szCs w:val="24"/>
          <w:lang w:val="x-none" w:eastAsia="x-none"/>
        </w:rPr>
        <w:t xml:space="preserve">Data Structures using c Aaron </w:t>
      </w:r>
      <w:proofErr w:type="spellStart"/>
      <w:r w:rsidRPr="001D03C5">
        <w:rPr>
          <w:sz w:val="24"/>
          <w:szCs w:val="24"/>
          <w:lang w:val="x-none" w:eastAsia="x-none"/>
        </w:rPr>
        <w:t>M.Tenenbaum</w:t>
      </w:r>
      <w:proofErr w:type="spellEnd"/>
      <w:r w:rsidRPr="001D03C5">
        <w:rPr>
          <w:sz w:val="24"/>
          <w:szCs w:val="24"/>
          <w:lang w:val="x-none" w:eastAsia="x-none"/>
        </w:rPr>
        <w:t xml:space="preserve"> , </w:t>
      </w:r>
      <w:proofErr w:type="spellStart"/>
      <w:r w:rsidRPr="001D03C5">
        <w:rPr>
          <w:sz w:val="24"/>
          <w:szCs w:val="24"/>
          <w:lang w:val="x-none" w:eastAsia="x-none"/>
        </w:rPr>
        <w:t>YedidyahLangsam,MosheJAugenstein</w:t>
      </w:r>
      <w:proofErr w:type="spellEnd"/>
      <w:r w:rsidRPr="001D03C5">
        <w:rPr>
          <w:sz w:val="24"/>
          <w:szCs w:val="24"/>
          <w:lang w:val="x-none" w:eastAsia="x-none"/>
        </w:rPr>
        <w:t>.</w:t>
      </w:r>
    </w:p>
    <w:p w:rsidR="009C5EEB" w:rsidRPr="001D03C5" w:rsidRDefault="009C5EEB" w:rsidP="005D33C6">
      <w:pPr>
        <w:numPr>
          <w:ilvl w:val="0"/>
          <w:numId w:val="42"/>
        </w:numPr>
        <w:tabs>
          <w:tab w:val="left" w:pos="620"/>
        </w:tabs>
        <w:suppressAutoHyphens/>
        <w:spacing w:before="1" w:line="252" w:lineRule="exact"/>
        <w:ind w:left="480" w:hanging="480"/>
        <w:jc w:val="right"/>
        <w:rPr>
          <w:sz w:val="24"/>
          <w:szCs w:val="24"/>
          <w:lang w:val="x-none" w:eastAsia="x-none"/>
        </w:rPr>
      </w:pPr>
      <w:r w:rsidRPr="001D03C5">
        <w:rPr>
          <w:sz w:val="24"/>
          <w:szCs w:val="24"/>
          <w:lang w:val="x-none" w:eastAsia="x-none"/>
        </w:rPr>
        <w:t xml:space="preserve">Introduction to Data Structures in C </w:t>
      </w:r>
      <w:proofErr w:type="spellStart"/>
      <w:r w:rsidRPr="001D03C5">
        <w:rPr>
          <w:sz w:val="24"/>
          <w:szCs w:val="24"/>
          <w:lang w:val="x-none" w:eastAsia="x-none"/>
        </w:rPr>
        <w:t>ByKamtane</w:t>
      </w:r>
      <w:proofErr w:type="spellEnd"/>
    </w:p>
    <w:p w:rsidR="009C5EEB" w:rsidRPr="001D03C5" w:rsidRDefault="009C5EEB" w:rsidP="005D33C6">
      <w:pPr>
        <w:numPr>
          <w:ilvl w:val="0"/>
          <w:numId w:val="42"/>
        </w:numPr>
        <w:tabs>
          <w:tab w:val="left" w:pos="620"/>
        </w:tabs>
        <w:suppressAutoHyphens/>
        <w:ind w:left="480" w:right="238" w:hanging="480"/>
        <w:jc w:val="right"/>
        <w:rPr>
          <w:sz w:val="24"/>
          <w:szCs w:val="24"/>
          <w:lang w:val="x-none" w:eastAsia="x-none"/>
        </w:rPr>
      </w:pPr>
      <w:r w:rsidRPr="001D03C5">
        <w:rPr>
          <w:sz w:val="24"/>
          <w:szCs w:val="24"/>
          <w:lang w:val="x-none" w:eastAsia="x-none"/>
        </w:rPr>
        <w:t xml:space="preserve">Data Structures, A </w:t>
      </w:r>
      <w:proofErr w:type="spellStart"/>
      <w:r w:rsidRPr="001D03C5">
        <w:rPr>
          <w:sz w:val="24"/>
          <w:szCs w:val="24"/>
          <w:lang w:val="x-none" w:eastAsia="x-none"/>
        </w:rPr>
        <w:t>pseudocode</w:t>
      </w:r>
      <w:proofErr w:type="spellEnd"/>
      <w:r w:rsidRPr="001D03C5">
        <w:rPr>
          <w:sz w:val="24"/>
          <w:szCs w:val="24"/>
          <w:lang w:val="x-none" w:eastAsia="x-none"/>
        </w:rPr>
        <w:t xml:space="preserve"> Approach with C by Richard F. </w:t>
      </w:r>
      <w:proofErr w:type="spellStart"/>
      <w:r w:rsidRPr="001D03C5">
        <w:rPr>
          <w:sz w:val="24"/>
          <w:szCs w:val="24"/>
          <w:lang w:val="x-none" w:eastAsia="x-none"/>
        </w:rPr>
        <w:t>Gilberg</w:t>
      </w:r>
      <w:proofErr w:type="spellEnd"/>
      <w:r w:rsidRPr="001D03C5">
        <w:rPr>
          <w:sz w:val="24"/>
          <w:szCs w:val="24"/>
          <w:lang w:val="x-none" w:eastAsia="x-none"/>
        </w:rPr>
        <w:t xml:space="preserve"> and </w:t>
      </w:r>
      <w:proofErr w:type="spellStart"/>
      <w:r w:rsidRPr="001D03C5">
        <w:rPr>
          <w:sz w:val="24"/>
          <w:szCs w:val="24"/>
          <w:lang w:val="x-none" w:eastAsia="x-none"/>
        </w:rPr>
        <w:t>Behrouz</w:t>
      </w:r>
      <w:proofErr w:type="spellEnd"/>
      <w:r w:rsidRPr="001D03C5">
        <w:rPr>
          <w:sz w:val="24"/>
          <w:szCs w:val="24"/>
          <w:lang w:val="x-none" w:eastAsia="x-none"/>
        </w:rPr>
        <w:t xml:space="preserve"> A. </w:t>
      </w:r>
      <w:proofErr w:type="spellStart"/>
      <w:r w:rsidRPr="001D03C5">
        <w:rPr>
          <w:sz w:val="24"/>
          <w:szCs w:val="24"/>
          <w:lang w:val="x-none" w:eastAsia="x-none"/>
        </w:rPr>
        <w:t>Forouzan</w:t>
      </w:r>
      <w:proofErr w:type="spellEnd"/>
      <w:r w:rsidRPr="001D03C5">
        <w:rPr>
          <w:sz w:val="24"/>
          <w:szCs w:val="24"/>
          <w:lang w:val="x-none" w:eastAsia="x-none"/>
        </w:rPr>
        <w:t>.</w:t>
      </w:r>
    </w:p>
    <w:p w:rsidR="009C5EEB" w:rsidRDefault="009C5EEB">
      <w:pPr>
        <w:rPr>
          <w:sz w:val="17"/>
        </w:rPr>
      </w:pPr>
      <w:r>
        <w:rPr>
          <w:sz w:val="17"/>
        </w:rPr>
        <w:br w:type="page"/>
      </w:r>
    </w:p>
    <w:p w:rsidR="008C3BF9" w:rsidRDefault="008C3BF9" w:rsidP="008C3BF9">
      <w:pPr>
        <w:jc w:val="center"/>
        <w:rPr>
          <w:b/>
          <w:bCs/>
          <w:caps/>
          <w:sz w:val="24"/>
          <w:szCs w:val="24"/>
        </w:rPr>
      </w:pPr>
      <w:r w:rsidRPr="00351C50">
        <w:rPr>
          <w:b/>
          <w:bCs/>
          <w:caps/>
          <w:noProof/>
          <w:sz w:val="24"/>
          <w:szCs w:val="24"/>
          <w:lang w:val="en-IN" w:eastAsia="en-IN"/>
        </w:rPr>
        <w:lastRenderedPageBreak/>
        <w:drawing>
          <wp:inline distT="0" distB="0" distL="0" distR="0" wp14:anchorId="28FBD3FF" wp14:editId="6000B873">
            <wp:extent cx="1775244" cy="447801"/>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297" cy="451598"/>
                    </a:xfrm>
                    <a:prstGeom prst="rect">
                      <a:avLst/>
                    </a:prstGeom>
                    <a:noFill/>
                  </pic:spPr>
                </pic:pic>
              </a:graphicData>
            </a:graphic>
          </wp:inline>
        </w:drawing>
      </w:r>
    </w:p>
    <w:p w:rsidR="008C3BF9" w:rsidRPr="004D4D75" w:rsidRDefault="008C3BF9" w:rsidP="008C3BF9">
      <w:pPr>
        <w:jc w:val="center"/>
        <w:rPr>
          <w:b/>
          <w:bCs/>
          <w:caps/>
          <w:sz w:val="24"/>
          <w:szCs w:val="24"/>
        </w:rPr>
      </w:pPr>
      <w:r w:rsidRPr="004D4D75">
        <w:rPr>
          <w:b/>
          <w:bCs/>
          <w:caps/>
          <w:sz w:val="24"/>
          <w:szCs w:val="24"/>
        </w:rPr>
        <w:t>Sreenidhi Institute of Science and Technology</w:t>
      </w:r>
    </w:p>
    <w:p w:rsidR="008C3BF9" w:rsidRPr="004D4D75" w:rsidRDefault="008C3BF9" w:rsidP="008C3BF9">
      <w:pPr>
        <w:jc w:val="center"/>
        <w:rPr>
          <w:rFonts w:ascii="Agency FB" w:eastAsia="Calibri" w:hAnsi="Agency FB"/>
          <w:sz w:val="24"/>
          <w:szCs w:val="24"/>
        </w:rPr>
      </w:pPr>
      <w:r w:rsidRPr="004D4D75">
        <w:rPr>
          <w:rFonts w:ascii="Agency FB" w:eastAsia="Calibri" w:hAnsi="Agency FB"/>
          <w:sz w:val="24"/>
          <w:szCs w:val="24"/>
        </w:rPr>
        <w:t>(An Autonomous Institution approved by UGC and ‘A’ Grade Awarded by NAAC)</w:t>
      </w:r>
    </w:p>
    <w:p w:rsidR="008C3BF9" w:rsidRPr="004D4D75" w:rsidRDefault="008C3BF9" w:rsidP="008C3BF9">
      <w:pPr>
        <w:rPr>
          <w:rFonts w:eastAsia="Calibri"/>
          <w:b/>
          <w:bCs/>
          <w:sz w:val="28"/>
          <w:szCs w:val="28"/>
        </w:rPr>
      </w:pPr>
      <w:r w:rsidRPr="004D4D75">
        <w:rPr>
          <w:rFonts w:eastAsia="Calibri"/>
          <w:b/>
        </w:rPr>
        <w:t xml:space="preserve">I Year </w:t>
      </w:r>
      <w:proofErr w:type="spellStart"/>
      <w:r w:rsidRPr="004D4D75">
        <w:rPr>
          <w:rFonts w:eastAsia="Calibri"/>
          <w:b/>
        </w:rPr>
        <w:t>B.Tech</w:t>
      </w:r>
      <w:proofErr w:type="spellEnd"/>
      <w:r w:rsidRPr="004D4D75">
        <w:rPr>
          <w:rFonts w:eastAsia="Calibri"/>
          <w:b/>
        </w:rPr>
        <w:t>, Semester-</w:t>
      </w:r>
      <w:r>
        <w:rPr>
          <w:rFonts w:eastAsia="Calibri"/>
          <w:b/>
        </w:rPr>
        <w:t>II</w:t>
      </w:r>
      <w:r w:rsidRPr="004D4D75">
        <w:rPr>
          <w:rFonts w:eastAsia="Calibri"/>
          <w:b/>
        </w:rPr>
        <w:tab/>
      </w:r>
      <w:r w:rsidRPr="004D4D75">
        <w:rPr>
          <w:rFonts w:eastAsia="Calibri"/>
          <w:b/>
          <w:sz w:val="28"/>
          <w:szCs w:val="28"/>
        </w:rPr>
        <w:t>A</w:t>
      </w:r>
      <w:r>
        <w:rPr>
          <w:rFonts w:eastAsia="Calibri"/>
          <w:b/>
          <w:sz w:val="28"/>
          <w:szCs w:val="28"/>
        </w:rPr>
        <w:t xml:space="preserve">DVANCED CALCULUS </w:t>
      </w:r>
    </w:p>
    <w:p w:rsidR="008C3BF9" w:rsidRPr="004D4D75" w:rsidRDefault="008C3BF9" w:rsidP="008C3BF9">
      <w:pPr>
        <w:ind w:left="2160" w:firstLine="720"/>
        <w:rPr>
          <w:rFonts w:eastAsia="Calibri"/>
          <w:sz w:val="20"/>
        </w:rPr>
      </w:pPr>
      <w:r w:rsidRPr="004D4D75">
        <w:rPr>
          <w:rFonts w:eastAsia="Calibri"/>
          <w:bCs/>
          <w:sz w:val="24"/>
          <w:szCs w:val="28"/>
        </w:rPr>
        <w:t>(Common to All Branches of Engineering)</w:t>
      </w:r>
    </w:p>
    <w:p w:rsidR="008C3BF9" w:rsidRPr="004D4D75" w:rsidRDefault="008C3BF9" w:rsidP="008C3BF9">
      <w:pPr>
        <w:rPr>
          <w:rFonts w:eastAsia="Calibri"/>
          <w:b/>
        </w:rPr>
      </w:pP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t xml:space="preserve">               L   T    P/D   C</w:t>
      </w:r>
    </w:p>
    <w:p w:rsidR="008C3BF9" w:rsidRPr="004D4D75" w:rsidRDefault="008C3BF9" w:rsidP="008C3BF9">
      <w:pPr>
        <w:rPr>
          <w:rFonts w:eastAsia="Calibri"/>
          <w:b/>
        </w:rPr>
      </w:pPr>
      <w:r w:rsidRPr="0036349B">
        <w:rPr>
          <w:rFonts w:eastAsia="Calibri"/>
          <w:b/>
        </w:rPr>
        <w:t>Code</w:t>
      </w:r>
      <w:r w:rsidRPr="0036349B">
        <w:rPr>
          <w:rFonts w:eastAsia="Calibri"/>
          <w:b/>
          <w:caps/>
        </w:rPr>
        <w:t xml:space="preserve">: </w:t>
      </w:r>
      <w:r w:rsidRPr="0028785C">
        <w:rPr>
          <w:rFonts w:eastAsia="Calibri"/>
          <w:b/>
        </w:rPr>
        <w:t>9HC12</w:t>
      </w:r>
      <w:r w:rsidRPr="0028785C">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sidRPr="004D4D75">
        <w:rPr>
          <w:rFonts w:eastAsia="Calibri"/>
          <w:b/>
        </w:rPr>
        <w:tab/>
      </w:r>
      <w:r>
        <w:rPr>
          <w:rFonts w:eastAsia="Calibri"/>
          <w:b/>
        </w:rPr>
        <w:tab/>
        <w:t xml:space="preserve">  </w:t>
      </w:r>
      <w:r w:rsidRPr="004D4D75">
        <w:rPr>
          <w:rFonts w:eastAsia="Calibri"/>
          <w:b/>
        </w:rPr>
        <w:t>2   1      0       3</w:t>
      </w:r>
    </w:p>
    <w:p w:rsidR="008C3BF9" w:rsidRPr="004D4D75" w:rsidRDefault="008C3BF9" w:rsidP="008C3BF9">
      <w:pPr>
        <w:jc w:val="both"/>
        <w:rPr>
          <w:rFonts w:eastAsia="Calibri"/>
        </w:rPr>
      </w:pPr>
      <w:r w:rsidRPr="004D4D75">
        <w:rPr>
          <w:rFonts w:eastAsia="Calibri"/>
          <w:b/>
        </w:rPr>
        <w:t>Pre Requisites</w:t>
      </w:r>
      <w:r w:rsidRPr="004D4D75">
        <w:rPr>
          <w:rFonts w:eastAsia="Calibri"/>
        </w:rPr>
        <w:t>: Mathematics Knowledge at Pre-University Level</w:t>
      </w:r>
    </w:p>
    <w:p w:rsidR="008C3BF9" w:rsidRPr="0085304C" w:rsidRDefault="008C3BF9" w:rsidP="008C3BF9">
      <w:pPr>
        <w:jc w:val="both"/>
        <w:rPr>
          <w:rFonts w:eastAsia="Calibri"/>
          <w:i/>
          <w:sz w:val="20"/>
          <w:szCs w:val="20"/>
        </w:rPr>
      </w:pPr>
      <w:r w:rsidRPr="0085304C">
        <w:rPr>
          <w:rFonts w:eastAsia="Calibri"/>
          <w:b/>
          <w:i/>
          <w:sz w:val="20"/>
          <w:szCs w:val="20"/>
        </w:rPr>
        <w:t>Course Objectives:</w:t>
      </w:r>
      <w:r w:rsidRPr="0085304C">
        <w:rPr>
          <w:rFonts w:eastAsia="Calibri"/>
          <w:i/>
          <w:sz w:val="20"/>
          <w:szCs w:val="20"/>
        </w:rPr>
        <w:t xml:space="preserve"> To make the students to understand and expected to learn</w:t>
      </w:r>
    </w:p>
    <w:p w:rsidR="008C3BF9" w:rsidRDefault="008C3BF9" w:rsidP="005D33C6">
      <w:pPr>
        <w:widowControl/>
        <w:numPr>
          <w:ilvl w:val="0"/>
          <w:numId w:val="43"/>
        </w:numPr>
        <w:autoSpaceDE/>
        <w:autoSpaceDN/>
        <w:jc w:val="both"/>
        <w:rPr>
          <w:rFonts w:eastAsia="Calibri"/>
          <w:i/>
          <w:sz w:val="20"/>
          <w:szCs w:val="20"/>
        </w:rPr>
      </w:pPr>
      <w:r w:rsidRPr="009C3266">
        <w:rPr>
          <w:rFonts w:eastAsia="Calibri"/>
          <w:i/>
          <w:sz w:val="20"/>
          <w:szCs w:val="20"/>
        </w:rPr>
        <w:t>Basic concepts of multivariable differential calculus</w:t>
      </w:r>
      <w:r>
        <w:rPr>
          <w:rFonts w:eastAsia="Calibri"/>
          <w:i/>
          <w:sz w:val="20"/>
          <w:szCs w:val="20"/>
        </w:rPr>
        <w:t>.</w:t>
      </w:r>
    </w:p>
    <w:p w:rsidR="008C3BF9" w:rsidRPr="0085304C" w:rsidRDefault="008C3BF9" w:rsidP="005D33C6">
      <w:pPr>
        <w:widowControl/>
        <w:numPr>
          <w:ilvl w:val="0"/>
          <w:numId w:val="43"/>
        </w:numPr>
        <w:autoSpaceDE/>
        <w:autoSpaceDN/>
        <w:jc w:val="both"/>
        <w:rPr>
          <w:rFonts w:eastAsia="Calibri"/>
          <w:i/>
          <w:sz w:val="20"/>
          <w:szCs w:val="20"/>
        </w:rPr>
      </w:pPr>
      <w:r>
        <w:rPr>
          <w:rFonts w:eastAsia="Calibri"/>
          <w:i/>
          <w:sz w:val="20"/>
          <w:szCs w:val="20"/>
        </w:rPr>
        <w:t xml:space="preserve">Evaluation of double and triple integrals. </w:t>
      </w:r>
    </w:p>
    <w:p w:rsidR="008C3BF9" w:rsidRDefault="008C3BF9" w:rsidP="005D33C6">
      <w:pPr>
        <w:widowControl/>
        <w:numPr>
          <w:ilvl w:val="0"/>
          <w:numId w:val="43"/>
        </w:numPr>
        <w:autoSpaceDE/>
        <w:autoSpaceDN/>
        <w:jc w:val="both"/>
        <w:rPr>
          <w:rFonts w:eastAsia="Calibri"/>
          <w:i/>
          <w:sz w:val="20"/>
          <w:szCs w:val="20"/>
        </w:rPr>
      </w:pPr>
      <w:r>
        <w:rPr>
          <w:rFonts w:eastAsia="Calibri"/>
          <w:i/>
          <w:sz w:val="20"/>
          <w:szCs w:val="20"/>
        </w:rPr>
        <w:t>Solutions of first order linear and non-linear partial differential equations.</w:t>
      </w:r>
    </w:p>
    <w:p w:rsidR="008C3BF9" w:rsidRDefault="008C3BF9" w:rsidP="005D33C6">
      <w:pPr>
        <w:widowControl/>
        <w:numPr>
          <w:ilvl w:val="0"/>
          <w:numId w:val="43"/>
        </w:numPr>
        <w:autoSpaceDE/>
        <w:autoSpaceDN/>
        <w:jc w:val="both"/>
        <w:rPr>
          <w:rFonts w:eastAsia="Calibri"/>
          <w:i/>
          <w:sz w:val="20"/>
          <w:szCs w:val="20"/>
        </w:rPr>
      </w:pPr>
      <w:r>
        <w:rPr>
          <w:rFonts w:eastAsia="Calibri"/>
          <w:i/>
          <w:sz w:val="20"/>
          <w:szCs w:val="20"/>
        </w:rPr>
        <w:t>Series expansion of a given function in terms of sine and cosine terms.</w:t>
      </w:r>
    </w:p>
    <w:p w:rsidR="008C3BF9" w:rsidRDefault="008C3BF9" w:rsidP="005D33C6">
      <w:pPr>
        <w:widowControl/>
        <w:numPr>
          <w:ilvl w:val="0"/>
          <w:numId w:val="43"/>
        </w:numPr>
        <w:autoSpaceDE/>
        <w:autoSpaceDN/>
        <w:jc w:val="both"/>
        <w:rPr>
          <w:rFonts w:eastAsia="Calibri"/>
          <w:i/>
          <w:sz w:val="20"/>
          <w:szCs w:val="20"/>
        </w:rPr>
      </w:pPr>
      <w:r>
        <w:rPr>
          <w:rFonts w:eastAsia="Calibri"/>
          <w:i/>
          <w:sz w:val="20"/>
          <w:szCs w:val="20"/>
        </w:rPr>
        <w:t xml:space="preserve">Basic </w:t>
      </w:r>
      <w:r w:rsidRPr="0085304C">
        <w:rPr>
          <w:rFonts w:eastAsia="Calibri"/>
          <w:i/>
          <w:sz w:val="20"/>
          <w:szCs w:val="20"/>
        </w:rPr>
        <w:t xml:space="preserve">Concepts of vector </w:t>
      </w:r>
      <w:r w:rsidRPr="009C3266">
        <w:rPr>
          <w:rFonts w:eastAsia="Calibri"/>
          <w:i/>
          <w:sz w:val="20"/>
          <w:szCs w:val="20"/>
        </w:rPr>
        <w:t>differential calculus</w:t>
      </w:r>
      <w:r w:rsidRPr="0085304C">
        <w:rPr>
          <w:rFonts w:eastAsia="Calibri"/>
          <w:i/>
          <w:sz w:val="20"/>
          <w:szCs w:val="20"/>
        </w:rPr>
        <w:t>.</w:t>
      </w:r>
    </w:p>
    <w:p w:rsidR="008C3BF9" w:rsidRPr="0085304C" w:rsidRDefault="008C3BF9" w:rsidP="005D33C6">
      <w:pPr>
        <w:widowControl/>
        <w:numPr>
          <w:ilvl w:val="0"/>
          <w:numId w:val="43"/>
        </w:numPr>
        <w:autoSpaceDE/>
        <w:autoSpaceDN/>
        <w:jc w:val="both"/>
        <w:rPr>
          <w:rFonts w:eastAsia="Calibri"/>
          <w:i/>
          <w:sz w:val="20"/>
          <w:szCs w:val="20"/>
        </w:rPr>
      </w:pPr>
      <w:r>
        <w:rPr>
          <w:rFonts w:eastAsia="Calibri"/>
          <w:i/>
          <w:sz w:val="20"/>
          <w:szCs w:val="20"/>
        </w:rPr>
        <w:t>Concepts of vector integral calculus,</w:t>
      </w:r>
    </w:p>
    <w:p w:rsidR="008C3BF9" w:rsidRDefault="008C3BF9" w:rsidP="008C3BF9">
      <w:pPr>
        <w:ind w:left="720"/>
        <w:jc w:val="center"/>
        <w:rPr>
          <w:rFonts w:eastAsia="Calibri"/>
          <w:b/>
          <w:sz w:val="24"/>
          <w:szCs w:val="24"/>
          <w:u w:val="single"/>
        </w:rPr>
      </w:pPr>
      <w:r w:rsidRPr="00FC1B7C">
        <w:rPr>
          <w:rFonts w:eastAsia="Calibri"/>
          <w:b/>
          <w:sz w:val="24"/>
          <w:szCs w:val="24"/>
          <w:u w:val="single"/>
        </w:rPr>
        <w:t>Syllabus</w:t>
      </w:r>
    </w:p>
    <w:p w:rsidR="008C3BF9" w:rsidRDefault="008C3BF9" w:rsidP="008C3BF9">
      <w:pPr>
        <w:adjustRightInd w:val="0"/>
        <w:contextualSpacing/>
        <w:jc w:val="both"/>
        <w:rPr>
          <w:rFonts w:eastAsia="Calibri"/>
        </w:rPr>
      </w:pPr>
      <w:r>
        <w:rPr>
          <w:rFonts w:eastAsia="Calibri"/>
          <w:b/>
          <w:bCs/>
          <w:i/>
          <w:iCs/>
          <w:sz w:val="24"/>
          <w:szCs w:val="24"/>
        </w:rPr>
        <w:t>UNIT-I</w:t>
      </w:r>
      <w:r w:rsidRPr="004D4D75">
        <w:rPr>
          <w:rFonts w:eastAsia="Calibri"/>
          <w:b/>
          <w:bCs/>
          <w:i/>
          <w:iCs/>
          <w:sz w:val="24"/>
          <w:szCs w:val="24"/>
        </w:rPr>
        <w:t xml:space="preserve">: </w:t>
      </w:r>
      <w:r w:rsidRPr="00E357D4">
        <w:rPr>
          <w:rFonts w:eastAsia="Calibri"/>
          <w:b/>
          <w:bCs/>
          <w:i/>
          <w:iCs/>
          <w:sz w:val="24"/>
          <w:szCs w:val="24"/>
        </w:rPr>
        <w:t>Functions of several variables</w:t>
      </w:r>
      <w:r>
        <w:rPr>
          <w:rFonts w:eastAsia="Calibri"/>
          <w:b/>
          <w:bCs/>
          <w:i/>
          <w:iCs/>
          <w:sz w:val="24"/>
          <w:szCs w:val="24"/>
        </w:rPr>
        <w:t xml:space="preserve">: </w:t>
      </w:r>
      <w:r w:rsidRPr="00EE493C">
        <w:rPr>
          <w:rFonts w:eastAsia="Calibri"/>
        </w:rPr>
        <w:t>Limit</w:t>
      </w:r>
      <w:r>
        <w:rPr>
          <w:rFonts w:eastAsia="Calibri"/>
        </w:rPr>
        <w:t>s, C</w:t>
      </w:r>
      <w:r w:rsidRPr="004D4D75">
        <w:rPr>
          <w:rFonts w:eastAsia="Calibri"/>
        </w:rPr>
        <w:t>ontinuity a</w:t>
      </w:r>
      <w:r w:rsidRPr="00EE493C">
        <w:rPr>
          <w:rFonts w:eastAsia="Calibri"/>
        </w:rPr>
        <w:t xml:space="preserve">nd partial derivative, </w:t>
      </w:r>
      <w:r>
        <w:rPr>
          <w:rFonts w:eastAsia="Calibri"/>
        </w:rPr>
        <w:t xml:space="preserve">total derivative, </w:t>
      </w:r>
      <w:proofErr w:type="spellStart"/>
      <w:r w:rsidRPr="00EE493C">
        <w:rPr>
          <w:rFonts w:eastAsia="Calibri"/>
        </w:rPr>
        <w:t>Jacobian</w:t>
      </w:r>
      <w:proofErr w:type="spellEnd"/>
      <w:r w:rsidRPr="00EE493C">
        <w:rPr>
          <w:rFonts w:eastAsia="Calibri"/>
        </w:rPr>
        <w:t>,</w:t>
      </w:r>
      <w:r>
        <w:rPr>
          <w:rFonts w:eastAsia="Calibri"/>
        </w:rPr>
        <w:t xml:space="preserve"> </w:t>
      </w:r>
      <w:r w:rsidRPr="004D4D75">
        <w:rPr>
          <w:rFonts w:eastAsia="Calibri"/>
        </w:rPr>
        <w:t>Maxima and minima</w:t>
      </w:r>
      <w:r>
        <w:rPr>
          <w:rFonts w:eastAsia="Calibri"/>
        </w:rPr>
        <w:t xml:space="preserve"> of two variable functions (without constraints).</w:t>
      </w:r>
    </w:p>
    <w:p w:rsidR="008C3BF9" w:rsidRPr="00EE493C" w:rsidRDefault="008C3BF9" w:rsidP="008C3BF9">
      <w:pPr>
        <w:adjustRightInd w:val="0"/>
        <w:contextualSpacing/>
        <w:jc w:val="both"/>
        <w:rPr>
          <w:rFonts w:eastAsia="Calibri"/>
        </w:rPr>
      </w:pPr>
    </w:p>
    <w:p w:rsidR="008C3BF9" w:rsidRDefault="008C3BF9" w:rsidP="008C3BF9">
      <w:pPr>
        <w:contextualSpacing/>
        <w:jc w:val="both"/>
      </w:pPr>
      <w:r>
        <w:rPr>
          <w:b/>
          <w:i/>
          <w:sz w:val="24"/>
          <w:szCs w:val="24"/>
        </w:rPr>
        <w:t xml:space="preserve">UNIT-II: Multiple Integrals: </w:t>
      </w:r>
      <w:r w:rsidRPr="00EE493C">
        <w:t>Double integrals, change of order of integration, change of variables (Cartesian to polar)</w:t>
      </w:r>
      <w:r>
        <w:t>, Triple integrals (Cartesian form).</w:t>
      </w:r>
    </w:p>
    <w:p w:rsidR="008C3BF9" w:rsidRDefault="008C3BF9" w:rsidP="008C3BF9">
      <w:pPr>
        <w:contextualSpacing/>
        <w:jc w:val="both"/>
      </w:pPr>
    </w:p>
    <w:p w:rsidR="008C3BF9" w:rsidRDefault="008C3BF9" w:rsidP="008C3BF9">
      <w:pPr>
        <w:contextualSpacing/>
        <w:jc w:val="both"/>
      </w:pPr>
      <w:r>
        <w:rPr>
          <w:b/>
          <w:i/>
          <w:sz w:val="24"/>
          <w:szCs w:val="24"/>
        </w:rPr>
        <w:t>UNIT-III</w:t>
      </w:r>
      <w:r w:rsidRPr="00FC1B7C">
        <w:rPr>
          <w:b/>
          <w:i/>
          <w:sz w:val="24"/>
          <w:szCs w:val="24"/>
        </w:rPr>
        <w:t>: Part</w:t>
      </w:r>
      <w:r>
        <w:rPr>
          <w:b/>
          <w:i/>
          <w:sz w:val="24"/>
          <w:szCs w:val="24"/>
        </w:rPr>
        <w:t xml:space="preserve">ial Differential Equations: </w:t>
      </w:r>
      <w:r w:rsidRPr="00EE493C">
        <w:t xml:space="preserve">Formation of </w:t>
      </w:r>
      <w:r>
        <w:t>p</w:t>
      </w:r>
      <w:r w:rsidRPr="00EE493C">
        <w:t xml:space="preserve">artial </w:t>
      </w:r>
      <w:r>
        <w:t>differential e</w:t>
      </w:r>
      <w:r w:rsidRPr="00EE493C">
        <w:t xml:space="preserve">quations, </w:t>
      </w:r>
      <w:r>
        <w:t>solutions to f</w:t>
      </w:r>
      <w:r w:rsidRPr="00EE493C">
        <w:t xml:space="preserve">irst order linear and </w:t>
      </w:r>
      <w:r>
        <w:t>n</w:t>
      </w:r>
      <w:r w:rsidRPr="00EE493C">
        <w:t xml:space="preserve">on-linear </w:t>
      </w:r>
      <w:r>
        <w:t>partial differential e</w:t>
      </w:r>
      <w:r w:rsidRPr="00EE493C">
        <w:t>quations</w:t>
      </w:r>
      <w:r>
        <w:t xml:space="preserve"> </w:t>
      </w:r>
      <w:r w:rsidRPr="00EE493C">
        <w:t>-</w:t>
      </w:r>
      <w:r>
        <w:t xml:space="preserve"> </w:t>
      </w:r>
      <w:r w:rsidRPr="00EE493C">
        <w:t xml:space="preserve">standard Forms, </w:t>
      </w:r>
    </w:p>
    <w:p w:rsidR="008C3BF9" w:rsidRDefault="008C3BF9" w:rsidP="008C3BF9">
      <w:pPr>
        <w:contextualSpacing/>
        <w:jc w:val="both"/>
      </w:pPr>
    </w:p>
    <w:p w:rsidR="008C3BF9" w:rsidRDefault="008C3BF9" w:rsidP="008C3BF9">
      <w:pPr>
        <w:contextualSpacing/>
        <w:jc w:val="both"/>
      </w:pPr>
      <w:r>
        <w:rPr>
          <w:b/>
          <w:i/>
          <w:sz w:val="24"/>
          <w:szCs w:val="24"/>
        </w:rPr>
        <w:t>UNIT-IV</w:t>
      </w:r>
      <w:r w:rsidRPr="00FC1B7C">
        <w:rPr>
          <w:b/>
          <w:i/>
          <w:sz w:val="24"/>
          <w:szCs w:val="24"/>
        </w:rPr>
        <w:t>: Fourier series</w:t>
      </w:r>
      <w:r>
        <w:rPr>
          <w:b/>
          <w:i/>
          <w:sz w:val="24"/>
          <w:szCs w:val="24"/>
        </w:rPr>
        <w:t xml:space="preserve">: </w:t>
      </w:r>
      <w:proofErr w:type="spellStart"/>
      <w:r w:rsidRPr="00EE493C">
        <w:t>Dirichlet</w:t>
      </w:r>
      <w:proofErr w:type="spellEnd"/>
      <w:r w:rsidRPr="00EE493C">
        <w:t xml:space="preserve"> conditions, Fourier series of functions over the intervals of length 2l</w:t>
      </w:r>
      <w:r>
        <w:t xml:space="preserve">&amp; 2π. </w:t>
      </w:r>
      <w:r w:rsidRPr="00EE493C">
        <w:t xml:space="preserve">Half range sine and cosine series, </w:t>
      </w:r>
      <w:r>
        <w:t xml:space="preserve">Problems on </w:t>
      </w:r>
      <w:proofErr w:type="spellStart"/>
      <w:r w:rsidRPr="00EE493C">
        <w:t>Parseval’s</w:t>
      </w:r>
      <w:proofErr w:type="spellEnd"/>
      <w:r w:rsidRPr="00EE493C">
        <w:t xml:space="preserve"> </w:t>
      </w:r>
      <w:r>
        <w:t>t</w:t>
      </w:r>
      <w:r w:rsidRPr="00EE493C">
        <w:t>heorem (without proof).</w:t>
      </w:r>
    </w:p>
    <w:p w:rsidR="008C3BF9" w:rsidRPr="00EE493C" w:rsidRDefault="008C3BF9" w:rsidP="008C3BF9">
      <w:pPr>
        <w:contextualSpacing/>
        <w:jc w:val="both"/>
      </w:pPr>
    </w:p>
    <w:p w:rsidR="008C3BF9" w:rsidRDefault="008C3BF9" w:rsidP="008C3BF9">
      <w:pPr>
        <w:contextualSpacing/>
        <w:jc w:val="both"/>
      </w:pPr>
      <w:r>
        <w:rPr>
          <w:b/>
          <w:i/>
          <w:sz w:val="24"/>
          <w:szCs w:val="24"/>
        </w:rPr>
        <w:t xml:space="preserve">UNIT-V: Vector Differentiation: </w:t>
      </w:r>
      <w:r w:rsidRPr="00E357D4">
        <w:t xml:space="preserve">Vector </w:t>
      </w:r>
      <w:r>
        <w:t>and scalar point functions, g</w:t>
      </w:r>
      <w:r w:rsidRPr="00E357D4">
        <w:t>rad</w:t>
      </w:r>
      <w:r>
        <w:t xml:space="preserve">ient, directional derivatives; </w:t>
      </w:r>
      <w:r w:rsidRPr="00E357D4">
        <w:t xml:space="preserve">divergence and </w:t>
      </w:r>
      <w:r>
        <w:t>curl of a vector point function and problems</w:t>
      </w:r>
      <w:r w:rsidRPr="00E357D4">
        <w:t>.</w:t>
      </w:r>
    </w:p>
    <w:p w:rsidR="008C3BF9" w:rsidRPr="00EE493C" w:rsidRDefault="008C3BF9" w:rsidP="008C3BF9">
      <w:pPr>
        <w:contextualSpacing/>
        <w:jc w:val="both"/>
      </w:pPr>
    </w:p>
    <w:p w:rsidR="008C3BF9" w:rsidRPr="00EE493C" w:rsidRDefault="008C3BF9" w:rsidP="008C3BF9">
      <w:pPr>
        <w:contextualSpacing/>
        <w:jc w:val="both"/>
      </w:pPr>
      <w:r>
        <w:rPr>
          <w:b/>
          <w:i/>
          <w:sz w:val="24"/>
          <w:szCs w:val="24"/>
        </w:rPr>
        <w:t xml:space="preserve">UNIT-VI: Vector Integration: </w:t>
      </w:r>
      <w:r>
        <w:t>Line integrals, s</w:t>
      </w:r>
      <w:r w:rsidRPr="00EE493C">
        <w:t xml:space="preserve">urface integrals, </w:t>
      </w:r>
      <w:r>
        <w:t>volume i</w:t>
      </w:r>
      <w:r w:rsidRPr="00EE493C">
        <w:t>ntegrals, Green, Gauss divergence and Stokes theorems (without proofs)</w:t>
      </w:r>
      <w:r>
        <w:t xml:space="preserve"> and problems</w:t>
      </w:r>
      <w:r w:rsidRPr="00EE493C">
        <w:t>.</w:t>
      </w:r>
    </w:p>
    <w:p w:rsidR="008C3BF9" w:rsidRDefault="008C3BF9" w:rsidP="008C3BF9">
      <w:pPr>
        <w:jc w:val="both"/>
        <w:rPr>
          <w:b/>
          <w:sz w:val="20"/>
          <w:szCs w:val="20"/>
        </w:rPr>
      </w:pPr>
    </w:p>
    <w:p w:rsidR="008C3BF9" w:rsidRPr="00492CE9" w:rsidRDefault="008C3BF9" w:rsidP="008C3BF9">
      <w:pPr>
        <w:jc w:val="both"/>
        <w:rPr>
          <w:b/>
          <w:sz w:val="20"/>
          <w:szCs w:val="20"/>
        </w:rPr>
      </w:pPr>
      <w:r w:rsidRPr="00492CE9">
        <w:rPr>
          <w:b/>
          <w:sz w:val="20"/>
          <w:szCs w:val="20"/>
        </w:rPr>
        <w:t>Suggested Readings:</w:t>
      </w:r>
    </w:p>
    <w:p w:rsidR="008C3BF9" w:rsidRPr="00492CE9" w:rsidRDefault="008C3BF9" w:rsidP="008C3BF9">
      <w:pPr>
        <w:jc w:val="both"/>
        <w:rPr>
          <w:sz w:val="20"/>
          <w:szCs w:val="20"/>
        </w:rPr>
      </w:pPr>
      <w:r w:rsidRPr="00492CE9">
        <w:rPr>
          <w:sz w:val="20"/>
          <w:szCs w:val="20"/>
        </w:rPr>
        <w:t>1.</w:t>
      </w:r>
      <w:r w:rsidRPr="00492CE9">
        <w:rPr>
          <w:sz w:val="20"/>
          <w:szCs w:val="20"/>
        </w:rPr>
        <w:tab/>
        <w:t xml:space="preserve">R K Jain and S R K </w:t>
      </w:r>
      <w:proofErr w:type="spellStart"/>
      <w:r w:rsidRPr="00492CE9">
        <w:rPr>
          <w:sz w:val="20"/>
          <w:szCs w:val="20"/>
        </w:rPr>
        <w:t>Iyengar</w:t>
      </w:r>
      <w:proofErr w:type="spellEnd"/>
      <w:r w:rsidRPr="00492CE9">
        <w:rPr>
          <w:sz w:val="20"/>
          <w:szCs w:val="20"/>
        </w:rPr>
        <w:t xml:space="preserve"> Advanced Engineering Mathematics, </w:t>
      </w:r>
      <w:proofErr w:type="spellStart"/>
      <w:r w:rsidRPr="00492CE9">
        <w:rPr>
          <w:sz w:val="20"/>
          <w:szCs w:val="20"/>
        </w:rPr>
        <w:t>Narosa</w:t>
      </w:r>
      <w:proofErr w:type="spellEnd"/>
      <w:r w:rsidRPr="00492CE9">
        <w:rPr>
          <w:sz w:val="20"/>
          <w:szCs w:val="20"/>
        </w:rPr>
        <w:t xml:space="preserve"> Publications.</w:t>
      </w:r>
    </w:p>
    <w:p w:rsidR="008C3BF9" w:rsidRPr="00492CE9" w:rsidRDefault="008C3BF9" w:rsidP="008C3BF9">
      <w:pPr>
        <w:jc w:val="both"/>
        <w:rPr>
          <w:sz w:val="20"/>
          <w:szCs w:val="20"/>
        </w:rPr>
      </w:pPr>
      <w:r w:rsidRPr="00492CE9">
        <w:rPr>
          <w:sz w:val="20"/>
          <w:szCs w:val="20"/>
        </w:rPr>
        <w:t>2.</w:t>
      </w:r>
      <w:r w:rsidRPr="00492CE9">
        <w:rPr>
          <w:sz w:val="20"/>
          <w:szCs w:val="20"/>
        </w:rPr>
        <w:tab/>
        <w:t xml:space="preserve">B.S. </w:t>
      </w:r>
      <w:proofErr w:type="spellStart"/>
      <w:r w:rsidRPr="00492CE9">
        <w:rPr>
          <w:sz w:val="20"/>
          <w:szCs w:val="20"/>
        </w:rPr>
        <w:t>Grewal</w:t>
      </w:r>
      <w:proofErr w:type="spellEnd"/>
      <w:r w:rsidRPr="00492CE9">
        <w:rPr>
          <w:sz w:val="20"/>
          <w:szCs w:val="20"/>
        </w:rPr>
        <w:t xml:space="preserve">, Elementary Engineering Mathematics, </w:t>
      </w:r>
      <w:proofErr w:type="spellStart"/>
      <w:r w:rsidRPr="00492CE9">
        <w:rPr>
          <w:sz w:val="20"/>
          <w:szCs w:val="20"/>
        </w:rPr>
        <w:t>Khanna</w:t>
      </w:r>
      <w:proofErr w:type="spellEnd"/>
      <w:r w:rsidRPr="00492CE9">
        <w:rPr>
          <w:sz w:val="20"/>
          <w:szCs w:val="20"/>
        </w:rPr>
        <w:t xml:space="preserve"> Publishers</w:t>
      </w:r>
    </w:p>
    <w:p w:rsidR="008C3BF9" w:rsidRPr="00492CE9" w:rsidRDefault="008C3BF9" w:rsidP="008C3BF9">
      <w:pPr>
        <w:jc w:val="both"/>
        <w:rPr>
          <w:sz w:val="20"/>
          <w:szCs w:val="20"/>
        </w:rPr>
      </w:pPr>
      <w:r w:rsidRPr="00492CE9">
        <w:rPr>
          <w:sz w:val="20"/>
          <w:szCs w:val="20"/>
        </w:rPr>
        <w:t>3.          Alan Jeffery, Advanced Engineering Mathematics, Academic Press</w:t>
      </w:r>
    </w:p>
    <w:p w:rsidR="008C3BF9" w:rsidRPr="00492CE9" w:rsidRDefault="008C3BF9" w:rsidP="008C3BF9">
      <w:pPr>
        <w:jc w:val="both"/>
        <w:rPr>
          <w:sz w:val="20"/>
          <w:szCs w:val="20"/>
        </w:rPr>
      </w:pPr>
      <w:r w:rsidRPr="00492CE9">
        <w:rPr>
          <w:sz w:val="20"/>
          <w:szCs w:val="20"/>
        </w:rPr>
        <w:t>4.</w:t>
      </w:r>
      <w:r w:rsidRPr="00492CE9">
        <w:rPr>
          <w:sz w:val="20"/>
          <w:szCs w:val="20"/>
        </w:rPr>
        <w:tab/>
      </w:r>
      <w:proofErr w:type="spellStart"/>
      <w:r w:rsidRPr="00492CE9">
        <w:rPr>
          <w:sz w:val="20"/>
          <w:szCs w:val="20"/>
        </w:rPr>
        <w:t>Ramana</w:t>
      </w:r>
      <w:proofErr w:type="spellEnd"/>
      <w:r w:rsidRPr="00492CE9">
        <w:rPr>
          <w:sz w:val="20"/>
          <w:szCs w:val="20"/>
        </w:rPr>
        <w:t xml:space="preserve"> B.V., Higher Engineering Mathematics, Tata McGraw Hill New Delhi, 11th Reprint, 2010.</w:t>
      </w:r>
    </w:p>
    <w:p w:rsidR="008C3BF9" w:rsidRPr="00492CE9" w:rsidRDefault="008C3BF9" w:rsidP="008C3BF9">
      <w:pPr>
        <w:jc w:val="both"/>
        <w:rPr>
          <w:sz w:val="20"/>
          <w:szCs w:val="20"/>
        </w:rPr>
      </w:pPr>
      <w:r w:rsidRPr="00492CE9">
        <w:rPr>
          <w:sz w:val="20"/>
          <w:szCs w:val="20"/>
        </w:rPr>
        <w:t xml:space="preserve">5.          Erwin </w:t>
      </w:r>
      <w:proofErr w:type="spellStart"/>
      <w:r w:rsidRPr="00492CE9">
        <w:rPr>
          <w:sz w:val="20"/>
          <w:szCs w:val="20"/>
        </w:rPr>
        <w:t>kreyszig</w:t>
      </w:r>
      <w:proofErr w:type="spellEnd"/>
      <w:r w:rsidRPr="00492CE9">
        <w:rPr>
          <w:sz w:val="20"/>
          <w:szCs w:val="20"/>
        </w:rPr>
        <w:t>, Advanced Engineering Mathematics</w:t>
      </w:r>
      <w:r w:rsidRPr="00492CE9">
        <w:rPr>
          <w:sz w:val="24"/>
          <w:szCs w:val="24"/>
        </w:rPr>
        <w:t xml:space="preserve">, </w:t>
      </w:r>
      <w:r w:rsidRPr="00492CE9">
        <w:rPr>
          <w:sz w:val="20"/>
          <w:szCs w:val="20"/>
        </w:rPr>
        <w:t>9th Edition, John Wiley &amp; Sons, 2006.</w:t>
      </w:r>
    </w:p>
    <w:p w:rsidR="008C3BF9" w:rsidRDefault="008C3BF9" w:rsidP="008C3BF9">
      <w:pPr>
        <w:jc w:val="both"/>
        <w:rPr>
          <w:sz w:val="24"/>
          <w:szCs w:val="24"/>
        </w:rPr>
      </w:pPr>
    </w:p>
    <w:p w:rsidR="008C3BF9" w:rsidRPr="009C3266" w:rsidRDefault="008C3BF9" w:rsidP="008C3BF9">
      <w:pPr>
        <w:adjustRightInd w:val="0"/>
        <w:ind w:left="720" w:hanging="720"/>
        <w:jc w:val="both"/>
        <w:rPr>
          <w:rFonts w:eastAsia="Calibri"/>
          <w:i/>
          <w:sz w:val="20"/>
          <w:szCs w:val="20"/>
        </w:rPr>
      </w:pPr>
      <w:r w:rsidRPr="009C3266">
        <w:rPr>
          <w:rFonts w:eastAsia="Calibri"/>
          <w:b/>
          <w:i/>
          <w:sz w:val="20"/>
          <w:szCs w:val="20"/>
        </w:rPr>
        <w:t xml:space="preserve">Course Outcomes: </w:t>
      </w:r>
      <w:r w:rsidRPr="009C3266">
        <w:rPr>
          <w:rFonts w:eastAsia="Calibri"/>
          <w:i/>
          <w:sz w:val="20"/>
          <w:szCs w:val="20"/>
        </w:rPr>
        <w:t xml:space="preserve">After the course completion the students will be able to </w:t>
      </w:r>
    </w:p>
    <w:p w:rsidR="008C3BF9" w:rsidRPr="009C3266" w:rsidRDefault="008C3BF9" w:rsidP="005D33C6">
      <w:pPr>
        <w:widowControl/>
        <w:numPr>
          <w:ilvl w:val="0"/>
          <w:numId w:val="44"/>
        </w:numPr>
        <w:adjustRightInd w:val="0"/>
        <w:spacing w:line="276" w:lineRule="auto"/>
        <w:jc w:val="both"/>
        <w:rPr>
          <w:rFonts w:eastAsia="Calibri"/>
          <w:i/>
          <w:sz w:val="20"/>
          <w:szCs w:val="20"/>
        </w:rPr>
      </w:pPr>
      <w:r w:rsidRPr="001E6A2E">
        <w:rPr>
          <w:rFonts w:eastAsia="Calibri"/>
          <w:i/>
          <w:sz w:val="20"/>
          <w:szCs w:val="20"/>
        </w:rPr>
        <w:t>Find the limits and test for the continuity and differentiability of a function.</w:t>
      </w:r>
    </w:p>
    <w:p w:rsidR="008C3BF9" w:rsidRPr="001E6A2E" w:rsidRDefault="008C3BF9" w:rsidP="005D33C6">
      <w:pPr>
        <w:widowControl/>
        <w:numPr>
          <w:ilvl w:val="0"/>
          <w:numId w:val="44"/>
        </w:numPr>
        <w:adjustRightInd w:val="0"/>
        <w:spacing w:line="276" w:lineRule="auto"/>
        <w:jc w:val="both"/>
        <w:rPr>
          <w:rFonts w:eastAsia="Calibri"/>
          <w:i/>
          <w:sz w:val="20"/>
          <w:szCs w:val="20"/>
        </w:rPr>
      </w:pPr>
      <w:r w:rsidRPr="009C3266">
        <w:rPr>
          <w:rFonts w:eastAsia="Calibri"/>
          <w:i/>
          <w:sz w:val="20"/>
          <w:szCs w:val="20"/>
        </w:rPr>
        <w:t xml:space="preserve">Solve the </w:t>
      </w:r>
      <w:r w:rsidRPr="001E6A2E">
        <w:rPr>
          <w:rFonts w:eastAsia="Calibri"/>
          <w:i/>
          <w:sz w:val="20"/>
          <w:szCs w:val="20"/>
        </w:rPr>
        <w:t>problems on</w:t>
      </w:r>
      <w:r w:rsidRPr="009C3266">
        <w:rPr>
          <w:rFonts w:eastAsia="Calibri"/>
          <w:i/>
          <w:sz w:val="20"/>
          <w:szCs w:val="20"/>
        </w:rPr>
        <w:t xml:space="preserve"> multiple integrals</w:t>
      </w:r>
      <w:r w:rsidRPr="001E6A2E">
        <w:rPr>
          <w:rFonts w:eastAsia="Calibri"/>
          <w:i/>
          <w:sz w:val="20"/>
          <w:szCs w:val="20"/>
        </w:rPr>
        <w:t>.</w:t>
      </w:r>
    </w:p>
    <w:p w:rsidR="008C3BF9" w:rsidRPr="001E6A2E" w:rsidRDefault="008C3BF9" w:rsidP="005D33C6">
      <w:pPr>
        <w:widowControl/>
        <w:numPr>
          <w:ilvl w:val="0"/>
          <w:numId w:val="44"/>
        </w:numPr>
        <w:adjustRightInd w:val="0"/>
        <w:spacing w:line="276" w:lineRule="auto"/>
        <w:jc w:val="both"/>
        <w:rPr>
          <w:rFonts w:eastAsia="Calibri"/>
          <w:i/>
          <w:sz w:val="20"/>
          <w:szCs w:val="20"/>
        </w:rPr>
      </w:pPr>
      <w:r w:rsidRPr="001E6A2E">
        <w:rPr>
          <w:rFonts w:eastAsia="Calibri"/>
          <w:i/>
          <w:sz w:val="20"/>
          <w:szCs w:val="20"/>
        </w:rPr>
        <w:t>Solve linear and nonlinear first order partial differential equations.</w:t>
      </w:r>
    </w:p>
    <w:p w:rsidR="008C3BF9" w:rsidRPr="001E6A2E" w:rsidRDefault="008C3BF9" w:rsidP="005D33C6">
      <w:pPr>
        <w:widowControl/>
        <w:numPr>
          <w:ilvl w:val="0"/>
          <w:numId w:val="44"/>
        </w:numPr>
        <w:adjustRightInd w:val="0"/>
        <w:spacing w:line="276" w:lineRule="auto"/>
        <w:jc w:val="both"/>
        <w:rPr>
          <w:rFonts w:eastAsia="Calibri"/>
          <w:i/>
          <w:sz w:val="20"/>
          <w:szCs w:val="20"/>
        </w:rPr>
      </w:pPr>
      <w:r w:rsidRPr="001E6A2E">
        <w:rPr>
          <w:rFonts w:eastAsia="Calibri"/>
          <w:i/>
          <w:sz w:val="20"/>
          <w:szCs w:val="20"/>
        </w:rPr>
        <w:t xml:space="preserve">Find Series expansion a function defined over the intervals. </w:t>
      </w:r>
    </w:p>
    <w:p w:rsidR="008C3BF9" w:rsidRPr="009C3266" w:rsidRDefault="008C3BF9" w:rsidP="005D33C6">
      <w:pPr>
        <w:widowControl/>
        <w:numPr>
          <w:ilvl w:val="0"/>
          <w:numId w:val="44"/>
        </w:numPr>
        <w:adjustRightInd w:val="0"/>
        <w:spacing w:line="276" w:lineRule="auto"/>
        <w:jc w:val="both"/>
        <w:rPr>
          <w:rFonts w:eastAsia="Calibri"/>
          <w:i/>
          <w:sz w:val="20"/>
          <w:szCs w:val="20"/>
        </w:rPr>
      </w:pPr>
      <w:r w:rsidRPr="001E6A2E">
        <w:rPr>
          <w:rFonts w:eastAsia="Calibri"/>
          <w:i/>
          <w:sz w:val="20"/>
          <w:szCs w:val="20"/>
        </w:rPr>
        <w:t>Find directional derivative, gradient, divergence and curl of a function.</w:t>
      </w:r>
    </w:p>
    <w:p w:rsidR="008C3BF9" w:rsidRDefault="008C3BF9" w:rsidP="005D33C6">
      <w:pPr>
        <w:widowControl/>
        <w:numPr>
          <w:ilvl w:val="0"/>
          <w:numId w:val="44"/>
        </w:numPr>
        <w:adjustRightInd w:val="0"/>
        <w:spacing w:line="276" w:lineRule="auto"/>
        <w:jc w:val="both"/>
        <w:rPr>
          <w:rFonts w:eastAsia="Calibri"/>
          <w:i/>
          <w:sz w:val="20"/>
          <w:szCs w:val="20"/>
        </w:rPr>
      </w:pPr>
      <w:r>
        <w:rPr>
          <w:rFonts w:eastAsia="Calibri"/>
          <w:i/>
          <w:sz w:val="20"/>
          <w:szCs w:val="20"/>
        </w:rPr>
        <w:t>Solve problems of l</w:t>
      </w:r>
      <w:r w:rsidRPr="009C3266">
        <w:rPr>
          <w:rFonts w:eastAsia="Calibri"/>
          <w:i/>
          <w:sz w:val="20"/>
          <w:szCs w:val="20"/>
        </w:rPr>
        <w:t xml:space="preserve">ine, </w:t>
      </w:r>
      <w:r>
        <w:rPr>
          <w:rFonts w:eastAsia="Calibri"/>
          <w:i/>
          <w:sz w:val="20"/>
          <w:szCs w:val="20"/>
        </w:rPr>
        <w:t>s</w:t>
      </w:r>
      <w:r w:rsidRPr="009C3266">
        <w:rPr>
          <w:rFonts w:eastAsia="Calibri"/>
          <w:i/>
          <w:sz w:val="20"/>
          <w:szCs w:val="20"/>
        </w:rPr>
        <w:t xml:space="preserve">urface and </w:t>
      </w:r>
      <w:r>
        <w:rPr>
          <w:rFonts w:eastAsia="Calibri"/>
          <w:i/>
          <w:sz w:val="20"/>
          <w:szCs w:val="20"/>
        </w:rPr>
        <w:t>v</w:t>
      </w:r>
      <w:r w:rsidRPr="009C3266">
        <w:rPr>
          <w:rFonts w:eastAsia="Calibri"/>
          <w:i/>
          <w:sz w:val="20"/>
          <w:szCs w:val="20"/>
        </w:rPr>
        <w:t>olume integrals.</w:t>
      </w:r>
    </w:p>
    <w:p w:rsidR="008C3BF9" w:rsidRDefault="008C3BF9">
      <w:pPr>
        <w:rPr>
          <w:sz w:val="17"/>
        </w:rPr>
      </w:pPr>
      <w:r>
        <w:rPr>
          <w:sz w:val="17"/>
        </w:rPr>
        <w:br w:type="page"/>
      </w:r>
    </w:p>
    <w:p w:rsidR="000C5FF7" w:rsidRDefault="000C5FF7" w:rsidP="000C5FF7">
      <w:pPr>
        <w:rPr>
          <w:sz w:val="24"/>
          <w:szCs w:val="24"/>
          <w:lang w:eastAsia="ar-SA"/>
        </w:rPr>
      </w:pPr>
    </w:p>
    <w:p w:rsidR="000C5FF7" w:rsidRPr="001D03C5" w:rsidRDefault="000C5FF7" w:rsidP="000C5FF7">
      <w:pPr>
        <w:suppressAutoHyphens/>
        <w:rPr>
          <w:sz w:val="24"/>
          <w:szCs w:val="24"/>
          <w:lang w:eastAsia="ar-SA"/>
        </w:rPr>
      </w:pPr>
    </w:p>
    <w:p w:rsidR="001A59E2" w:rsidRPr="002814AC" w:rsidRDefault="001A59E2" w:rsidP="001A59E2">
      <w:pPr>
        <w:jc w:val="center"/>
        <w:rPr>
          <w:b/>
          <w:bCs/>
        </w:rPr>
      </w:pPr>
      <w:r w:rsidRPr="002814AC">
        <w:rPr>
          <w:b/>
          <w:bCs/>
        </w:rPr>
        <w:t>Syllabu</w:t>
      </w:r>
      <w:r>
        <w:rPr>
          <w:b/>
          <w:bCs/>
        </w:rPr>
        <w:t xml:space="preserve">s for </w:t>
      </w:r>
      <w:r w:rsidR="00197C8E" w:rsidRPr="004D4D75">
        <w:rPr>
          <w:rFonts w:eastAsia="Calibri"/>
          <w:b/>
        </w:rPr>
        <w:t xml:space="preserve">I Year </w:t>
      </w:r>
      <w:proofErr w:type="spellStart"/>
      <w:r w:rsidR="00197C8E" w:rsidRPr="004D4D75">
        <w:rPr>
          <w:rFonts w:eastAsia="Calibri"/>
          <w:b/>
        </w:rPr>
        <w:t>B.Tech</w:t>
      </w:r>
      <w:proofErr w:type="spellEnd"/>
      <w:r w:rsidR="00197C8E" w:rsidRPr="004D4D75">
        <w:rPr>
          <w:rFonts w:eastAsia="Calibri"/>
          <w:b/>
        </w:rPr>
        <w:t>, Semester-</w:t>
      </w:r>
      <w:r w:rsidR="00197C8E">
        <w:rPr>
          <w:rFonts w:eastAsia="Calibri"/>
          <w:b/>
        </w:rPr>
        <w:t>II</w:t>
      </w:r>
    </w:p>
    <w:p w:rsidR="001A59E2" w:rsidRDefault="001A59E2" w:rsidP="001A59E2">
      <w:pPr>
        <w:jc w:val="center"/>
        <w:rPr>
          <w:b/>
          <w:sz w:val="28"/>
          <w:szCs w:val="24"/>
        </w:rPr>
      </w:pPr>
      <w:r w:rsidRPr="00243DAE">
        <w:rPr>
          <w:b/>
          <w:sz w:val="28"/>
          <w:szCs w:val="24"/>
        </w:rPr>
        <w:t xml:space="preserve">ENGINEERING </w:t>
      </w:r>
      <w:r w:rsidRPr="0070769E">
        <w:rPr>
          <w:b/>
          <w:sz w:val="28"/>
          <w:szCs w:val="24"/>
        </w:rPr>
        <w:t>GRAPHICS</w:t>
      </w:r>
    </w:p>
    <w:p w:rsidR="001A59E2" w:rsidRPr="006770E0" w:rsidRDefault="001A59E2" w:rsidP="001A59E2">
      <w:pPr>
        <w:jc w:val="center"/>
        <w:rPr>
          <w:b/>
          <w:bCs/>
          <w:sz w:val="16"/>
          <w:szCs w:val="30"/>
        </w:rPr>
      </w:pPr>
      <w:r w:rsidRPr="006770E0">
        <w:rPr>
          <w:b/>
          <w:bCs/>
          <w:sz w:val="16"/>
          <w:szCs w:val="30"/>
        </w:rPr>
        <w:t>(COMMON TO ALL BRANCHES)</w:t>
      </w:r>
    </w:p>
    <w:p w:rsidR="001A59E2" w:rsidRPr="00243DAE" w:rsidRDefault="001A59E2" w:rsidP="001A59E2">
      <w:pPr>
        <w:jc w:val="center"/>
        <w:rPr>
          <w:b/>
          <w:sz w:val="28"/>
          <w:szCs w:val="24"/>
        </w:rPr>
      </w:pPr>
    </w:p>
    <w:p w:rsidR="001A59E2" w:rsidRPr="00243DAE" w:rsidRDefault="001A59E2" w:rsidP="001A59E2">
      <w:pPr>
        <w:adjustRightInd w:val="0"/>
        <w:jc w:val="both"/>
        <w:rPr>
          <w:bCs/>
          <w:szCs w:val="24"/>
        </w:rPr>
      </w:pPr>
      <w:proofErr w:type="gramStart"/>
      <w:r w:rsidRPr="00243DAE">
        <w:rPr>
          <w:b/>
          <w:szCs w:val="24"/>
        </w:rPr>
        <w:t>Code :</w:t>
      </w:r>
      <w:r>
        <w:rPr>
          <w:b/>
          <w:szCs w:val="24"/>
        </w:rPr>
        <w:t>9BC01</w:t>
      </w:r>
      <w:proofErr w:type="gramEnd"/>
      <w:r w:rsidRPr="00243DAE">
        <w:rPr>
          <w:b/>
          <w:szCs w:val="24"/>
        </w:rPr>
        <w:t xml:space="preserve"> </w:t>
      </w:r>
    </w:p>
    <w:p w:rsidR="001A59E2" w:rsidRPr="00243DAE" w:rsidRDefault="001A59E2" w:rsidP="001A59E2">
      <w:pPr>
        <w:adjustRightInd w:val="0"/>
        <w:ind w:left="5040" w:firstLine="720"/>
        <w:jc w:val="right"/>
        <w:rPr>
          <w:b/>
          <w:bCs/>
          <w:szCs w:val="24"/>
        </w:rPr>
      </w:pPr>
      <w:r w:rsidRPr="00243DAE">
        <w:rPr>
          <w:b/>
          <w:bCs/>
          <w:szCs w:val="24"/>
        </w:rPr>
        <w:t>L</w:t>
      </w:r>
      <w:r w:rsidRPr="00243DAE">
        <w:rPr>
          <w:b/>
          <w:bCs/>
          <w:szCs w:val="24"/>
        </w:rPr>
        <w:tab/>
        <w:t>T</w:t>
      </w:r>
      <w:r w:rsidRPr="00243DAE">
        <w:rPr>
          <w:b/>
          <w:bCs/>
          <w:szCs w:val="24"/>
        </w:rPr>
        <w:tab/>
        <w:t>P/D</w:t>
      </w:r>
      <w:r w:rsidRPr="00243DAE">
        <w:rPr>
          <w:b/>
          <w:bCs/>
          <w:szCs w:val="24"/>
        </w:rPr>
        <w:tab/>
        <w:t>C</w:t>
      </w:r>
    </w:p>
    <w:p w:rsidR="001A59E2" w:rsidRPr="00243DAE" w:rsidRDefault="001A59E2" w:rsidP="001A59E2">
      <w:pPr>
        <w:adjustRightInd w:val="0"/>
        <w:jc w:val="right"/>
        <w:rPr>
          <w:bCs/>
          <w:szCs w:val="24"/>
        </w:rPr>
      </w:pPr>
      <w:r w:rsidRPr="00243DAE">
        <w:rPr>
          <w:bCs/>
          <w:szCs w:val="24"/>
        </w:rPr>
        <w:tab/>
      </w:r>
      <w:r w:rsidRPr="00243DAE">
        <w:rPr>
          <w:bCs/>
          <w:szCs w:val="24"/>
        </w:rPr>
        <w:tab/>
      </w:r>
      <w:r w:rsidRPr="00243DAE">
        <w:rPr>
          <w:bCs/>
          <w:szCs w:val="24"/>
        </w:rPr>
        <w:tab/>
      </w:r>
      <w:r w:rsidRPr="00243DAE">
        <w:rPr>
          <w:bCs/>
          <w:szCs w:val="24"/>
        </w:rPr>
        <w:tab/>
      </w:r>
      <w:r w:rsidRPr="00243DAE">
        <w:rPr>
          <w:bCs/>
          <w:szCs w:val="24"/>
        </w:rPr>
        <w:tab/>
      </w:r>
      <w:r w:rsidRPr="00243DAE">
        <w:rPr>
          <w:bCs/>
          <w:szCs w:val="24"/>
        </w:rPr>
        <w:tab/>
      </w:r>
      <w:r w:rsidRPr="00243DAE">
        <w:rPr>
          <w:bCs/>
          <w:szCs w:val="24"/>
        </w:rPr>
        <w:tab/>
      </w:r>
      <w:r w:rsidRPr="00243DAE">
        <w:rPr>
          <w:bCs/>
          <w:szCs w:val="24"/>
        </w:rPr>
        <w:tab/>
      </w:r>
      <w:r>
        <w:rPr>
          <w:bCs/>
          <w:szCs w:val="24"/>
        </w:rPr>
        <w:t>1</w:t>
      </w:r>
      <w:r w:rsidRPr="00243DAE">
        <w:rPr>
          <w:bCs/>
          <w:szCs w:val="24"/>
        </w:rPr>
        <w:t xml:space="preserve">         0</w:t>
      </w:r>
      <w:r w:rsidRPr="00243DAE">
        <w:rPr>
          <w:bCs/>
          <w:szCs w:val="24"/>
        </w:rPr>
        <w:tab/>
      </w:r>
      <w:r>
        <w:rPr>
          <w:bCs/>
          <w:szCs w:val="24"/>
        </w:rPr>
        <w:t xml:space="preserve">           </w:t>
      </w:r>
      <w:r w:rsidRPr="00243DAE">
        <w:rPr>
          <w:bCs/>
          <w:szCs w:val="24"/>
        </w:rPr>
        <w:t xml:space="preserve"> </w:t>
      </w:r>
      <w:r>
        <w:rPr>
          <w:bCs/>
          <w:szCs w:val="24"/>
        </w:rPr>
        <w:t>4            3</w:t>
      </w:r>
    </w:p>
    <w:p w:rsidR="001A59E2" w:rsidRDefault="001A59E2" w:rsidP="001A59E2">
      <w:pPr>
        <w:jc w:val="both"/>
        <w:outlineLvl w:val="0"/>
        <w:rPr>
          <w:b/>
          <w:bCs/>
          <w:sz w:val="24"/>
          <w:szCs w:val="30"/>
          <w:lang w:val="fr-FR"/>
        </w:rPr>
      </w:pPr>
      <w:r w:rsidRPr="002C578D">
        <w:rPr>
          <w:b/>
        </w:rPr>
        <w:t>Pre Requisites</w:t>
      </w:r>
      <w:r>
        <w:t xml:space="preserve">: </w:t>
      </w:r>
      <w:proofErr w:type="spellStart"/>
      <w:r>
        <w:t>Nill</w:t>
      </w:r>
      <w:proofErr w:type="spellEnd"/>
    </w:p>
    <w:p w:rsidR="001A59E2" w:rsidRPr="00243DAE" w:rsidRDefault="001A59E2" w:rsidP="001A59E2">
      <w:pPr>
        <w:jc w:val="both"/>
        <w:outlineLvl w:val="0"/>
        <w:rPr>
          <w:b/>
          <w:color w:val="000000"/>
          <w:sz w:val="24"/>
          <w:szCs w:val="30"/>
          <w:lang w:val="en-GB"/>
        </w:rPr>
      </w:pPr>
      <w:r w:rsidRPr="00243DAE">
        <w:rPr>
          <w:b/>
          <w:bCs/>
          <w:sz w:val="24"/>
          <w:szCs w:val="30"/>
          <w:lang w:val="fr-FR"/>
        </w:rPr>
        <w:t> </w:t>
      </w:r>
      <w:r w:rsidRPr="00243DAE">
        <w:rPr>
          <w:b/>
          <w:color w:val="000000"/>
          <w:sz w:val="24"/>
          <w:szCs w:val="30"/>
          <w:lang w:val="en-GB"/>
        </w:rPr>
        <w:t xml:space="preserve">Course objectives: </w:t>
      </w:r>
    </w:p>
    <w:p w:rsidR="001A59E2" w:rsidRPr="00243DAE" w:rsidRDefault="001A59E2" w:rsidP="001A59E2">
      <w:pPr>
        <w:tabs>
          <w:tab w:val="left" w:pos="720"/>
        </w:tabs>
        <w:ind w:left="720" w:hanging="720"/>
        <w:jc w:val="both"/>
        <w:rPr>
          <w:sz w:val="24"/>
          <w:szCs w:val="30"/>
        </w:rPr>
      </w:pPr>
      <w:r w:rsidRPr="00243DAE">
        <w:rPr>
          <w:sz w:val="24"/>
          <w:szCs w:val="30"/>
        </w:rPr>
        <w:t xml:space="preserve">1: </w:t>
      </w:r>
      <w:r w:rsidRPr="00243DAE">
        <w:rPr>
          <w:sz w:val="24"/>
          <w:szCs w:val="30"/>
        </w:rPr>
        <w:tab/>
        <w:t>To teach students the basic principles of Engineering graphics and instruments used</w:t>
      </w:r>
      <w:r>
        <w:rPr>
          <w:sz w:val="24"/>
          <w:szCs w:val="30"/>
        </w:rPr>
        <w:t xml:space="preserve"> and construct curves. </w:t>
      </w:r>
    </w:p>
    <w:p w:rsidR="001A59E2" w:rsidRPr="00243DAE" w:rsidRDefault="001A59E2" w:rsidP="001A59E2">
      <w:pPr>
        <w:tabs>
          <w:tab w:val="left" w:pos="720"/>
        </w:tabs>
        <w:ind w:left="720" w:hanging="720"/>
        <w:jc w:val="both"/>
        <w:rPr>
          <w:color w:val="000000"/>
          <w:sz w:val="24"/>
          <w:szCs w:val="30"/>
          <w:lang w:val="en-GB"/>
        </w:rPr>
      </w:pPr>
      <w:r w:rsidRPr="00243DAE">
        <w:rPr>
          <w:color w:val="000000"/>
          <w:sz w:val="24"/>
          <w:szCs w:val="30"/>
          <w:lang w:val="en-GB"/>
        </w:rPr>
        <w:t xml:space="preserve">2: </w:t>
      </w:r>
      <w:r w:rsidRPr="00243DAE">
        <w:rPr>
          <w:color w:val="000000"/>
          <w:sz w:val="24"/>
          <w:szCs w:val="30"/>
          <w:lang w:val="en-GB"/>
        </w:rPr>
        <w:tab/>
        <w:t>To introduce the concept of projections in drawing and its applications for simple drawing entities</w:t>
      </w:r>
      <w:r>
        <w:rPr>
          <w:color w:val="000000"/>
          <w:sz w:val="24"/>
          <w:szCs w:val="30"/>
          <w:lang w:val="en-GB"/>
        </w:rPr>
        <w:t xml:space="preserve"> </w:t>
      </w:r>
      <w:proofErr w:type="spellStart"/>
      <w:r>
        <w:rPr>
          <w:color w:val="000000"/>
          <w:sz w:val="24"/>
          <w:szCs w:val="30"/>
          <w:lang w:val="en-GB"/>
        </w:rPr>
        <w:t>ie</w:t>
      </w:r>
      <w:proofErr w:type="spellEnd"/>
      <w:r>
        <w:rPr>
          <w:color w:val="000000"/>
          <w:sz w:val="24"/>
          <w:szCs w:val="30"/>
          <w:lang w:val="en-GB"/>
        </w:rPr>
        <w:t xml:space="preserve"> points and lines.</w:t>
      </w:r>
    </w:p>
    <w:p w:rsidR="001A59E2" w:rsidRPr="00243DAE" w:rsidRDefault="001A59E2" w:rsidP="001A59E2">
      <w:pPr>
        <w:tabs>
          <w:tab w:val="left" w:pos="720"/>
        </w:tabs>
        <w:ind w:left="720" w:hanging="720"/>
        <w:jc w:val="both"/>
        <w:rPr>
          <w:color w:val="000000"/>
          <w:sz w:val="24"/>
          <w:szCs w:val="30"/>
          <w:lang w:val="en-GB"/>
        </w:rPr>
      </w:pPr>
      <w:r w:rsidRPr="00243DAE">
        <w:rPr>
          <w:color w:val="000000"/>
          <w:sz w:val="24"/>
          <w:szCs w:val="30"/>
          <w:lang w:val="en-GB"/>
        </w:rPr>
        <w:t xml:space="preserve">3: </w:t>
      </w:r>
      <w:r w:rsidRPr="00243DAE">
        <w:rPr>
          <w:color w:val="000000"/>
          <w:sz w:val="24"/>
          <w:szCs w:val="30"/>
          <w:lang w:val="en-GB"/>
        </w:rPr>
        <w:tab/>
        <w:t xml:space="preserve">To impart the knowledge of various types of </w:t>
      </w:r>
      <w:r>
        <w:rPr>
          <w:color w:val="000000"/>
          <w:sz w:val="24"/>
          <w:szCs w:val="30"/>
          <w:lang w:val="en-GB"/>
        </w:rPr>
        <w:t xml:space="preserve">planes and </w:t>
      </w:r>
      <w:r w:rsidRPr="00243DAE">
        <w:rPr>
          <w:color w:val="000000"/>
          <w:sz w:val="24"/>
          <w:szCs w:val="30"/>
          <w:lang w:val="en-GB"/>
        </w:rPr>
        <w:t xml:space="preserve">solids and their projections in different position </w:t>
      </w:r>
      <w:proofErr w:type="spellStart"/>
      <w:r w:rsidRPr="00243DAE">
        <w:rPr>
          <w:color w:val="000000"/>
          <w:sz w:val="24"/>
          <w:szCs w:val="30"/>
        </w:rPr>
        <w:t>wrt</w:t>
      </w:r>
      <w:proofErr w:type="spellEnd"/>
      <w:r w:rsidRPr="00243DAE">
        <w:rPr>
          <w:color w:val="000000"/>
          <w:sz w:val="24"/>
          <w:szCs w:val="30"/>
          <w:lang w:val="en-GB"/>
        </w:rPr>
        <w:t xml:space="preserve"> principle planes</w:t>
      </w:r>
    </w:p>
    <w:p w:rsidR="001A59E2" w:rsidRPr="00243DAE" w:rsidRDefault="001A59E2" w:rsidP="001A59E2">
      <w:pPr>
        <w:tabs>
          <w:tab w:val="left" w:pos="720"/>
        </w:tabs>
        <w:ind w:left="720" w:hanging="720"/>
        <w:jc w:val="both"/>
        <w:rPr>
          <w:color w:val="000000"/>
          <w:sz w:val="24"/>
          <w:szCs w:val="30"/>
          <w:lang w:val="en-GB"/>
        </w:rPr>
      </w:pPr>
      <w:r w:rsidRPr="00243DAE">
        <w:rPr>
          <w:color w:val="000000"/>
          <w:sz w:val="24"/>
          <w:szCs w:val="30"/>
          <w:lang w:val="en-GB"/>
        </w:rPr>
        <w:t xml:space="preserve">4: </w:t>
      </w:r>
      <w:r w:rsidRPr="00243DAE">
        <w:rPr>
          <w:color w:val="000000"/>
          <w:sz w:val="24"/>
          <w:szCs w:val="30"/>
          <w:lang w:val="en-GB"/>
        </w:rPr>
        <w:tab/>
        <w:t>To teach the concept of sections of soli</w:t>
      </w:r>
      <w:r>
        <w:rPr>
          <w:color w:val="000000"/>
          <w:sz w:val="24"/>
          <w:szCs w:val="30"/>
          <w:lang w:val="en-GB"/>
        </w:rPr>
        <w:t>ds and their developments.</w:t>
      </w:r>
    </w:p>
    <w:p w:rsidR="001A59E2" w:rsidRPr="00243DAE" w:rsidRDefault="001A59E2" w:rsidP="001A59E2">
      <w:pPr>
        <w:tabs>
          <w:tab w:val="left" w:pos="720"/>
        </w:tabs>
        <w:ind w:left="720" w:hanging="720"/>
        <w:jc w:val="both"/>
        <w:rPr>
          <w:color w:val="000000"/>
          <w:sz w:val="24"/>
          <w:szCs w:val="30"/>
          <w:lang w:val="en-GB"/>
        </w:rPr>
      </w:pPr>
      <w:r>
        <w:rPr>
          <w:color w:val="000000"/>
          <w:sz w:val="24"/>
          <w:szCs w:val="30"/>
          <w:lang w:val="en-GB"/>
        </w:rPr>
        <w:t xml:space="preserve">5: </w:t>
      </w:r>
      <w:r>
        <w:rPr>
          <w:color w:val="000000"/>
          <w:sz w:val="24"/>
          <w:szCs w:val="30"/>
          <w:lang w:val="en-GB"/>
        </w:rPr>
        <w:tab/>
        <w:t xml:space="preserve">To </w:t>
      </w:r>
      <w:r w:rsidRPr="00243DAE">
        <w:rPr>
          <w:color w:val="000000"/>
          <w:sz w:val="24"/>
          <w:szCs w:val="30"/>
          <w:lang w:val="en-GB"/>
        </w:rPr>
        <w:t>develop a clear understanding of the basic principles involved in three dimensional Engineering drawings.</w:t>
      </w:r>
    </w:p>
    <w:p w:rsidR="001A59E2" w:rsidRPr="00243DAE" w:rsidRDefault="001A59E2" w:rsidP="001A59E2">
      <w:pPr>
        <w:tabs>
          <w:tab w:val="left" w:pos="720"/>
        </w:tabs>
        <w:ind w:left="720" w:hanging="720"/>
        <w:jc w:val="both"/>
        <w:rPr>
          <w:color w:val="000000"/>
          <w:sz w:val="24"/>
          <w:szCs w:val="30"/>
          <w:lang w:val="en-GB"/>
        </w:rPr>
      </w:pPr>
      <w:r w:rsidRPr="00243DAE">
        <w:rPr>
          <w:color w:val="000000"/>
          <w:sz w:val="24"/>
          <w:szCs w:val="30"/>
          <w:lang w:val="en-GB"/>
        </w:rPr>
        <w:t xml:space="preserve">6: </w:t>
      </w:r>
      <w:r w:rsidRPr="00243DAE">
        <w:rPr>
          <w:color w:val="000000"/>
          <w:sz w:val="24"/>
          <w:szCs w:val="30"/>
          <w:lang w:val="en-GB"/>
        </w:rPr>
        <w:tab/>
        <w:t>To</w:t>
      </w:r>
      <w:r>
        <w:rPr>
          <w:color w:val="000000"/>
          <w:sz w:val="24"/>
          <w:szCs w:val="30"/>
          <w:lang w:val="en-GB"/>
        </w:rPr>
        <w:t xml:space="preserve"> teach conversion from three </w:t>
      </w:r>
      <w:r w:rsidRPr="00243DAE">
        <w:rPr>
          <w:color w:val="000000"/>
          <w:sz w:val="24"/>
          <w:szCs w:val="30"/>
          <w:lang w:val="en-GB"/>
        </w:rPr>
        <w:t>dimensional</w:t>
      </w:r>
      <w:r>
        <w:rPr>
          <w:color w:val="000000"/>
          <w:sz w:val="24"/>
          <w:szCs w:val="30"/>
          <w:lang w:val="en-GB"/>
        </w:rPr>
        <w:t xml:space="preserve"> </w:t>
      </w:r>
      <w:proofErr w:type="gramStart"/>
      <w:r>
        <w:rPr>
          <w:color w:val="000000"/>
          <w:sz w:val="24"/>
          <w:szCs w:val="30"/>
          <w:lang w:val="en-GB"/>
        </w:rPr>
        <w:t>drawing  to</w:t>
      </w:r>
      <w:proofErr w:type="gramEnd"/>
      <w:r>
        <w:rPr>
          <w:color w:val="000000"/>
          <w:sz w:val="24"/>
          <w:szCs w:val="30"/>
          <w:lang w:val="en-GB"/>
        </w:rPr>
        <w:t xml:space="preserve"> two </w:t>
      </w:r>
      <w:r w:rsidRPr="00243DAE">
        <w:rPr>
          <w:color w:val="000000"/>
          <w:sz w:val="24"/>
          <w:szCs w:val="30"/>
          <w:lang w:val="en-GB"/>
        </w:rPr>
        <w:t>dimensional</w:t>
      </w:r>
      <w:r>
        <w:rPr>
          <w:color w:val="000000"/>
          <w:sz w:val="24"/>
          <w:szCs w:val="30"/>
          <w:lang w:val="en-GB"/>
        </w:rPr>
        <w:t xml:space="preserve"> drawing  and</w:t>
      </w:r>
      <w:r w:rsidRPr="00243DAE">
        <w:rPr>
          <w:color w:val="000000"/>
          <w:sz w:val="24"/>
          <w:szCs w:val="30"/>
          <w:lang w:val="en-GB"/>
        </w:rPr>
        <w:t xml:space="preserve"> </w:t>
      </w:r>
      <w:r>
        <w:rPr>
          <w:color w:val="000000"/>
          <w:sz w:val="24"/>
          <w:szCs w:val="30"/>
          <w:lang w:val="en-GB"/>
        </w:rPr>
        <w:t>introduce the concepts of CAD.</w:t>
      </w:r>
    </w:p>
    <w:p w:rsidR="001A59E2" w:rsidRDefault="001A59E2" w:rsidP="001A59E2">
      <w:pPr>
        <w:jc w:val="both"/>
        <w:outlineLvl w:val="0"/>
        <w:rPr>
          <w:b/>
          <w:color w:val="000000"/>
          <w:sz w:val="24"/>
          <w:szCs w:val="30"/>
          <w:lang w:val="en-GB"/>
        </w:rPr>
      </w:pPr>
    </w:p>
    <w:p w:rsidR="001A59E2" w:rsidRPr="00243DAE" w:rsidRDefault="001A59E2" w:rsidP="001A59E2">
      <w:pPr>
        <w:jc w:val="both"/>
        <w:outlineLvl w:val="0"/>
        <w:rPr>
          <w:b/>
          <w:color w:val="000000"/>
          <w:sz w:val="24"/>
          <w:szCs w:val="30"/>
          <w:lang w:val="en-GB"/>
        </w:rPr>
      </w:pPr>
      <w:r w:rsidRPr="00243DAE">
        <w:rPr>
          <w:b/>
          <w:color w:val="000000"/>
          <w:sz w:val="24"/>
          <w:szCs w:val="30"/>
          <w:lang w:val="en-GB"/>
        </w:rPr>
        <w:t>Course outcomes</w:t>
      </w:r>
    </w:p>
    <w:p w:rsidR="001A59E2" w:rsidRPr="00243DAE" w:rsidRDefault="001A59E2" w:rsidP="001A59E2">
      <w:pPr>
        <w:jc w:val="both"/>
        <w:outlineLvl w:val="0"/>
        <w:rPr>
          <w:color w:val="000000"/>
          <w:sz w:val="24"/>
          <w:szCs w:val="30"/>
          <w:lang w:val="en-GB"/>
        </w:rPr>
      </w:pPr>
      <w:r w:rsidRPr="00243DAE">
        <w:rPr>
          <w:color w:val="000000"/>
          <w:sz w:val="24"/>
          <w:szCs w:val="30"/>
          <w:lang w:val="en-GB"/>
        </w:rPr>
        <w:t>After completing this course, the student will able to:</w:t>
      </w:r>
    </w:p>
    <w:p w:rsidR="001A59E2" w:rsidRPr="00243DAE" w:rsidRDefault="001A59E2" w:rsidP="005D33C6">
      <w:pPr>
        <w:widowControl/>
        <w:numPr>
          <w:ilvl w:val="0"/>
          <w:numId w:val="114"/>
        </w:numPr>
        <w:autoSpaceDE/>
        <w:autoSpaceDN/>
        <w:jc w:val="both"/>
        <w:outlineLvl w:val="0"/>
        <w:rPr>
          <w:color w:val="444444"/>
          <w:sz w:val="24"/>
          <w:szCs w:val="30"/>
          <w:shd w:val="clear" w:color="auto" w:fill="FFFFFF"/>
        </w:rPr>
      </w:pPr>
      <w:r w:rsidRPr="00243DAE">
        <w:rPr>
          <w:color w:val="444444"/>
          <w:sz w:val="24"/>
          <w:szCs w:val="30"/>
          <w:shd w:val="clear" w:color="auto" w:fill="FFFFFF"/>
        </w:rPr>
        <w:t>Get familiar to use the instruments to solve the engineering problem and draw various type of curves used in engineering</w:t>
      </w:r>
    </w:p>
    <w:p w:rsidR="001A59E2" w:rsidRPr="00243DAE" w:rsidRDefault="001A59E2" w:rsidP="005D33C6">
      <w:pPr>
        <w:widowControl/>
        <w:numPr>
          <w:ilvl w:val="0"/>
          <w:numId w:val="114"/>
        </w:numPr>
        <w:autoSpaceDE/>
        <w:autoSpaceDN/>
        <w:jc w:val="both"/>
        <w:outlineLvl w:val="0"/>
        <w:rPr>
          <w:color w:val="444444"/>
          <w:sz w:val="24"/>
          <w:szCs w:val="30"/>
          <w:shd w:val="clear" w:color="auto" w:fill="FFFFFF"/>
        </w:rPr>
      </w:pPr>
      <w:r>
        <w:rPr>
          <w:sz w:val="24"/>
          <w:szCs w:val="30"/>
        </w:rPr>
        <w:t xml:space="preserve">Understand </w:t>
      </w:r>
      <w:r w:rsidRPr="00243DAE">
        <w:rPr>
          <w:sz w:val="24"/>
          <w:szCs w:val="30"/>
        </w:rPr>
        <w:t>Orthographic projections and draw projections of simple drawing entities such as points Lines</w:t>
      </w:r>
      <w:r>
        <w:rPr>
          <w:sz w:val="24"/>
          <w:szCs w:val="30"/>
        </w:rPr>
        <w:t>.</w:t>
      </w:r>
      <w:r w:rsidRPr="00243DAE">
        <w:rPr>
          <w:sz w:val="24"/>
          <w:szCs w:val="30"/>
        </w:rPr>
        <w:t xml:space="preserve"> </w:t>
      </w:r>
    </w:p>
    <w:p w:rsidR="001A59E2" w:rsidRPr="00243DAE" w:rsidRDefault="001A59E2" w:rsidP="005D33C6">
      <w:pPr>
        <w:widowControl/>
        <w:numPr>
          <w:ilvl w:val="0"/>
          <w:numId w:val="114"/>
        </w:numPr>
        <w:autoSpaceDE/>
        <w:autoSpaceDN/>
        <w:jc w:val="both"/>
        <w:outlineLvl w:val="0"/>
        <w:rPr>
          <w:color w:val="444444"/>
          <w:sz w:val="24"/>
          <w:szCs w:val="30"/>
          <w:shd w:val="clear" w:color="auto" w:fill="FFFFFF"/>
        </w:rPr>
      </w:pPr>
      <w:proofErr w:type="gramStart"/>
      <w:r w:rsidRPr="00243DAE">
        <w:rPr>
          <w:sz w:val="24"/>
          <w:szCs w:val="30"/>
        </w:rPr>
        <w:t>Draw  projections</w:t>
      </w:r>
      <w:proofErr w:type="gramEnd"/>
      <w:r w:rsidRPr="00243DAE">
        <w:rPr>
          <w:sz w:val="24"/>
          <w:szCs w:val="30"/>
        </w:rPr>
        <w:t xml:space="preserve"> of different types of regular Planes</w:t>
      </w:r>
      <w:r>
        <w:rPr>
          <w:sz w:val="24"/>
          <w:szCs w:val="30"/>
        </w:rPr>
        <w:t>,</w:t>
      </w:r>
      <w:r w:rsidRPr="00243DAE">
        <w:rPr>
          <w:sz w:val="24"/>
          <w:szCs w:val="30"/>
        </w:rPr>
        <w:t xml:space="preserve"> solids in various positions </w:t>
      </w:r>
      <w:proofErr w:type="spellStart"/>
      <w:r w:rsidRPr="00243DAE">
        <w:rPr>
          <w:sz w:val="24"/>
          <w:szCs w:val="30"/>
        </w:rPr>
        <w:t>wrt</w:t>
      </w:r>
      <w:proofErr w:type="spellEnd"/>
      <w:r w:rsidRPr="00243DAE">
        <w:rPr>
          <w:sz w:val="24"/>
          <w:szCs w:val="30"/>
        </w:rPr>
        <w:t xml:space="preserve"> principal planes of projection</w:t>
      </w:r>
      <w:r>
        <w:rPr>
          <w:sz w:val="24"/>
          <w:szCs w:val="30"/>
        </w:rPr>
        <w:t>.</w:t>
      </w:r>
    </w:p>
    <w:p w:rsidR="001A59E2" w:rsidRPr="00243DAE" w:rsidRDefault="001A59E2" w:rsidP="005D33C6">
      <w:pPr>
        <w:widowControl/>
        <w:numPr>
          <w:ilvl w:val="0"/>
          <w:numId w:val="114"/>
        </w:numPr>
        <w:autoSpaceDE/>
        <w:autoSpaceDN/>
        <w:jc w:val="both"/>
        <w:outlineLvl w:val="0"/>
        <w:rPr>
          <w:sz w:val="24"/>
          <w:szCs w:val="30"/>
        </w:rPr>
      </w:pPr>
      <w:r w:rsidRPr="00243DAE">
        <w:rPr>
          <w:sz w:val="24"/>
          <w:szCs w:val="30"/>
        </w:rPr>
        <w:t>Draw Sections of various Solids including Cylinders, cones, prisms and pyramids and draw the developments of these solids and their sections.</w:t>
      </w:r>
    </w:p>
    <w:p w:rsidR="001A59E2" w:rsidRPr="00D00C8D" w:rsidRDefault="001A59E2" w:rsidP="005D33C6">
      <w:pPr>
        <w:widowControl/>
        <w:numPr>
          <w:ilvl w:val="0"/>
          <w:numId w:val="114"/>
        </w:numPr>
        <w:autoSpaceDE/>
        <w:autoSpaceDN/>
        <w:jc w:val="both"/>
        <w:outlineLvl w:val="0"/>
        <w:rPr>
          <w:color w:val="444444"/>
          <w:sz w:val="24"/>
          <w:szCs w:val="30"/>
          <w:shd w:val="clear" w:color="auto" w:fill="FFFFFF"/>
        </w:rPr>
      </w:pPr>
      <w:r w:rsidRPr="00243DAE">
        <w:rPr>
          <w:sz w:val="24"/>
          <w:szCs w:val="30"/>
        </w:rPr>
        <w:t xml:space="preserve">Construct Isometric Scale, </w:t>
      </w:r>
      <w:r>
        <w:rPr>
          <w:sz w:val="24"/>
          <w:szCs w:val="30"/>
        </w:rPr>
        <w:t>Isometric Projections and Views.</w:t>
      </w:r>
    </w:p>
    <w:p w:rsidR="001A59E2" w:rsidRPr="00243DAE" w:rsidRDefault="001A59E2" w:rsidP="005D33C6">
      <w:pPr>
        <w:widowControl/>
        <w:numPr>
          <w:ilvl w:val="0"/>
          <w:numId w:val="114"/>
        </w:numPr>
        <w:autoSpaceDE/>
        <w:autoSpaceDN/>
        <w:jc w:val="both"/>
        <w:outlineLvl w:val="0"/>
        <w:rPr>
          <w:b/>
          <w:color w:val="000000"/>
          <w:sz w:val="24"/>
          <w:szCs w:val="30"/>
          <w:lang w:val="en-GB"/>
        </w:rPr>
      </w:pPr>
      <w:r>
        <w:rPr>
          <w:sz w:val="24"/>
          <w:szCs w:val="30"/>
        </w:rPr>
        <w:t>C</w:t>
      </w:r>
      <w:r w:rsidRPr="00243DAE">
        <w:rPr>
          <w:sz w:val="24"/>
          <w:szCs w:val="30"/>
        </w:rPr>
        <w:t xml:space="preserve">onvert </w:t>
      </w:r>
      <w:r>
        <w:rPr>
          <w:sz w:val="24"/>
          <w:szCs w:val="30"/>
        </w:rPr>
        <w:t xml:space="preserve">Isometric to </w:t>
      </w:r>
      <w:r w:rsidRPr="00243DAE">
        <w:rPr>
          <w:sz w:val="24"/>
          <w:szCs w:val="30"/>
        </w:rPr>
        <w:t xml:space="preserve">orthographic </w:t>
      </w:r>
      <w:proofErr w:type="gramStart"/>
      <w:r w:rsidRPr="00243DAE">
        <w:rPr>
          <w:sz w:val="24"/>
          <w:szCs w:val="30"/>
        </w:rPr>
        <w:t xml:space="preserve">views </w:t>
      </w:r>
      <w:r>
        <w:rPr>
          <w:sz w:val="24"/>
          <w:szCs w:val="30"/>
        </w:rPr>
        <w:t xml:space="preserve"> and</w:t>
      </w:r>
      <w:proofErr w:type="gramEnd"/>
      <w:r>
        <w:rPr>
          <w:sz w:val="24"/>
          <w:szCs w:val="30"/>
        </w:rPr>
        <w:t xml:space="preserve">  understand </w:t>
      </w:r>
      <w:r w:rsidRPr="00243DAE">
        <w:rPr>
          <w:sz w:val="24"/>
          <w:szCs w:val="30"/>
        </w:rPr>
        <w:t>basic sketching using computer aided design (CAD) software</w:t>
      </w:r>
      <w:r>
        <w:rPr>
          <w:sz w:val="24"/>
          <w:szCs w:val="30"/>
        </w:rPr>
        <w:t>.</w:t>
      </w:r>
    </w:p>
    <w:p w:rsidR="001A59E2" w:rsidRPr="009B6EEA" w:rsidRDefault="001A59E2" w:rsidP="001A59E2">
      <w:pPr>
        <w:pStyle w:val="ListParagraph"/>
        <w:adjustRightInd w:val="0"/>
        <w:jc w:val="both"/>
        <w:rPr>
          <w:b/>
          <w:i/>
          <w:sz w:val="6"/>
        </w:rPr>
      </w:pPr>
    </w:p>
    <w:p w:rsidR="001A59E2" w:rsidRPr="00243DAE" w:rsidRDefault="001A59E2" w:rsidP="001A59E2">
      <w:pPr>
        <w:rPr>
          <w:b/>
          <w:bCs/>
          <w:sz w:val="24"/>
          <w:szCs w:val="30"/>
        </w:rPr>
      </w:pPr>
      <w:r w:rsidRPr="00243DAE">
        <w:rPr>
          <w:b/>
          <w:bCs/>
          <w:sz w:val="24"/>
          <w:szCs w:val="30"/>
        </w:rPr>
        <w:t>UNIT – I</w:t>
      </w:r>
    </w:p>
    <w:p w:rsidR="001A59E2" w:rsidRPr="00243DAE" w:rsidRDefault="001A59E2" w:rsidP="001A59E2">
      <w:pPr>
        <w:rPr>
          <w:sz w:val="24"/>
          <w:szCs w:val="30"/>
        </w:rPr>
      </w:pPr>
      <w:r w:rsidRPr="005D2DF0">
        <w:rPr>
          <w:b/>
          <w:sz w:val="24"/>
          <w:szCs w:val="30"/>
        </w:rPr>
        <w:t>Introduction to Engineering Drawing</w:t>
      </w:r>
      <w:r w:rsidRPr="00243DAE">
        <w:rPr>
          <w:sz w:val="24"/>
          <w:szCs w:val="30"/>
        </w:rPr>
        <w:t>: Drawing Instruments and their uses, types of lines, Lettering, Dimensioning-Terms &amp; notations, placing of dimensions, general rules of dimensioning</w:t>
      </w:r>
      <w:r w:rsidRPr="005D2DF0">
        <w:rPr>
          <w:sz w:val="24"/>
          <w:szCs w:val="30"/>
        </w:rPr>
        <w:t xml:space="preserve"> </w:t>
      </w:r>
      <w:r w:rsidRPr="005D2DF0">
        <w:rPr>
          <w:b/>
          <w:sz w:val="24"/>
          <w:szCs w:val="30"/>
        </w:rPr>
        <w:t>Scales</w:t>
      </w:r>
      <w:r>
        <w:rPr>
          <w:sz w:val="24"/>
          <w:szCs w:val="30"/>
        </w:rPr>
        <w:t>(concepts)</w:t>
      </w:r>
      <w:r w:rsidRPr="00243DAE">
        <w:rPr>
          <w:sz w:val="24"/>
          <w:szCs w:val="30"/>
        </w:rPr>
        <w:t>.</w:t>
      </w:r>
      <w:r w:rsidRPr="005D2DF0">
        <w:rPr>
          <w:b/>
          <w:sz w:val="24"/>
          <w:szCs w:val="30"/>
        </w:rPr>
        <w:t>:</w:t>
      </w:r>
      <w:r w:rsidRPr="00243DAE">
        <w:rPr>
          <w:sz w:val="24"/>
          <w:szCs w:val="30"/>
        </w:rPr>
        <w:t xml:space="preserve"> </w:t>
      </w:r>
      <w:proofErr w:type="spellStart"/>
      <w:r>
        <w:rPr>
          <w:sz w:val="24"/>
          <w:szCs w:val="30"/>
        </w:rPr>
        <w:t>RF,</w:t>
      </w:r>
      <w:r w:rsidRPr="00243DAE">
        <w:rPr>
          <w:sz w:val="24"/>
          <w:szCs w:val="30"/>
        </w:rPr>
        <w:t>Reducing</w:t>
      </w:r>
      <w:proofErr w:type="spellEnd"/>
      <w:r w:rsidRPr="00243DAE">
        <w:rPr>
          <w:sz w:val="24"/>
          <w:szCs w:val="30"/>
        </w:rPr>
        <w:t xml:space="preserve">, Enlarging and Full Scales </w:t>
      </w:r>
    </w:p>
    <w:p w:rsidR="001A59E2" w:rsidRPr="00243DAE" w:rsidRDefault="001A59E2" w:rsidP="001A59E2">
      <w:pPr>
        <w:rPr>
          <w:sz w:val="24"/>
          <w:szCs w:val="30"/>
        </w:rPr>
      </w:pPr>
      <w:r w:rsidRPr="0057172F">
        <w:rPr>
          <w:b/>
          <w:sz w:val="24"/>
          <w:szCs w:val="30"/>
        </w:rPr>
        <w:t>Curves</w:t>
      </w:r>
      <w:r w:rsidRPr="00243DAE">
        <w:rPr>
          <w:sz w:val="24"/>
          <w:szCs w:val="30"/>
        </w:rPr>
        <w:t xml:space="preserve">: Conic Sections including Rectangular Hyperbola - General </w:t>
      </w:r>
      <w:proofErr w:type="gramStart"/>
      <w:r w:rsidRPr="00243DAE">
        <w:rPr>
          <w:sz w:val="24"/>
          <w:szCs w:val="30"/>
        </w:rPr>
        <w:t>method</w:t>
      </w:r>
      <w:proofErr w:type="gramEnd"/>
      <w:r w:rsidRPr="00243DAE">
        <w:rPr>
          <w:sz w:val="24"/>
          <w:szCs w:val="30"/>
        </w:rPr>
        <w:t>, Cycloid and Involutes of circle</w:t>
      </w:r>
      <w:r>
        <w:rPr>
          <w:sz w:val="24"/>
          <w:szCs w:val="30"/>
        </w:rPr>
        <w:t>.</w:t>
      </w:r>
    </w:p>
    <w:p w:rsidR="001A59E2" w:rsidRPr="00243DAE" w:rsidRDefault="001A59E2" w:rsidP="001A59E2">
      <w:pPr>
        <w:rPr>
          <w:b/>
          <w:bCs/>
          <w:sz w:val="24"/>
          <w:szCs w:val="30"/>
        </w:rPr>
      </w:pPr>
      <w:r w:rsidRPr="00243DAE">
        <w:rPr>
          <w:b/>
          <w:bCs/>
          <w:sz w:val="24"/>
          <w:szCs w:val="30"/>
        </w:rPr>
        <w:t>UNIT – II</w:t>
      </w:r>
    </w:p>
    <w:p w:rsidR="001A59E2" w:rsidRDefault="001A59E2" w:rsidP="001A59E2">
      <w:pPr>
        <w:rPr>
          <w:sz w:val="24"/>
          <w:szCs w:val="30"/>
        </w:rPr>
      </w:pPr>
      <w:r w:rsidRPr="0057172F">
        <w:rPr>
          <w:b/>
          <w:sz w:val="24"/>
          <w:szCs w:val="30"/>
        </w:rPr>
        <w:t xml:space="preserve">Orthographic Projection: </w:t>
      </w:r>
      <w:r w:rsidRPr="00243DAE">
        <w:rPr>
          <w:sz w:val="24"/>
          <w:szCs w:val="30"/>
        </w:rPr>
        <w:t>Principles of Projection – Methods of projection</w:t>
      </w:r>
      <w:proofErr w:type="gramStart"/>
      <w:r w:rsidRPr="00243DAE">
        <w:rPr>
          <w:sz w:val="24"/>
          <w:szCs w:val="30"/>
        </w:rPr>
        <w:t>,  First</w:t>
      </w:r>
      <w:proofErr w:type="gramEnd"/>
      <w:r w:rsidRPr="00243DAE">
        <w:rPr>
          <w:sz w:val="24"/>
          <w:szCs w:val="30"/>
        </w:rPr>
        <w:t xml:space="preserve"> angl</w:t>
      </w:r>
      <w:r>
        <w:rPr>
          <w:sz w:val="24"/>
          <w:szCs w:val="30"/>
        </w:rPr>
        <w:t>e and third angle projections.</w:t>
      </w:r>
    </w:p>
    <w:p w:rsidR="001A59E2" w:rsidRPr="00243DAE" w:rsidRDefault="001A59E2" w:rsidP="001A59E2">
      <w:pPr>
        <w:rPr>
          <w:sz w:val="24"/>
          <w:szCs w:val="30"/>
        </w:rPr>
      </w:pPr>
      <w:proofErr w:type="gramStart"/>
      <w:r w:rsidRPr="0057172F">
        <w:rPr>
          <w:b/>
          <w:sz w:val="24"/>
          <w:szCs w:val="30"/>
        </w:rPr>
        <w:t>Projections :</w:t>
      </w:r>
      <w:proofErr w:type="gramEnd"/>
      <w:r>
        <w:rPr>
          <w:sz w:val="24"/>
          <w:szCs w:val="30"/>
        </w:rPr>
        <w:t xml:space="preserve"> </w:t>
      </w:r>
      <w:r w:rsidRPr="00243DAE">
        <w:rPr>
          <w:sz w:val="24"/>
          <w:szCs w:val="30"/>
        </w:rPr>
        <w:t>Projections of Points, Projections of straight lines –line inclined to one plane and line inclined to both reference planes</w:t>
      </w:r>
      <w:r>
        <w:rPr>
          <w:sz w:val="24"/>
          <w:szCs w:val="30"/>
        </w:rPr>
        <w:t>.</w:t>
      </w:r>
    </w:p>
    <w:p w:rsidR="001A59E2" w:rsidRPr="00243DAE" w:rsidRDefault="001A59E2" w:rsidP="001A59E2">
      <w:pPr>
        <w:rPr>
          <w:b/>
          <w:bCs/>
          <w:sz w:val="24"/>
          <w:szCs w:val="30"/>
        </w:rPr>
      </w:pPr>
      <w:r w:rsidRPr="00243DAE">
        <w:rPr>
          <w:b/>
          <w:bCs/>
          <w:sz w:val="24"/>
          <w:szCs w:val="30"/>
        </w:rPr>
        <w:t>UNIT –III</w:t>
      </w:r>
    </w:p>
    <w:p w:rsidR="001A59E2" w:rsidRPr="00243DAE" w:rsidRDefault="001A59E2" w:rsidP="001A59E2">
      <w:pPr>
        <w:rPr>
          <w:sz w:val="24"/>
          <w:szCs w:val="30"/>
        </w:rPr>
      </w:pPr>
      <w:r w:rsidRPr="0057172F">
        <w:rPr>
          <w:b/>
          <w:sz w:val="24"/>
          <w:szCs w:val="30"/>
        </w:rPr>
        <w:t>Projections of regular Planes:</w:t>
      </w:r>
      <w:r w:rsidRPr="00243DAE">
        <w:rPr>
          <w:sz w:val="24"/>
          <w:szCs w:val="30"/>
        </w:rPr>
        <w:t xml:space="preserve"> types of planes, plane inclined to one reference plane, Oblique planes </w:t>
      </w:r>
    </w:p>
    <w:p w:rsidR="001A59E2" w:rsidRPr="00243DAE" w:rsidRDefault="001A59E2" w:rsidP="001A59E2">
      <w:pPr>
        <w:rPr>
          <w:sz w:val="24"/>
          <w:szCs w:val="30"/>
        </w:rPr>
      </w:pPr>
      <w:r w:rsidRPr="0057172F">
        <w:rPr>
          <w:b/>
          <w:sz w:val="24"/>
          <w:szCs w:val="30"/>
        </w:rPr>
        <w:lastRenderedPageBreak/>
        <w:t>Projections of regular Solids:</w:t>
      </w:r>
      <w:r w:rsidRPr="00243DAE">
        <w:rPr>
          <w:sz w:val="24"/>
          <w:szCs w:val="30"/>
        </w:rPr>
        <w:t xml:space="preserve"> types of solids, Projections of: Prisms, Cylinders, Pyramids, Cones – simple position and axis inclined to one plane only</w:t>
      </w:r>
    </w:p>
    <w:p w:rsidR="001A59E2" w:rsidRPr="00243DAE" w:rsidRDefault="001A59E2" w:rsidP="001A59E2">
      <w:pPr>
        <w:rPr>
          <w:b/>
          <w:bCs/>
          <w:sz w:val="24"/>
          <w:szCs w:val="30"/>
        </w:rPr>
      </w:pPr>
      <w:r w:rsidRPr="00243DAE">
        <w:rPr>
          <w:b/>
          <w:bCs/>
          <w:sz w:val="24"/>
          <w:szCs w:val="30"/>
        </w:rPr>
        <w:t>UNIT –IV</w:t>
      </w:r>
    </w:p>
    <w:p w:rsidR="001A59E2" w:rsidRPr="00243DAE" w:rsidRDefault="001A59E2" w:rsidP="001A59E2">
      <w:pPr>
        <w:rPr>
          <w:sz w:val="24"/>
          <w:szCs w:val="30"/>
        </w:rPr>
      </w:pPr>
      <w:r w:rsidRPr="0057172F">
        <w:rPr>
          <w:b/>
          <w:sz w:val="24"/>
          <w:szCs w:val="30"/>
        </w:rPr>
        <w:t>Sections and sectional views of Solids:</w:t>
      </w:r>
      <w:r w:rsidRPr="00243DAE">
        <w:rPr>
          <w:sz w:val="24"/>
          <w:szCs w:val="30"/>
        </w:rPr>
        <w:t xml:space="preserve"> Sections and Sectional views of Right Regular So</w:t>
      </w:r>
      <w:r>
        <w:rPr>
          <w:sz w:val="24"/>
          <w:szCs w:val="30"/>
        </w:rPr>
        <w:t>lids – Prism, Cylinder, Pyramid</w:t>
      </w:r>
      <w:r w:rsidRPr="00243DAE">
        <w:rPr>
          <w:sz w:val="24"/>
          <w:szCs w:val="30"/>
        </w:rPr>
        <w:t xml:space="preserve"> – Auxiliary views.</w:t>
      </w:r>
    </w:p>
    <w:p w:rsidR="001A59E2" w:rsidRPr="00243DAE" w:rsidRDefault="001A59E2" w:rsidP="001A59E2">
      <w:pPr>
        <w:rPr>
          <w:sz w:val="24"/>
          <w:szCs w:val="30"/>
        </w:rPr>
      </w:pPr>
      <w:r w:rsidRPr="000C77AB">
        <w:rPr>
          <w:b/>
          <w:sz w:val="24"/>
          <w:szCs w:val="30"/>
        </w:rPr>
        <w:t>Development of Surfaces:</w:t>
      </w:r>
      <w:r w:rsidRPr="00243DAE">
        <w:rPr>
          <w:sz w:val="24"/>
          <w:szCs w:val="30"/>
        </w:rPr>
        <w:t xml:space="preserve"> Methods of development, Development of lateral Surfaces of Right Regular Solids – Prisms, Cylinders, Pyramids, Cones and their sections.</w:t>
      </w:r>
    </w:p>
    <w:p w:rsidR="001A59E2" w:rsidRPr="00243DAE" w:rsidRDefault="001A59E2" w:rsidP="001A59E2">
      <w:pPr>
        <w:rPr>
          <w:b/>
          <w:bCs/>
          <w:sz w:val="24"/>
          <w:szCs w:val="30"/>
        </w:rPr>
      </w:pPr>
      <w:r w:rsidRPr="00243DAE">
        <w:rPr>
          <w:b/>
          <w:bCs/>
          <w:sz w:val="24"/>
          <w:szCs w:val="30"/>
        </w:rPr>
        <w:t>UNIT – V</w:t>
      </w:r>
    </w:p>
    <w:p w:rsidR="001A59E2" w:rsidRPr="00243DAE" w:rsidRDefault="001A59E2" w:rsidP="001A59E2">
      <w:pPr>
        <w:rPr>
          <w:sz w:val="24"/>
          <w:szCs w:val="30"/>
        </w:rPr>
      </w:pPr>
      <w:r w:rsidRPr="000C77AB">
        <w:rPr>
          <w:b/>
          <w:sz w:val="24"/>
          <w:szCs w:val="30"/>
        </w:rPr>
        <w:t>Isometric Projection:</w:t>
      </w:r>
      <w:r>
        <w:rPr>
          <w:sz w:val="24"/>
          <w:szCs w:val="30"/>
        </w:rPr>
        <w:t xml:space="preserve"> Introduction</w:t>
      </w:r>
      <w:r w:rsidRPr="00243DAE">
        <w:rPr>
          <w:sz w:val="24"/>
          <w:szCs w:val="30"/>
        </w:rPr>
        <w:t>, Isometric axes, lines and planes, Isometric Scale – Isometric drawing or View – Isometric drawing of planes and simple solids such as prisms, pyramids, cylinder, cone</w:t>
      </w:r>
      <w:r>
        <w:rPr>
          <w:sz w:val="24"/>
          <w:szCs w:val="30"/>
        </w:rPr>
        <w:t>.</w:t>
      </w:r>
      <w:r w:rsidRPr="00243DAE">
        <w:rPr>
          <w:sz w:val="24"/>
          <w:szCs w:val="30"/>
        </w:rPr>
        <w:t xml:space="preserve"> </w:t>
      </w:r>
    </w:p>
    <w:p w:rsidR="001A59E2" w:rsidRPr="00243DAE" w:rsidRDefault="001A59E2" w:rsidP="001A59E2">
      <w:pPr>
        <w:rPr>
          <w:b/>
          <w:bCs/>
          <w:sz w:val="24"/>
          <w:szCs w:val="30"/>
        </w:rPr>
      </w:pPr>
      <w:r w:rsidRPr="00243DAE">
        <w:rPr>
          <w:b/>
          <w:bCs/>
          <w:sz w:val="24"/>
          <w:szCs w:val="30"/>
        </w:rPr>
        <w:t>UNIT –VI</w:t>
      </w:r>
    </w:p>
    <w:p w:rsidR="001A59E2" w:rsidRPr="00243DAE" w:rsidRDefault="001A59E2" w:rsidP="001A59E2">
      <w:pPr>
        <w:rPr>
          <w:sz w:val="24"/>
          <w:szCs w:val="30"/>
        </w:rPr>
      </w:pPr>
      <w:proofErr w:type="gramStart"/>
      <w:r w:rsidRPr="00243DAE">
        <w:rPr>
          <w:sz w:val="24"/>
          <w:szCs w:val="30"/>
        </w:rPr>
        <w:t>Conversion of isometric views to orthographic views of simple objects.</w:t>
      </w:r>
      <w:proofErr w:type="gramEnd"/>
    </w:p>
    <w:p w:rsidR="001A59E2" w:rsidRDefault="001A59E2" w:rsidP="001A59E2">
      <w:pPr>
        <w:rPr>
          <w:sz w:val="24"/>
          <w:szCs w:val="30"/>
        </w:rPr>
      </w:pPr>
      <w:r w:rsidRPr="00AB03BF">
        <w:rPr>
          <w:b/>
          <w:sz w:val="24"/>
          <w:szCs w:val="30"/>
        </w:rPr>
        <w:t xml:space="preserve">Introduction to </w:t>
      </w:r>
      <w:proofErr w:type="gramStart"/>
      <w:r w:rsidRPr="00AB03BF">
        <w:rPr>
          <w:b/>
          <w:sz w:val="24"/>
          <w:szCs w:val="30"/>
        </w:rPr>
        <w:t>CAD :</w:t>
      </w:r>
      <w:proofErr w:type="gramEnd"/>
      <w:r>
        <w:rPr>
          <w:sz w:val="24"/>
          <w:szCs w:val="30"/>
        </w:rPr>
        <w:t xml:space="preserve"> Benefits of CAD, Graphic input and output devices </w:t>
      </w:r>
      <w:r w:rsidRPr="00243DAE">
        <w:rPr>
          <w:sz w:val="24"/>
          <w:szCs w:val="30"/>
        </w:rPr>
        <w:t xml:space="preserve"> - </w:t>
      </w:r>
      <w:r>
        <w:rPr>
          <w:sz w:val="24"/>
          <w:szCs w:val="30"/>
        </w:rPr>
        <w:t xml:space="preserve"> Function performed by CAD Software, AUTOCAD-Drawing Entities, Editing commands.</w:t>
      </w:r>
    </w:p>
    <w:p w:rsidR="001A59E2" w:rsidRPr="00243DAE" w:rsidRDefault="001A59E2" w:rsidP="001A59E2">
      <w:pPr>
        <w:rPr>
          <w:sz w:val="24"/>
          <w:szCs w:val="30"/>
        </w:rPr>
      </w:pPr>
      <w:proofErr w:type="spellStart"/>
      <w:r w:rsidRPr="00243DAE">
        <w:rPr>
          <w:b/>
          <w:bCs/>
          <w:sz w:val="24"/>
          <w:szCs w:val="30"/>
        </w:rPr>
        <w:t>TextBook</w:t>
      </w:r>
      <w:proofErr w:type="spellEnd"/>
      <w:r w:rsidRPr="00243DAE">
        <w:rPr>
          <w:b/>
          <w:bCs/>
          <w:sz w:val="24"/>
          <w:szCs w:val="30"/>
        </w:rPr>
        <w:t xml:space="preserve">: </w:t>
      </w:r>
    </w:p>
    <w:p w:rsidR="001A59E2" w:rsidRPr="00243DAE" w:rsidRDefault="001A59E2" w:rsidP="001A59E2">
      <w:pPr>
        <w:rPr>
          <w:sz w:val="24"/>
          <w:szCs w:val="30"/>
        </w:rPr>
      </w:pPr>
      <w:r w:rsidRPr="00243DAE">
        <w:rPr>
          <w:sz w:val="24"/>
          <w:szCs w:val="30"/>
        </w:rPr>
        <w:t xml:space="preserve">Bhatt N.D., </w:t>
      </w:r>
      <w:proofErr w:type="spellStart"/>
      <w:r w:rsidRPr="00243DAE">
        <w:rPr>
          <w:sz w:val="24"/>
          <w:szCs w:val="30"/>
        </w:rPr>
        <w:t>Panchal</w:t>
      </w:r>
      <w:proofErr w:type="spellEnd"/>
      <w:r w:rsidRPr="00243DAE">
        <w:rPr>
          <w:sz w:val="24"/>
          <w:szCs w:val="30"/>
        </w:rPr>
        <w:t xml:space="preserve"> V.M. &amp; Ingle P.R., (2014), Engineering Drawing, </w:t>
      </w:r>
      <w:proofErr w:type="spellStart"/>
      <w:r w:rsidRPr="00243DAE">
        <w:rPr>
          <w:sz w:val="24"/>
          <w:szCs w:val="30"/>
        </w:rPr>
        <w:t>Charotar</w:t>
      </w:r>
      <w:proofErr w:type="spellEnd"/>
      <w:r w:rsidRPr="00243DAE">
        <w:rPr>
          <w:sz w:val="24"/>
          <w:szCs w:val="30"/>
        </w:rPr>
        <w:t xml:space="preserve"> Publishing House (In First-angle Projection Method)</w:t>
      </w:r>
    </w:p>
    <w:p w:rsidR="001A59E2" w:rsidRPr="00243DAE" w:rsidRDefault="001A59E2" w:rsidP="001A59E2">
      <w:pPr>
        <w:spacing w:after="100"/>
        <w:rPr>
          <w:sz w:val="24"/>
          <w:szCs w:val="30"/>
        </w:rPr>
      </w:pPr>
      <w:r w:rsidRPr="00243DAE">
        <w:rPr>
          <w:b/>
          <w:bCs/>
          <w:sz w:val="24"/>
          <w:szCs w:val="30"/>
        </w:rPr>
        <w:t>Reference Books:</w:t>
      </w:r>
      <w:r w:rsidRPr="00243DAE">
        <w:rPr>
          <w:b/>
          <w:bCs/>
          <w:sz w:val="24"/>
          <w:szCs w:val="30"/>
        </w:rPr>
        <w:tab/>
      </w:r>
    </w:p>
    <w:p w:rsidR="001A59E2" w:rsidRPr="00243DAE" w:rsidRDefault="001A59E2" w:rsidP="001A59E2">
      <w:pPr>
        <w:spacing w:after="100"/>
        <w:rPr>
          <w:sz w:val="24"/>
          <w:szCs w:val="30"/>
        </w:rPr>
      </w:pPr>
      <w:r w:rsidRPr="00243DAE">
        <w:rPr>
          <w:sz w:val="24"/>
          <w:szCs w:val="30"/>
        </w:rPr>
        <w:t>1) Shah, M.B. &amp;</w:t>
      </w:r>
      <w:proofErr w:type="spellStart"/>
      <w:r w:rsidRPr="00243DAE">
        <w:rPr>
          <w:sz w:val="24"/>
          <w:szCs w:val="30"/>
        </w:rPr>
        <w:t>Rana</w:t>
      </w:r>
      <w:proofErr w:type="spellEnd"/>
      <w:r w:rsidRPr="00243DAE">
        <w:rPr>
          <w:sz w:val="24"/>
          <w:szCs w:val="30"/>
        </w:rPr>
        <w:t xml:space="preserve"> B.C. (2008), Engineering Drawing and Computer Graphics, Pearson Education </w:t>
      </w:r>
    </w:p>
    <w:p w:rsidR="001A59E2" w:rsidRPr="00243DAE" w:rsidRDefault="001A59E2" w:rsidP="001A59E2">
      <w:pPr>
        <w:spacing w:after="100"/>
        <w:rPr>
          <w:sz w:val="24"/>
          <w:szCs w:val="30"/>
        </w:rPr>
      </w:pPr>
      <w:r w:rsidRPr="00243DAE">
        <w:rPr>
          <w:sz w:val="24"/>
          <w:szCs w:val="30"/>
        </w:rPr>
        <w:t xml:space="preserve">2) </w:t>
      </w:r>
      <w:proofErr w:type="spellStart"/>
      <w:r w:rsidRPr="00243DAE">
        <w:rPr>
          <w:sz w:val="24"/>
          <w:szCs w:val="30"/>
        </w:rPr>
        <w:t>Agrawal</w:t>
      </w:r>
      <w:proofErr w:type="spellEnd"/>
      <w:r w:rsidRPr="00243DAE">
        <w:rPr>
          <w:sz w:val="24"/>
          <w:szCs w:val="30"/>
        </w:rPr>
        <w:t xml:space="preserve"> B. &amp;</w:t>
      </w:r>
      <w:proofErr w:type="spellStart"/>
      <w:r w:rsidRPr="00243DAE">
        <w:rPr>
          <w:sz w:val="24"/>
          <w:szCs w:val="30"/>
        </w:rPr>
        <w:t>Agrawal</w:t>
      </w:r>
      <w:proofErr w:type="spellEnd"/>
      <w:r w:rsidRPr="00243DAE">
        <w:rPr>
          <w:sz w:val="24"/>
          <w:szCs w:val="30"/>
        </w:rPr>
        <w:t xml:space="preserve"> C. M. (2012), Engineering Graphics, TMH Publication </w:t>
      </w:r>
    </w:p>
    <w:p w:rsidR="001A59E2" w:rsidRPr="00243DAE" w:rsidRDefault="001A59E2" w:rsidP="001A59E2">
      <w:pPr>
        <w:spacing w:after="100"/>
        <w:rPr>
          <w:sz w:val="24"/>
          <w:szCs w:val="30"/>
        </w:rPr>
      </w:pPr>
      <w:r w:rsidRPr="00243DAE">
        <w:rPr>
          <w:sz w:val="24"/>
          <w:szCs w:val="30"/>
        </w:rPr>
        <w:t xml:space="preserve">3) AUTOCAD Software Theory and User Manuals </w:t>
      </w:r>
    </w:p>
    <w:p w:rsidR="001A59E2" w:rsidRDefault="001A59E2" w:rsidP="001A59E2">
      <w:r>
        <w:br w:type="page"/>
      </w:r>
    </w:p>
    <w:tbl>
      <w:tblPr>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470"/>
        <w:gridCol w:w="462"/>
        <w:gridCol w:w="470"/>
        <w:gridCol w:w="463"/>
        <w:gridCol w:w="456"/>
        <w:gridCol w:w="467"/>
        <w:gridCol w:w="472"/>
        <w:gridCol w:w="452"/>
        <w:gridCol w:w="456"/>
        <w:gridCol w:w="472"/>
        <w:gridCol w:w="436"/>
      </w:tblGrid>
      <w:tr w:rsidR="001A59E2" w:rsidRPr="00324AA5" w:rsidTr="000E396C">
        <w:tc>
          <w:tcPr>
            <w:tcW w:w="464" w:type="dxa"/>
          </w:tcPr>
          <w:p w:rsidR="001A59E2" w:rsidRPr="00324AA5" w:rsidRDefault="001A59E2" w:rsidP="000E396C">
            <w:pPr>
              <w:rPr>
                <w:b/>
                <w:bCs/>
                <w:sz w:val="20"/>
                <w:szCs w:val="20"/>
              </w:rPr>
            </w:pPr>
            <w:r>
              <w:rPr>
                <w:b/>
                <w:bCs/>
                <w:sz w:val="20"/>
                <w:szCs w:val="20"/>
              </w:rPr>
              <w:lastRenderedPageBreak/>
              <w:t>1</w:t>
            </w:r>
          </w:p>
        </w:tc>
        <w:tc>
          <w:tcPr>
            <w:tcW w:w="470" w:type="dxa"/>
          </w:tcPr>
          <w:p w:rsidR="001A59E2" w:rsidRPr="00324AA5" w:rsidRDefault="001A59E2" w:rsidP="000E396C">
            <w:pPr>
              <w:rPr>
                <w:b/>
                <w:bCs/>
                <w:sz w:val="20"/>
                <w:szCs w:val="20"/>
              </w:rPr>
            </w:pPr>
            <w:r>
              <w:rPr>
                <w:b/>
                <w:bCs/>
                <w:sz w:val="20"/>
                <w:szCs w:val="20"/>
              </w:rPr>
              <w:t>2</w:t>
            </w:r>
          </w:p>
        </w:tc>
        <w:tc>
          <w:tcPr>
            <w:tcW w:w="462" w:type="dxa"/>
          </w:tcPr>
          <w:p w:rsidR="001A59E2" w:rsidRPr="00324AA5" w:rsidRDefault="001A59E2" w:rsidP="000E396C">
            <w:pPr>
              <w:rPr>
                <w:b/>
                <w:bCs/>
                <w:sz w:val="20"/>
                <w:szCs w:val="20"/>
              </w:rPr>
            </w:pPr>
            <w:r>
              <w:rPr>
                <w:b/>
                <w:bCs/>
                <w:sz w:val="20"/>
                <w:szCs w:val="20"/>
              </w:rPr>
              <w:t>3</w:t>
            </w:r>
          </w:p>
        </w:tc>
        <w:tc>
          <w:tcPr>
            <w:tcW w:w="470" w:type="dxa"/>
          </w:tcPr>
          <w:p w:rsidR="001A59E2" w:rsidRPr="00324AA5" w:rsidRDefault="001A59E2" w:rsidP="000E396C">
            <w:pPr>
              <w:rPr>
                <w:b/>
                <w:bCs/>
                <w:sz w:val="20"/>
                <w:szCs w:val="20"/>
              </w:rPr>
            </w:pPr>
            <w:r>
              <w:rPr>
                <w:b/>
                <w:bCs/>
                <w:sz w:val="20"/>
                <w:szCs w:val="20"/>
              </w:rPr>
              <w:t>4</w:t>
            </w:r>
          </w:p>
        </w:tc>
        <w:tc>
          <w:tcPr>
            <w:tcW w:w="463" w:type="dxa"/>
          </w:tcPr>
          <w:p w:rsidR="001A59E2" w:rsidRPr="00324AA5" w:rsidRDefault="001A59E2" w:rsidP="000E396C">
            <w:pPr>
              <w:rPr>
                <w:b/>
                <w:bCs/>
                <w:sz w:val="20"/>
                <w:szCs w:val="20"/>
              </w:rPr>
            </w:pPr>
            <w:r>
              <w:rPr>
                <w:b/>
                <w:bCs/>
                <w:sz w:val="20"/>
                <w:szCs w:val="20"/>
              </w:rPr>
              <w:t>5</w:t>
            </w:r>
          </w:p>
        </w:tc>
        <w:tc>
          <w:tcPr>
            <w:tcW w:w="456" w:type="dxa"/>
          </w:tcPr>
          <w:p w:rsidR="001A59E2" w:rsidRPr="00324AA5" w:rsidRDefault="001A59E2" w:rsidP="000E396C">
            <w:pPr>
              <w:rPr>
                <w:b/>
                <w:bCs/>
                <w:sz w:val="20"/>
                <w:szCs w:val="20"/>
              </w:rPr>
            </w:pPr>
            <w:r>
              <w:rPr>
                <w:b/>
                <w:bCs/>
                <w:sz w:val="20"/>
                <w:szCs w:val="20"/>
              </w:rPr>
              <w:t>6</w:t>
            </w:r>
          </w:p>
        </w:tc>
        <w:tc>
          <w:tcPr>
            <w:tcW w:w="467" w:type="dxa"/>
          </w:tcPr>
          <w:p w:rsidR="001A59E2" w:rsidRPr="00324AA5" w:rsidRDefault="001A59E2" w:rsidP="000E396C">
            <w:pPr>
              <w:rPr>
                <w:b/>
                <w:bCs/>
                <w:sz w:val="20"/>
                <w:szCs w:val="20"/>
              </w:rPr>
            </w:pPr>
            <w:r>
              <w:rPr>
                <w:b/>
                <w:bCs/>
                <w:sz w:val="20"/>
                <w:szCs w:val="20"/>
              </w:rPr>
              <w:t>7</w:t>
            </w:r>
          </w:p>
        </w:tc>
        <w:tc>
          <w:tcPr>
            <w:tcW w:w="472" w:type="dxa"/>
          </w:tcPr>
          <w:p w:rsidR="001A59E2" w:rsidRPr="00324AA5" w:rsidRDefault="001A59E2" w:rsidP="000E396C">
            <w:pPr>
              <w:rPr>
                <w:b/>
                <w:bCs/>
                <w:sz w:val="20"/>
                <w:szCs w:val="20"/>
              </w:rPr>
            </w:pPr>
            <w:r>
              <w:rPr>
                <w:b/>
                <w:bCs/>
                <w:sz w:val="20"/>
                <w:szCs w:val="20"/>
              </w:rPr>
              <w:t>8</w:t>
            </w:r>
          </w:p>
        </w:tc>
        <w:tc>
          <w:tcPr>
            <w:tcW w:w="452" w:type="dxa"/>
          </w:tcPr>
          <w:p w:rsidR="001A59E2" w:rsidRPr="00324AA5" w:rsidRDefault="001A59E2" w:rsidP="000E396C">
            <w:pPr>
              <w:rPr>
                <w:b/>
                <w:bCs/>
                <w:sz w:val="20"/>
                <w:szCs w:val="20"/>
              </w:rPr>
            </w:pPr>
            <w:r>
              <w:rPr>
                <w:b/>
                <w:bCs/>
                <w:sz w:val="20"/>
                <w:szCs w:val="20"/>
              </w:rPr>
              <w:t>9</w:t>
            </w:r>
          </w:p>
        </w:tc>
        <w:tc>
          <w:tcPr>
            <w:tcW w:w="456" w:type="dxa"/>
          </w:tcPr>
          <w:p w:rsidR="001A59E2" w:rsidRPr="00324AA5" w:rsidRDefault="001A59E2" w:rsidP="000E396C">
            <w:pPr>
              <w:rPr>
                <w:b/>
                <w:bCs/>
                <w:sz w:val="20"/>
                <w:szCs w:val="20"/>
              </w:rPr>
            </w:pPr>
            <w:r>
              <w:rPr>
                <w:b/>
                <w:bCs/>
                <w:sz w:val="20"/>
                <w:szCs w:val="20"/>
              </w:rPr>
              <w:t>10</w:t>
            </w:r>
          </w:p>
        </w:tc>
        <w:tc>
          <w:tcPr>
            <w:tcW w:w="472" w:type="dxa"/>
          </w:tcPr>
          <w:p w:rsidR="001A59E2" w:rsidRPr="00324AA5" w:rsidRDefault="001A59E2" w:rsidP="000E396C">
            <w:pPr>
              <w:rPr>
                <w:b/>
                <w:bCs/>
                <w:sz w:val="20"/>
                <w:szCs w:val="20"/>
              </w:rPr>
            </w:pPr>
            <w:r>
              <w:rPr>
                <w:b/>
                <w:bCs/>
                <w:sz w:val="20"/>
                <w:szCs w:val="20"/>
              </w:rPr>
              <w:t>11</w:t>
            </w:r>
          </w:p>
        </w:tc>
        <w:tc>
          <w:tcPr>
            <w:tcW w:w="436" w:type="dxa"/>
          </w:tcPr>
          <w:p w:rsidR="001A59E2" w:rsidRPr="00324AA5" w:rsidRDefault="001A59E2" w:rsidP="000E396C">
            <w:pPr>
              <w:rPr>
                <w:b/>
                <w:bCs/>
                <w:sz w:val="20"/>
                <w:szCs w:val="20"/>
              </w:rPr>
            </w:pPr>
            <w:r>
              <w:rPr>
                <w:b/>
                <w:bCs/>
                <w:sz w:val="20"/>
                <w:szCs w:val="20"/>
              </w:rPr>
              <w:t>12</w:t>
            </w:r>
          </w:p>
        </w:tc>
      </w:tr>
      <w:tr w:rsidR="001A59E2" w:rsidRPr="00324AA5" w:rsidTr="000E396C">
        <w:tc>
          <w:tcPr>
            <w:tcW w:w="464" w:type="dxa"/>
          </w:tcPr>
          <w:p w:rsidR="001A59E2" w:rsidRPr="00324AA5" w:rsidRDefault="001A59E2" w:rsidP="000E396C">
            <w:pPr>
              <w:rPr>
                <w:b/>
                <w:bCs/>
                <w:sz w:val="20"/>
                <w:szCs w:val="20"/>
              </w:rPr>
            </w:pPr>
            <w:r w:rsidRPr="00324AA5">
              <w:rPr>
                <w:b/>
                <w:bCs/>
                <w:sz w:val="20"/>
                <w:szCs w:val="20"/>
              </w:rPr>
              <w:t>x</w:t>
            </w:r>
          </w:p>
        </w:tc>
        <w:tc>
          <w:tcPr>
            <w:tcW w:w="470" w:type="dxa"/>
          </w:tcPr>
          <w:p w:rsidR="001A59E2" w:rsidRPr="00324AA5" w:rsidRDefault="001A59E2" w:rsidP="000E396C">
            <w:pPr>
              <w:rPr>
                <w:b/>
                <w:bCs/>
                <w:sz w:val="20"/>
                <w:szCs w:val="20"/>
              </w:rPr>
            </w:pPr>
            <w:r w:rsidRPr="00324AA5">
              <w:rPr>
                <w:b/>
                <w:bCs/>
                <w:sz w:val="20"/>
                <w:szCs w:val="20"/>
              </w:rPr>
              <w:t>x</w:t>
            </w:r>
          </w:p>
        </w:tc>
        <w:tc>
          <w:tcPr>
            <w:tcW w:w="462" w:type="dxa"/>
          </w:tcPr>
          <w:p w:rsidR="001A59E2" w:rsidRPr="00324AA5" w:rsidRDefault="001A59E2" w:rsidP="000E396C">
            <w:pPr>
              <w:rPr>
                <w:b/>
                <w:bCs/>
                <w:sz w:val="20"/>
                <w:szCs w:val="20"/>
              </w:rPr>
            </w:pPr>
          </w:p>
        </w:tc>
        <w:tc>
          <w:tcPr>
            <w:tcW w:w="470" w:type="dxa"/>
          </w:tcPr>
          <w:p w:rsidR="001A59E2" w:rsidRPr="00324AA5" w:rsidRDefault="001A59E2" w:rsidP="000E396C">
            <w:pPr>
              <w:rPr>
                <w:b/>
                <w:bCs/>
                <w:sz w:val="20"/>
                <w:szCs w:val="20"/>
              </w:rPr>
            </w:pPr>
          </w:p>
        </w:tc>
        <w:tc>
          <w:tcPr>
            <w:tcW w:w="463" w:type="dxa"/>
          </w:tcPr>
          <w:p w:rsidR="001A59E2" w:rsidRPr="00324AA5" w:rsidRDefault="001A59E2" w:rsidP="000E396C">
            <w:pPr>
              <w:rPr>
                <w:b/>
                <w:bCs/>
                <w:sz w:val="20"/>
                <w:szCs w:val="20"/>
              </w:rPr>
            </w:pPr>
            <w:r w:rsidRPr="00324AA5">
              <w:rPr>
                <w:b/>
                <w:bCs/>
                <w:sz w:val="20"/>
                <w:szCs w:val="20"/>
              </w:rPr>
              <w:t>x</w:t>
            </w:r>
          </w:p>
        </w:tc>
        <w:tc>
          <w:tcPr>
            <w:tcW w:w="456" w:type="dxa"/>
          </w:tcPr>
          <w:p w:rsidR="001A59E2" w:rsidRPr="00324AA5" w:rsidRDefault="001A59E2" w:rsidP="000E396C">
            <w:pPr>
              <w:rPr>
                <w:b/>
                <w:bCs/>
                <w:sz w:val="20"/>
                <w:szCs w:val="20"/>
              </w:rPr>
            </w:pPr>
          </w:p>
        </w:tc>
        <w:tc>
          <w:tcPr>
            <w:tcW w:w="467" w:type="dxa"/>
          </w:tcPr>
          <w:p w:rsidR="001A59E2" w:rsidRPr="00324AA5" w:rsidRDefault="001A59E2" w:rsidP="000E396C">
            <w:pPr>
              <w:rPr>
                <w:b/>
                <w:bCs/>
                <w:sz w:val="20"/>
                <w:szCs w:val="20"/>
              </w:rPr>
            </w:pPr>
          </w:p>
        </w:tc>
        <w:tc>
          <w:tcPr>
            <w:tcW w:w="472" w:type="dxa"/>
          </w:tcPr>
          <w:p w:rsidR="001A59E2" w:rsidRPr="00324AA5" w:rsidRDefault="001A59E2" w:rsidP="000E396C">
            <w:pPr>
              <w:rPr>
                <w:b/>
                <w:bCs/>
                <w:sz w:val="20"/>
                <w:szCs w:val="20"/>
              </w:rPr>
            </w:pPr>
          </w:p>
        </w:tc>
        <w:tc>
          <w:tcPr>
            <w:tcW w:w="452" w:type="dxa"/>
          </w:tcPr>
          <w:p w:rsidR="001A59E2" w:rsidRPr="00324AA5" w:rsidRDefault="001A59E2" w:rsidP="000E396C">
            <w:pPr>
              <w:rPr>
                <w:b/>
                <w:bCs/>
                <w:sz w:val="20"/>
                <w:szCs w:val="20"/>
              </w:rPr>
            </w:pPr>
          </w:p>
        </w:tc>
        <w:tc>
          <w:tcPr>
            <w:tcW w:w="456" w:type="dxa"/>
          </w:tcPr>
          <w:p w:rsidR="001A59E2" w:rsidRPr="00324AA5" w:rsidRDefault="001A59E2" w:rsidP="000E396C">
            <w:pPr>
              <w:rPr>
                <w:b/>
                <w:bCs/>
                <w:sz w:val="20"/>
                <w:szCs w:val="20"/>
              </w:rPr>
            </w:pPr>
          </w:p>
        </w:tc>
        <w:tc>
          <w:tcPr>
            <w:tcW w:w="472" w:type="dxa"/>
          </w:tcPr>
          <w:p w:rsidR="001A59E2" w:rsidRPr="00324AA5" w:rsidRDefault="001A59E2" w:rsidP="000E396C">
            <w:pPr>
              <w:rPr>
                <w:b/>
                <w:bCs/>
                <w:sz w:val="20"/>
                <w:szCs w:val="20"/>
              </w:rPr>
            </w:pPr>
          </w:p>
        </w:tc>
        <w:tc>
          <w:tcPr>
            <w:tcW w:w="436" w:type="dxa"/>
          </w:tcPr>
          <w:p w:rsidR="001A59E2" w:rsidRPr="00324AA5" w:rsidRDefault="001A59E2" w:rsidP="000E396C">
            <w:pPr>
              <w:rPr>
                <w:b/>
                <w:bCs/>
                <w:sz w:val="20"/>
                <w:szCs w:val="20"/>
              </w:rPr>
            </w:pPr>
          </w:p>
        </w:tc>
      </w:tr>
    </w:tbl>
    <w:p w:rsidR="00642F3E" w:rsidRPr="002814AC" w:rsidRDefault="00642F3E" w:rsidP="00642F3E">
      <w:pPr>
        <w:jc w:val="center"/>
        <w:rPr>
          <w:b/>
          <w:bCs/>
        </w:rPr>
      </w:pPr>
      <w:r w:rsidRPr="002814AC">
        <w:rPr>
          <w:b/>
          <w:bCs/>
        </w:rPr>
        <w:t>Syllabu</w:t>
      </w:r>
      <w:r>
        <w:rPr>
          <w:b/>
          <w:bCs/>
        </w:rPr>
        <w:t xml:space="preserve">s for </w:t>
      </w:r>
      <w:r w:rsidRPr="004D4D75">
        <w:rPr>
          <w:rFonts w:eastAsia="Calibri"/>
          <w:b/>
        </w:rPr>
        <w:t xml:space="preserve">I Year </w:t>
      </w:r>
      <w:proofErr w:type="spellStart"/>
      <w:r w:rsidRPr="004D4D75">
        <w:rPr>
          <w:rFonts w:eastAsia="Calibri"/>
          <w:b/>
        </w:rPr>
        <w:t>B.Tech</w:t>
      </w:r>
      <w:proofErr w:type="spellEnd"/>
      <w:r w:rsidRPr="004D4D75">
        <w:rPr>
          <w:rFonts w:eastAsia="Calibri"/>
          <w:b/>
        </w:rPr>
        <w:t>, Semester-</w:t>
      </w:r>
      <w:r>
        <w:rPr>
          <w:rFonts w:eastAsia="Calibri"/>
          <w:b/>
        </w:rPr>
        <w:t>II</w:t>
      </w:r>
    </w:p>
    <w:p w:rsidR="001A59E2" w:rsidRPr="005A1780" w:rsidRDefault="001A59E2" w:rsidP="001A59E2">
      <w:pPr>
        <w:ind w:left="2880"/>
        <w:rPr>
          <w:b/>
          <w:bCs/>
          <w:sz w:val="20"/>
          <w:szCs w:val="20"/>
        </w:rPr>
      </w:pPr>
      <w:r w:rsidRPr="005A1780">
        <w:rPr>
          <w:b/>
          <w:bCs/>
          <w:sz w:val="20"/>
          <w:szCs w:val="20"/>
        </w:rPr>
        <w:tab/>
        <w:t xml:space="preserve">  </w:t>
      </w:r>
    </w:p>
    <w:p w:rsidR="001A59E2" w:rsidRPr="005A1780" w:rsidRDefault="001A59E2" w:rsidP="001A59E2">
      <w:pPr>
        <w:rPr>
          <w:b/>
          <w:sz w:val="20"/>
          <w:szCs w:val="20"/>
        </w:rPr>
      </w:pPr>
      <w:r w:rsidRPr="005A1780">
        <w:rPr>
          <w:b/>
          <w:bCs/>
          <w:sz w:val="20"/>
          <w:szCs w:val="20"/>
        </w:rPr>
        <w:t xml:space="preserve">Code: </w:t>
      </w:r>
      <w:r>
        <w:rPr>
          <w:b/>
          <w:bCs/>
          <w:sz w:val="20"/>
          <w:szCs w:val="20"/>
        </w:rPr>
        <w:t>9AC48</w:t>
      </w:r>
      <w:r w:rsidRPr="005A1780">
        <w:rPr>
          <w:b/>
          <w:bCs/>
          <w:sz w:val="20"/>
          <w:szCs w:val="20"/>
        </w:rPr>
        <w:tab/>
        <w:t xml:space="preserve">           </w:t>
      </w:r>
      <w:r>
        <w:rPr>
          <w:b/>
          <w:bCs/>
          <w:sz w:val="20"/>
          <w:szCs w:val="20"/>
        </w:rPr>
        <w:t xml:space="preserve"> BASIC </w:t>
      </w:r>
      <w:r w:rsidRPr="005A1780">
        <w:rPr>
          <w:b/>
          <w:sz w:val="20"/>
          <w:szCs w:val="20"/>
        </w:rPr>
        <w:t>ELECTRICAL</w:t>
      </w:r>
      <w:r>
        <w:rPr>
          <w:b/>
          <w:sz w:val="20"/>
          <w:szCs w:val="20"/>
        </w:rPr>
        <w:t xml:space="preserve"> &amp; ELECTRONICS</w:t>
      </w:r>
      <w:r w:rsidRPr="005A1780">
        <w:rPr>
          <w:b/>
          <w:sz w:val="20"/>
          <w:szCs w:val="20"/>
        </w:rPr>
        <w:t xml:space="preserve"> ENGINEERING</w:t>
      </w:r>
    </w:p>
    <w:p w:rsidR="001A59E2" w:rsidRPr="005A1780" w:rsidRDefault="001A59E2" w:rsidP="001A59E2">
      <w:pPr>
        <w:jc w:val="center"/>
        <w:rPr>
          <w:b/>
          <w:sz w:val="20"/>
          <w:szCs w:val="20"/>
        </w:rPr>
      </w:pPr>
    </w:p>
    <w:p w:rsidR="001A59E2" w:rsidRPr="005A1780" w:rsidRDefault="001A59E2" w:rsidP="001A59E2">
      <w:pPr>
        <w:ind w:left="5760" w:firstLine="720"/>
        <w:rPr>
          <w:sz w:val="20"/>
          <w:szCs w:val="20"/>
        </w:rPr>
      </w:pPr>
      <w:r w:rsidRPr="005A1780">
        <w:rPr>
          <w:sz w:val="20"/>
          <w:szCs w:val="20"/>
        </w:rPr>
        <w:t>L</w:t>
      </w:r>
      <w:r w:rsidRPr="005A1780">
        <w:rPr>
          <w:sz w:val="20"/>
          <w:szCs w:val="20"/>
        </w:rPr>
        <w:tab/>
        <w:t xml:space="preserve"> T</w:t>
      </w:r>
      <w:r w:rsidRPr="005A1780">
        <w:rPr>
          <w:sz w:val="20"/>
          <w:szCs w:val="20"/>
        </w:rPr>
        <w:tab/>
        <w:t xml:space="preserve"> C</w:t>
      </w:r>
    </w:p>
    <w:p w:rsidR="001A59E2" w:rsidRPr="005A1780" w:rsidRDefault="001A59E2" w:rsidP="001A59E2">
      <w:pPr>
        <w:rPr>
          <w:b/>
          <w:bCs/>
          <w:sz w:val="20"/>
          <w:szCs w:val="20"/>
        </w:rPr>
      </w:pPr>
      <w:r w:rsidRPr="005A1780">
        <w:rPr>
          <w:sz w:val="20"/>
          <w:szCs w:val="20"/>
        </w:rPr>
        <w:tab/>
      </w:r>
      <w:r w:rsidRPr="005A1780">
        <w:rPr>
          <w:sz w:val="20"/>
          <w:szCs w:val="20"/>
        </w:rPr>
        <w:tab/>
      </w:r>
      <w:r w:rsidRPr="005A1780">
        <w:rPr>
          <w:sz w:val="20"/>
          <w:szCs w:val="20"/>
        </w:rPr>
        <w:tab/>
      </w:r>
      <w:r w:rsidRPr="005A1780">
        <w:rPr>
          <w:sz w:val="20"/>
          <w:szCs w:val="20"/>
        </w:rPr>
        <w:tab/>
      </w:r>
      <w:r w:rsidRPr="005A1780">
        <w:rPr>
          <w:sz w:val="20"/>
          <w:szCs w:val="20"/>
        </w:rPr>
        <w:tab/>
        <w:t xml:space="preserve">                   </w:t>
      </w:r>
      <w:r>
        <w:rPr>
          <w:sz w:val="20"/>
          <w:szCs w:val="20"/>
        </w:rPr>
        <w:t xml:space="preserve">                 </w:t>
      </w:r>
      <w:r>
        <w:rPr>
          <w:sz w:val="20"/>
          <w:szCs w:val="20"/>
        </w:rPr>
        <w:tab/>
      </w:r>
      <w:r>
        <w:rPr>
          <w:sz w:val="20"/>
          <w:szCs w:val="20"/>
        </w:rPr>
        <w:tab/>
        <w:t xml:space="preserve">  3         </w:t>
      </w:r>
      <w:r w:rsidRPr="005A1780">
        <w:rPr>
          <w:sz w:val="20"/>
          <w:szCs w:val="20"/>
        </w:rPr>
        <w:tab/>
        <w:t xml:space="preserve"> </w:t>
      </w:r>
      <w:r>
        <w:rPr>
          <w:sz w:val="20"/>
          <w:szCs w:val="20"/>
        </w:rPr>
        <w:tab/>
      </w:r>
      <w:r w:rsidRPr="005A1780">
        <w:rPr>
          <w:sz w:val="20"/>
          <w:szCs w:val="20"/>
        </w:rPr>
        <w:t>3</w:t>
      </w:r>
    </w:p>
    <w:p w:rsidR="001A59E2" w:rsidRPr="004361E2" w:rsidRDefault="001A59E2" w:rsidP="001A59E2">
      <w:pPr>
        <w:adjustRightInd w:val="0"/>
        <w:jc w:val="both"/>
        <w:rPr>
          <w:bCs/>
          <w:iCs/>
          <w:sz w:val="20"/>
          <w:szCs w:val="20"/>
        </w:rPr>
      </w:pPr>
      <w:r w:rsidRPr="004361E2">
        <w:rPr>
          <w:bCs/>
          <w:iCs/>
          <w:sz w:val="20"/>
          <w:szCs w:val="20"/>
        </w:rPr>
        <w:t xml:space="preserve">CO’s: after studying this course, the student will be able to </w:t>
      </w:r>
    </w:p>
    <w:p w:rsidR="001A59E2" w:rsidRPr="004361E2" w:rsidRDefault="001A59E2" w:rsidP="001A59E2">
      <w:pPr>
        <w:adjustRightInd w:val="0"/>
        <w:jc w:val="both"/>
        <w:rPr>
          <w:bCs/>
          <w:iCs/>
          <w:sz w:val="20"/>
          <w:szCs w:val="20"/>
        </w:rPr>
      </w:pPr>
    </w:p>
    <w:p w:rsidR="001A59E2" w:rsidRPr="004361E2" w:rsidRDefault="001A59E2" w:rsidP="005D33C6">
      <w:pPr>
        <w:widowControl/>
        <w:numPr>
          <w:ilvl w:val="0"/>
          <w:numId w:val="117"/>
        </w:numPr>
        <w:adjustRightInd w:val="0"/>
        <w:jc w:val="both"/>
        <w:rPr>
          <w:bCs/>
          <w:iCs/>
          <w:sz w:val="20"/>
          <w:szCs w:val="20"/>
        </w:rPr>
      </w:pPr>
      <w:r w:rsidRPr="004361E2">
        <w:rPr>
          <w:bCs/>
          <w:iCs/>
          <w:sz w:val="20"/>
          <w:szCs w:val="20"/>
        </w:rPr>
        <w:t>Understand the fundamentals of electrical engineering and DC machines.</w:t>
      </w:r>
    </w:p>
    <w:p w:rsidR="001A59E2" w:rsidRPr="004361E2" w:rsidRDefault="001A59E2" w:rsidP="005D33C6">
      <w:pPr>
        <w:widowControl/>
        <w:numPr>
          <w:ilvl w:val="0"/>
          <w:numId w:val="117"/>
        </w:numPr>
        <w:adjustRightInd w:val="0"/>
        <w:jc w:val="both"/>
        <w:rPr>
          <w:bCs/>
          <w:iCs/>
          <w:sz w:val="20"/>
          <w:szCs w:val="20"/>
        </w:rPr>
      </w:pPr>
      <w:r w:rsidRPr="004361E2">
        <w:rPr>
          <w:bCs/>
          <w:iCs/>
          <w:sz w:val="20"/>
          <w:szCs w:val="20"/>
        </w:rPr>
        <w:t xml:space="preserve">Understand the principles of AC circuits. </w:t>
      </w:r>
    </w:p>
    <w:p w:rsidR="001A59E2" w:rsidRDefault="001A59E2" w:rsidP="005D33C6">
      <w:pPr>
        <w:widowControl/>
        <w:numPr>
          <w:ilvl w:val="0"/>
          <w:numId w:val="117"/>
        </w:numPr>
        <w:adjustRightInd w:val="0"/>
        <w:jc w:val="both"/>
        <w:rPr>
          <w:bCs/>
          <w:iCs/>
          <w:sz w:val="20"/>
          <w:szCs w:val="20"/>
        </w:rPr>
      </w:pPr>
      <w:r w:rsidRPr="004361E2">
        <w:rPr>
          <w:bCs/>
          <w:iCs/>
          <w:sz w:val="20"/>
          <w:szCs w:val="20"/>
        </w:rPr>
        <w:t xml:space="preserve">Understand the principle and operation of three phase induction motor and measuring instruments. </w:t>
      </w:r>
    </w:p>
    <w:p w:rsidR="001A59E2" w:rsidRDefault="001A59E2" w:rsidP="005D33C6">
      <w:pPr>
        <w:widowControl/>
        <w:numPr>
          <w:ilvl w:val="0"/>
          <w:numId w:val="117"/>
        </w:numPr>
        <w:adjustRightInd w:val="0"/>
        <w:jc w:val="both"/>
        <w:rPr>
          <w:bCs/>
          <w:iCs/>
          <w:sz w:val="20"/>
          <w:szCs w:val="20"/>
        </w:rPr>
      </w:pPr>
      <w:r w:rsidRPr="004361E2">
        <w:rPr>
          <w:bCs/>
          <w:iCs/>
          <w:sz w:val="20"/>
          <w:szCs w:val="20"/>
        </w:rPr>
        <w:t>Understand the principle and operation of</w:t>
      </w:r>
      <w:r>
        <w:rPr>
          <w:bCs/>
          <w:iCs/>
          <w:sz w:val="20"/>
          <w:szCs w:val="20"/>
        </w:rPr>
        <w:t xml:space="preserve"> diode.</w:t>
      </w:r>
    </w:p>
    <w:p w:rsidR="001A59E2" w:rsidRDefault="001A59E2" w:rsidP="005D33C6">
      <w:pPr>
        <w:widowControl/>
        <w:numPr>
          <w:ilvl w:val="0"/>
          <w:numId w:val="117"/>
        </w:numPr>
        <w:adjustRightInd w:val="0"/>
        <w:jc w:val="both"/>
        <w:rPr>
          <w:bCs/>
          <w:iCs/>
          <w:sz w:val="20"/>
          <w:szCs w:val="20"/>
        </w:rPr>
      </w:pPr>
      <w:r w:rsidRPr="004361E2">
        <w:rPr>
          <w:bCs/>
          <w:iCs/>
          <w:sz w:val="20"/>
          <w:szCs w:val="20"/>
        </w:rPr>
        <w:t>Understand the principle and operation of</w:t>
      </w:r>
      <w:r>
        <w:rPr>
          <w:bCs/>
          <w:iCs/>
          <w:sz w:val="20"/>
          <w:szCs w:val="20"/>
        </w:rPr>
        <w:t xml:space="preserve"> transistor.</w:t>
      </w:r>
    </w:p>
    <w:p w:rsidR="001A59E2" w:rsidRPr="004361E2" w:rsidRDefault="001A59E2" w:rsidP="005D33C6">
      <w:pPr>
        <w:widowControl/>
        <w:numPr>
          <w:ilvl w:val="0"/>
          <w:numId w:val="117"/>
        </w:numPr>
        <w:adjustRightInd w:val="0"/>
        <w:jc w:val="both"/>
        <w:rPr>
          <w:bCs/>
          <w:iCs/>
          <w:sz w:val="20"/>
          <w:szCs w:val="20"/>
        </w:rPr>
      </w:pPr>
      <w:r w:rsidRPr="004361E2">
        <w:rPr>
          <w:bCs/>
          <w:iCs/>
          <w:sz w:val="20"/>
          <w:szCs w:val="20"/>
        </w:rPr>
        <w:t>Understand the principl</w:t>
      </w:r>
      <w:r>
        <w:rPr>
          <w:bCs/>
          <w:iCs/>
          <w:sz w:val="20"/>
          <w:szCs w:val="20"/>
        </w:rPr>
        <w:t>es of digital electronics.</w:t>
      </w:r>
    </w:p>
    <w:p w:rsidR="001A59E2" w:rsidRPr="004361E2" w:rsidRDefault="001A59E2" w:rsidP="001A59E2">
      <w:pPr>
        <w:adjustRightInd w:val="0"/>
        <w:ind w:left="720"/>
        <w:jc w:val="both"/>
        <w:rPr>
          <w:bCs/>
          <w:iCs/>
          <w:sz w:val="20"/>
          <w:szCs w:val="20"/>
        </w:rPr>
      </w:pPr>
    </w:p>
    <w:p w:rsidR="001A59E2" w:rsidRPr="00C261EB" w:rsidRDefault="001A59E2" w:rsidP="001A59E2">
      <w:pPr>
        <w:jc w:val="both"/>
        <w:rPr>
          <w:b/>
          <w:sz w:val="20"/>
          <w:szCs w:val="20"/>
        </w:rPr>
      </w:pPr>
      <w:r w:rsidRPr="00C261EB">
        <w:rPr>
          <w:b/>
          <w:sz w:val="20"/>
          <w:szCs w:val="20"/>
        </w:rPr>
        <w:t xml:space="preserve">Unit – I: Fundamentals of Electrical Engineering and DC Machines: </w:t>
      </w:r>
    </w:p>
    <w:p w:rsidR="001A59E2" w:rsidRPr="00C261EB" w:rsidRDefault="001A59E2" w:rsidP="001A59E2">
      <w:pPr>
        <w:jc w:val="both"/>
        <w:rPr>
          <w:sz w:val="20"/>
          <w:szCs w:val="20"/>
          <w:lang w:val="sv-SE"/>
        </w:rPr>
      </w:pPr>
      <w:r w:rsidRPr="00C261EB">
        <w:rPr>
          <w:sz w:val="20"/>
          <w:szCs w:val="20"/>
        </w:rPr>
        <w:t xml:space="preserve">Ohm’s Law, Kirchhoff’s Laws, types of sources, passive elements. </w:t>
      </w:r>
      <w:r w:rsidRPr="00C261EB">
        <w:rPr>
          <w:sz w:val="20"/>
          <w:szCs w:val="20"/>
          <w:lang w:val="sv-SE"/>
        </w:rPr>
        <w:t xml:space="preserve">Series parallel circuits,  mesh and nodal analysis. Superposition, Reciprocity  theorem. </w:t>
      </w:r>
    </w:p>
    <w:p w:rsidR="001A59E2" w:rsidRPr="00C261EB" w:rsidRDefault="001A59E2" w:rsidP="001A59E2">
      <w:pPr>
        <w:jc w:val="both"/>
        <w:rPr>
          <w:sz w:val="20"/>
          <w:szCs w:val="20"/>
        </w:rPr>
      </w:pPr>
      <w:r w:rsidRPr="00C261EB">
        <w:rPr>
          <w:b/>
          <w:sz w:val="20"/>
          <w:szCs w:val="20"/>
        </w:rPr>
        <w:t>DC Machines</w:t>
      </w:r>
      <w:r w:rsidRPr="00C261EB">
        <w:rPr>
          <w:sz w:val="20"/>
          <w:szCs w:val="20"/>
        </w:rPr>
        <w:t>: Principle of operation of D.C generators, types, E.M.F equation.  Principle of operation of D.C motors, Types motors, Torque equation, Losses and efficiency, simple problems on D.C Generators and motors.</w:t>
      </w:r>
    </w:p>
    <w:p w:rsidR="001A59E2" w:rsidRDefault="001A59E2" w:rsidP="001A59E2">
      <w:pPr>
        <w:jc w:val="both"/>
        <w:rPr>
          <w:b/>
          <w:sz w:val="20"/>
          <w:szCs w:val="20"/>
        </w:rPr>
      </w:pPr>
    </w:p>
    <w:p w:rsidR="001A59E2" w:rsidRPr="00C261EB" w:rsidRDefault="001A59E2" w:rsidP="001A59E2">
      <w:pPr>
        <w:jc w:val="both"/>
        <w:rPr>
          <w:b/>
          <w:sz w:val="20"/>
          <w:szCs w:val="20"/>
        </w:rPr>
      </w:pPr>
      <w:r w:rsidRPr="00C261EB">
        <w:rPr>
          <w:b/>
          <w:sz w:val="20"/>
          <w:szCs w:val="20"/>
        </w:rPr>
        <w:t xml:space="preserve">Unit – II: Fundamentals of AC circuits: </w:t>
      </w:r>
    </w:p>
    <w:p w:rsidR="001A59E2" w:rsidRPr="00C261EB" w:rsidRDefault="001A59E2" w:rsidP="001A59E2">
      <w:pPr>
        <w:jc w:val="both"/>
        <w:rPr>
          <w:sz w:val="20"/>
          <w:szCs w:val="20"/>
        </w:rPr>
      </w:pPr>
      <w:r w:rsidRPr="00C261EB">
        <w:rPr>
          <w:sz w:val="20"/>
          <w:szCs w:val="20"/>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1A59E2" w:rsidRDefault="001A59E2" w:rsidP="001A59E2">
      <w:pPr>
        <w:jc w:val="both"/>
        <w:rPr>
          <w:b/>
          <w:sz w:val="20"/>
          <w:szCs w:val="20"/>
        </w:rPr>
      </w:pPr>
    </w:p>
    <w:p w:rsidR="001A59E2" w:rsidRPr="00C261EB" w:rsidRDefault="001A59E2" w:rsidP="001A59E2">
      <w:pPr>
        <w:jc w:val="both"/>
        <w:rPr>
          <w:b/>
          <w:bCs/>
          <w:sz w:val="20"/>
          <w:szCs w:val="20"/>
        </w:rPr>
      </w:pPr>
      <w:r w:rsidRPr="00C261EB">
        <w:rPr>
          <w:b/>
          <w:sz w:val="20"/>
          <w:szCs w:val="20"/>
        </w:rPr>
        <w:t xml:space="preserve">Unit – III: </w:t>
      </w:r>
      <w:r w:rsidRPr="00C261EB">
        <w:rPr>
          <w:b/>
          <w:bCs/>
          <w:sz w:val="20"/>
          <w:szCs w:val="20"/>
        </w:rPr>
        <w:t xml:space="preserve">Induction Motors and Instruments: </w:t>
      </w:r>
    </w:p>
    <w:p w:rsidR="001A59E2" w:rsidRPr="00C261EB" w:rsidRDefault="001A59E2" w:rsidP="001A59E2">
      <w:pPr>
        <w:jc w:val="both"/>
        <w:rPr>
          <w:b/>
          <w:sz w:val="20"/>
          <w:szCs w:val="20"/>
        </w:rPr>
      </w:pPr>
      <w:r w:rsidRPr="00C261EB">
        <w:rPr>
          <w:sz w:val="20"/>
          <w:szCs w:val="20"/>
        </w:rPr>
        <w:t>Concept of Faraday’s laws, 3- phase induction motor working principle, operation and construction details.</w:t>
      </w:r>
      <w:r w:rsidRPr="00C261EB">
        <w:rPr>
          <w:b/>
          <w:sz w:val="20"/>
          <w:szCs w:val="20"/>
        </w:rPr>
        <w:t xml:space="preserve"> </w:t>
      </w:r>
    </w:p>
    <w:p w:rsidR="001A59E2" w:rsidRDefault="001A59E2" w:rsidP="001A59E2">
      <w:pPr>
        <w:jc w:val="both"/>
        <w:rPr>
          <w:bCs/>
          <w:sz w:val="20"/>
          <w:szCs w:val="20"/>
        </w:rPr>
      </w:pPr>
      <w:r w:rsidRPr="00C261EB">
        <w:rPr>
          <w:b/>
          <w:sz w:val="20"/>
          <w:szCs w:val="20"/>
        </w:rPr>
        <w:t>Instruments</w:t>
      </w:r>
      <w:r w:rsidRPr="00C261EB">
        <w:rPr>
          <w:sz w:val="20"/>
          <w:szCs w:val="20"/>
        </w:rPr>
        <w:t xml:space="preserve">: </w:t>
      </w:r>
      <w:r w:rsidRPr="00C261EB">
        <w:rPr>
          <w:bCs/>
          <w:sz w:val="20"/>
          <w:szCs w:val="20"/>
        </w:rPr>
        <w:t>Introduction, classification of instruments, operating principles, essential features of measuring instruments, permanent magnet moving coil (PMMC) instruments, moving iron (MI) instruments</w:t>
      </w:r>
      <w:r>
        <w:rPr>
          <w:bCs/>
          <w:sz w:val="20"/>
          <w:szCs w:val="20"/>
        </w:rPr>
        <w:t>.</w:t>
      </w:r>
    </w:p>
    <w:p w:rsidR="001A59E2" w:rsidRPr="00C261EB" w:rsidRDefault="001A59E2" w:rsidP="001A59E2">
      <w:pPr>
        <w:jc w:val="both"/>
        <w:rPr>
          <w:bCs/>
          <w:sz w:val="20"/>
          <w:szCs w:val="20"/>
        </w:rPr>
      </w:pPr>
    </w:p>
    <w:p w:rsidR="001A59E2" w:rsidRDefault="001A59E2" w:rsidP="001A59E2">
      <w:pPr>
        <w:jc w:val="both"/>
        <w:rPr>
          <w:sz w:val="20"/>
          <w:szCs w:val="20"/>
        </w:rPr>
      </w:pPr>
      <w:r w:rsidRPr="00C261EB">
        <w:rPr>
          <w:b/>
          <w:sz w:val="20"/>
          <w:szCs w:val="20"/>
        </w:rPr>
        <w:t>UNIT I</w:t>
      </w:r>
      <w:r>
        <w:rPr>
          <w:b/>
          <w:sz w:val="20"/>
          <w:szCs w:val="20"/>
        </w:rPr>
        <w:t>V-DIODE</w:t>
      </w:r>
      <w:r w:rsidRPr="00C261EB">
        <w:rPr>
          <w:b/>
          <w:sz w:val="20"/>
          <w:szCs w:val="20"/>
        </w:rPr>
        <w:t>:</w:t>
      </w:r>
      <w:r w:rsidRPr="00C261EB">
        <w:rPr>
          <w:sz w:val="20"/>
          <w:szCs w:val="20"/>
        </w:rPr>
        <w:t xml:space="preserve"> Overview of Semiconductors, PN junction diode</w:t>
      </w:r>
      <w:r>
        <w:rPr>
          <w:sz w:val="20"/>
          <w:szCs w:val="20"/>
        </w:rPr>
        <w:t xml:space="preserve"> </w:t>
      </w:r>
      <w:r w:rsidRPr="00C261EB">
        <w:rPr>
          <w:sz w:val="20"/>
          <w:szCs w:val="20"/>
        </w:rPr>
        <w:t xml:space="preserve">and </w:t>
      </w:r>
      <w:proofErr w:type="spellStart"/>
      <w:r w:rsidRPr="00C261EB">
        <w:rPr>
          <w:sz w:val="20"/>
          <w:szCs w:val="20"/>
        </w:rPr>
        <w:t>Zener</w:t>
      </w:r>
      <w:proofErr w:type="spellEnd"/>
      <w:r w:rsidRPr="00C261EB">
        <w:rPr>
          <w:sz w:val="20"/>
          <w:szCs w:val="20"/>
        </w:rPr>
        <w:t xml:space="preserve"> diode –Diode circuits: rectifiers (bridge type only), filters, clippers and clampers</w:t>
      </w:r>
      <w:r>
        <w:rPr>
          <w:sz w:val="20"/>
          <w:szCs w:val="20"/>
        </w:rPr>
        <w:t>.</w:t>
      </w:r>
    </w:p>
    <w:p w:rsidR="001A59E2" w:rsidRDefault="001A59E2" w:rsidP="001A59E2">
      <w:pPr>
        <w:jc w:val="both"/>
        <w:rPr>
          <w:sz w:val="20"/>
          <w:szCs w:val="20"/>
        </w:rPr>
      </w:pPr>
    </w:p>
    <w:p w:rsidR="001A59E2" w:rsidRPr="00C261EB" w:rsidRDefault="001A59E2" w:rsidP="001A59E2">
      <w:pPr>
        <w:jc w:val="both"/>
        <w:rPr>
          <w:sz w:val="20"/>
          <w:szCs w:val="20"/>
        </w:rPr>
      </w:pPr>
      <w:r>
        <w:rPr>
          <w:b/>
          <w:sz w:val="20"/>
          <w:szCs w:val="20"/>
        </w:rPr>
        <w:t xml:space="preserve">UNIT </w:t>
      </w:r>
      <w:r w:rsidRPr="00C261EB">
        <w:rPr>
          <w:b/>
          <w:sz w:val="20"/>
          <w:szCs w:val="20"/>
        </w:rPr>
        <w:t>V-</w:t>
      </w:r>
      <w:r>
        <w:rPr>
          <w:b/>
          <w:sz w:val="20"/>
          <w:szCs w:val="20"/>
        </w:rPr>
        <w:t xml:space="preserve"> TRANSISTOR</w:t>
      </w:r>
      <w:r>
        <w:rPr>
          <w:sz w:val="20"/>
          <w:szCs w:val="20"/>
        </w:rPr>
        <w:t xml:space="preserve">: </w:t>
      </w:r>
      <w:r w:rsidRPr="00C261EB">
        <w:rPr>
          <w:sz w:val="20"/>
          <w:szCs w:val="20"/>
        </w:rPr>
        <w:t xml:space="preserve">BJT construction, operation, characteristics (CB, CE and CC configurations) and uses – JFET and MOSFET construction, operation, characteristics (CS configuration) and uses. </w:t>
      </w:r>
    </w:p>
    <w:p w:rsidR="001A59E2" w:rsidRDefault="001A59E2" w:rsidP="001A59E2">
      <w:pPr>
        <w:jc w:val="both"/>
        <w:rPr>
          <w:sz w:val="20"/>
          <w:szCs w:val="20"/>
        </w:rPr>
      </w:pPr>
    </w:p>
    <w:p w:rsidR="001A59E2" w:rsidRPr="00C261EB" w:rsidRDefault="001A59E2" w:rsidP="001A59E2">
      <w:pPr>
        <w:jc w:val="both"/>
        <w:rPr>
          <w:sz w:val="20"/>
          <w:szCs w:val="20"/>
        </w:rPr>
      </w:pPr>
      <w:r w:rsidRPr="00C261EB">
        <w:rPr>
          <w:b/>
          <w:sz w:val="20"/>
          <w:szCs w:val="20"/>
        </w:rPr>
        <w:t>UNIT VI-DIGITAL ELECTRONICS</w:t>
      </w:r>
      <w:r w:rsidRPr="00C261EB">
        <w:rPr>
          <w:sz w:val="20"/>
          <w:szCs w:val="20"/>
        </w:rPr>
        <w:t>: Number systems – binary codes –binary arithmetic - Boolean algebra, laws &amp; theorems - simplification of Boolean expression</w:t>
      </w:r>
      <w:r>
        <w:rPr>
          <w:sz w:val="20"/>
          <w:szCs w:val="20"/>
        </w:rPr>
        <w:t xml:space="preserve"> using K maps</w:t>
      </w:r>
      <w:r w:rsidRPr="00C261EB">
        <w:rPr>
          <w:sz w:val="20"/>
          <w:szCs w:val="20"/>
        </w:rPr>
        <w:t xml:space="preserve"> - logic gates - implementation of Boolean expressions is using logic gates - standard forms of Boolean expression. </w:t>
      </w:r>
    </w:p>
    <w:p w:rsidR="001A59E2" w:rsidRPr="00C261EB" w:rsidRDefault="001A59E2" w:rsidP="001A59E2">
      <w:pPr>
        <w:jc w:val="both"/>
        <w:rPr>
          <w:b/>
          <w:sz w:val="20"/>
          <w:szCs w:val="20"/>
        </w:rPr>
      </w:pPr>
    </w:p>
    <w:p w:rsidR="001A59E2" w:rsidRPr="00C261EB" w:rsidRDefault="001A59E2" w:rsidP="001A59E2">
      <w:pPr>
        <w:spacing w:line="360" w:lineRule="auto"/>
        <w:ind w:left="-360"/>
        <w:jc w:val="both"/>
        <w:rPr>
          <w:sz w:val="20"/>
          <w:szCs w:val="20"/>
        </w:rPr>
      </w:pPr>
      <w:r w:rsidRPr="00C261EB">
        <w:rPr>
          <w:b/>
          <w:sz w:val="20"/>
          <w:szCs w:val="20"/>
        </w:rPr>
        <w:t>Text Books:</w:t>
      </w:r>
    </w:p>
    <w:p w:rsidR="001A59E2" w:rsidRPr="00C261EB" w:rsidRDefault="001A59E2" w:rsidP="005D33C6">
      <w:pPr>
        <w:widowControl/>
        <w:numPr>
          <w:ilvl w:val="0"/>
          <w:numId w:val="115"/>
        </w:numPr>
        <w:tabs>
          <w:tab w:val="num" w:pos="360"/>
        </w:tabs>
        <w:autoSpaceDE/>
        <w:autoSpaceDN/>
        <w:ind w:left="1282" w:hanging="1138"/>
        <w:jc w:val="both"/>
        <w:rPr>
          <w:sz w:val="20"/>
          <w:szCs w:val="20"/>
        </w:rPr>
      </w:pPr>
      <w:r w:rsidRPr="00C261EB">
        <w:rPr>
          <w:sz w:val="20"/>
          <w:szCs w:val="20"/>
        </w:rPr>
        <w:t xml:space="preserve">Basic Electrical Engineering –T.K. </w:t>
      </w:r>
      <w:proofErr w:type="spellStart"/>
      <w:r w:rsidRPr="00C261EB">
        <w:rPr>
          <w:sz w:val="20"/>
          <w:szCs w:val="20"/>
        </w:rPr>
        <w:t>Nagesarkar</w:t>
      </w:r>
      <w:proofErr w:type="spellEnd"/>
      <w:r w:rsidRPr="00C261EB">
        <w:rPr>
          <w:sz w:val="20"/>
          <w:szCs w:val="20"/>
        </w:rPr>
        <w:t xml:space="preserve"> and M.S. </w:t>
      </w:r>
      <w:proofErr w:type="spellStart"/>
      <w:r w:rsidRPr="00C261EB">
        <w:rPr>
          <w:sz w:val="20"/>
          <w:szCs w:val="20"/>
        </w:rPr>
        <w:t>Sukhja</w:t>
      </w:r>
      <w:proofErr w:type="spellEnd"/>
      <w:r w:rsidRPr="00C261EB">
        <w:rPr>
          <w:sz w:val="20"/>
          <w:szCs w:val="20"/>
        </w:rPr>
        <w:t>, Oxford University Press.2</w:t>
      </w:r>
      <w:r w:rsidRPr="00C261EB">
        <w:rPr>
          <w:sz w:val="20"/>
          <w:szCs w:val="20"/>
          <w:vertAlign w:val="superscript"/>
        </w:rPr>
        <w:t>nd</w:t>
      </w:r>
      <w:r w:rsidRPr="00C261EB">
        <w:rPr>
          <w:sz w:val="20"/>
          <w:szCs w:val="20"/>
        </w:rPr>
        <w:t xml:space="preserve"> edition.</w:t>
      </w:r>
    </w:p>
    <w:p w:rsidR="001A59E2" w:rsidRDefault="001A59E2" w:rsidP="005D33C6">
      <w:pPr>
        <w:widowControl/>
        <w:numPr>
          <w:ilvl w:val="0"/>
          <w:numId w:val="115"/>
        </w:numPr>
        <w:tabs>
          <w:tab w:val="num" w:pos="360"/>
        </w:tabs>
        <w:autoSpaceDE/>
        <w:autoSpaceDN/>
        <w:ind w:left="144" w:firstLine="36"/>
        <w:jc w:val="both"/>
        <w:rPr>
          <w:sz w:val="20"/>
          <w:szCs w:val="20"/>
        </w:rPr>
      </w:pPr>
      <w:r w:rsidRPr="00C261EB">
        <w:rPr>
          <w:sz w:val="20"/>
          <w:szCs w:val="20"/>
        </w:rPr>
        <w:t xml:space="preserve">Basic electrical Engineering – M.S. Naidu and S. </w:t>
      </w:r>
      <w:proofErr w:type="spellStart"/>
      <w:r w:rsidRPr="00C261EB">
        <w:rPr>
          <w:sz w:val="20"/>
          <w:szCs w:val="20"/>
        </w:rPr>
        <w:t>Kamakshiah</w:t>
      </w:r>
      <w:proofErr w:type="spellEnd"/>
      <w:r w:rsidRPr="00C261EB">
        <w:rPr>
          <w:sz w:val="20"/>
          <w:szCs w:val="20"/>
        </w:rPr>
        <w:t xml:space="preserve"> – </w:t>
      </w:r>
      <w:proofErr w:type="spellStart"/>
      <w:r w:rsidRPr="00C261EB">
        <w:rPr>
          <w:sz w:val="20"/>
          <w:szCs w:val="20"/>
        </w:rPr>
        <w:t>TataMcGraw</w:t>
      </w:r>
      <w:proofErr w:type="spellEnd"/>
      <w:r w:rsidRPr="00C261EB">
        <w:rPr>
          <w:sz w:val="20"/>
          <w:szCs w:val="20"/>
        </w:rPr>
        <w:t>-Hill, 2005 edition.</w:t>
      </w:r>
    </w:p>
    <w:p w:rsidR="001A59E2" w:rsidRPr="00D639CF" w:rsidRDefault="001A59E2" w:rsidP="005D33C6">
      <w:pPr>
        <w:widowControl/>
        <w:numPr>
          <w:ilvl w:val="0"/>
          <w:numId w:val="115"/>
        </w:numPr>
        <w:tabs>
          <w:tab w:val="num" w:pos="360"/>
        </w:tabs>
        <w:autoSpaceDE/>
        <w:autoSpaceDN/>
        <w:ind w:left="144" w:hanging="54"/>
        <w:jc w:val="both"/>
        <w:rPr>
          <w:sz w:val="20"/>
          <w:szCs w:val="20"/>
        </w:rPr>
      </w:pPr>
      <w:r w:rsidRPr="00D639CF">
        <w:rPr>
          <w:sz w:val="20"/>
          <w:szCs w:val="20"/>
        </w:rPr>
        <w:t xml:space="preserve">Principles of Electronics - </w:t>
      </w:r>
      <w:proofErr w:type="spellStart"/>
      <w:r w:rsidRPr="00D639CF">
        <w:rPr>
          <w:sz w:val="20"/>
          <w:szCs w:val="20"/>
        </w:rPr>
        <w:t>V.K.Mehta</w:t>
      </w:r>
      <w:proofErr w:type="spellEnd"/>
      <w:r w:rsidRPr="00D639CF">
        <w:rPr>
          <w:sz w:val="20"/>
          <w:szCs w:val="20"/>
        </w:rPr>
        <w:t xml:space="preserve">, </w:t>
      </w:r>
      <w:proofErr w:type="spellStart"/>
      <w:r w:rsidRPr="00D639CF">
        <w:rPr>
          <w:sz w:val="20"/>
          <w:szCs w:val="20"/>
        </w:rPr>
        <w:t>S.Chand</w:t>
      </w:r>
      <w:proofErr w:type="spellEnd"/>
      <w:r w:rsidRPr="00D639CF">
        <w:rPr>
          <w:sz w:val="20"/>
          <w:szCs w:val="20"/>
        </w:rPr>
        <w:t xml:space="preserve"> Publications, 2nd edition.</w:t>
      </w:r>
    </w:p>
    <w:p w:rsidR="001A59E2" w:rsidRPr="00C261EB" w:rsidRDefault="001A59E2" w:rsidP="001A59E2">
      <w:pPr>
        <w:ind w:left="144"/>
        <w:jc w:val="both"/>
        <w:rPr>
          <w:sz w:val="20"/>
          <w:szCs w:val="20"/>
        </w:rPr>
      </w:pPr>
    </w:p>
    <w:p w:rsidR="001A59E2" w:rsidRPr="00C261EB" w:rsidRDefault="001A59E2" w:rsidP="001A59E2">
      <w:pPr>
        <w:ind w:left="-360"/>
        <w:jc w:val="both"/>
        <w:rPr>
          <w:sz w:val="20"/>
          <w:szCs w:val="20"/>
        </w:rPr>
      </w:pPr>
      <w:r w:rsidRPr="00C261EB">
        <w:rPr>
          <w:b/>
          <w:sz w:val="20"/>
          <w:szCs w:val="20"/>
        </w:rPr>
        <w:t xml:space="preserve">References: </w:t>
      </w:r>
    </w:p>
    <w:p w:rsidR="001A59E2" w:rsidRPr="00C261EB" w:rsidRDefault="001A59E2" w:rsidP="005D33C6">
      <w:pPr>
        <w:widowControl/>
        <w:numPr>
          <w:ilvl w:val="0"/>
          <w:numId w:val="116"/>
        </w:numPr>
        <w:tabs>
          <w:tab w:val="clear" w:pos="720"/>
          <w:tab w:val="num" w:pos="360"/>
        </w:tabs>
        <w:autoSpaceDE/>
        <w:autoSpaceDN/>
        <w:ind w:hanging="720"/>
        <w:jc w:val="both"/>
        <w:rPr>
          <w:sz w:val="20"/>
          <w:szCs w:val="20"/>
        </w:rPr>
      </w:pPr>
      <w:r w:rsidRPr="00C261EB">
        <w:rPr>
          <w:sz w:val="20"/>
          <w:szCs w:val="20"/>
        </w:rPr>
        <w:t xml:space="preserve">Theory and problems of Basic electrical Engineering- </w:t>
      </w:r>
      <w:proofErr w:type="spellStart"/>
      <w:r w:rsidRPr="00C261EB">
        <w:rPr>
          <w:sz w:val="20"/>
          <w:szCs w:val="20"/>
        </w:rPr>
        <w:t>D.P.Kotahari</w:t>
      </w:r>
      <w:proofErr w:type="spellEnd"/>
      <w:r w:rsidRPr="00C261EB">
        <w:rPr>
          <w:sz w:val="20"/>
          <w:szCs w:val="20"/>
        </w:rPr>
        <w:t xml:space="preserve"> &amp; </w:t>
      </w:r>
      <w:proofErr w:type="spellStart"/>
      <w:r w:rsidRPr="00C261EB">
        <w:rPr>
          <w:sz w:val="20"/>
          <w:szCs w:val="20"/>
        </w:rPr>
        <w:t>I.J.Nagrath</w:t>
      </w:r>
      <w:proofErr w:type="spellEnd"/>
      <w:r w:rsidRPr="00C261EB">
        <w:rPr>
          <w:sz w:val="20"/>
          <w:szCs w:val="20"/>
        </w:rPr>
        <w:t xml:space="preserve"> PHI.</w:t>
      </w:r>
    </w:p>
    <w:p w:rsidR="00A816CD" w:rsidRPr="00095547" w:rsidRDefault="001A59E2" w:rsidP="001A59E2">
      <w:pPr>
        <w:rPr>
          <w:color w:val="FF0000"/>
          <w:sz w:val="17"/>
        </w:rPr>
      </w:pPr>
      <w:proofErr w:type="gramStart"/>
      <w:r>
        <w:rPr>
          <w:sz w:val="20"/>
          <w:szCs w:val="20"/>
        </w:rPr>
        <w:t xml:space="preserve">Electronic Devices and Circuits, </w:t>
      </w:r>
      <w:proofErr w:type="spellStart"/>
      <w:r>
        <w:rPr>
          <w:sz w:val="20"/>
          <w:szCs w:val="20"/>
        </w:rPr>
        <w:t>Millman</w:t>
      </w:r>
      <w:proofErr w:type="spellEnd"/>
      <w:r>
        <w:rPr>
          <w:sz w:val="20"/>
          <w:szCs w:val="20"/>
        </w:rPr>
        <w:t xml:space="preserve"> &amp; </w:t>
      </w:r>
      <w:proofErr w:type="spellStart"/>
      <w:r>
        <w:rPr>
          <w:sz w:val="20"/>
          <w:szCs w:val="20"/>
        </w:rPr>
        <w:t>Halkias</w:t>
      </w:r>
      <w:proofErr w:type="spellEnd"/>
      <w:r>
        <w:rPr>
          <w:sz w:val="20"/>
          <w:szCs w:val="20"/>
        </w:rPr>
        <w:t>, TMH publications.</w:t>
      </w:r>
      <w:proofErr w:type="gramEnd"/>
      <w:r w:rsidRPr="00F237FB">
        <w:rPr>
          <w:sz w:val="20"/>
          <w:szCs w:val="20"/>
        </w:rPr>
        <w:t xml:space="preserve"> </w:t>
      </w:r>
      <w:r w:rsidRPr="00F237FB">
        <w:rPr>
          <w:b/>
          <w:sz w:val="20"/>
          <w:szCs w:val="20"/>
        </w:rPr>
        <w:br w:type="page"/>
      </w:r>
    </w:p>
    <w:p w:rsidR="002846EA" w:rsidRDefault="002846EA">
      <w:pPr>
        <w:rPr>
          <w:sz w:val="17"/>
        </w:rPr>
      </w:pPr>
    </w:p>
    <w:p w:rsidR="002846EA" w:rsidRDefault="002846EA" w:rsidP="002846EA">
      <w:r>
        <w:rPr>
          <w:noProof/>
          <w:lang w:val="en-IN" w:eastAsia="en-IN"/>
        </w:rPr>
        <w:drawing>
          <wp:inline distT="0" distB="0" distL="0" distR="0" wp14:anchorId="16B0F350" wp14:editId="1D730E3E">
            <wp:extent cx="5772150" cy="765792"/>
            <wp:effectExtent l="19050" t="0" r="0" b="0"/>
            <wp:docPr id="24" name="Picture 1" descr="C:\Users\exam\Desktop\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am\Desktop\Images\LOGO.jpg"/>
                    <pic:cNvPicPr>
                      <a:picLocks noChangeAspect="1" noChangeArrowheads="1"/>
                    </pic:cNvPicPr>
                  </pic:nvPicPr>
                  <pic:blipFill>
                    <a:blip r:embed="rId11" cstate="print"/>
                    <a:srcRect/>
                    <a:stretch>
                      <a:fillRect/>
                    </a:stretch>
                  </pic:blipFill>
                  <pic:spPr bwMode="auto">
                    <a:xfrm>
                      <a:off x="0" y="0"/>
                      <a:ext cx="5772150" cy="765792"/>
                    </a:xfrm>
                    <a:prstGeom prst="rect">
                      <a:avLst/>
                    </a:prstGeom>
                    <a:noFill/>
                    <a:ln w="9525">
                      <a:noFill/>
                      <a:miter lim="800000"/>
                      <a:headEnd/>
                      <a:tailEnd/>
                    </a:ln>
                  </pic:spPr>
                </pic:pic>
              </a:graphicData>
            </a:graphic>
          </wp:inline>
        </w:drawing>
      </w:r>
    </w:p>
    <w:p w:rsidR="00AF3EB7" w:rsidRDefault="00AF3EB7" w:rsidP="002846EA">
      <w:pPr>
        <w:jc w:val="center"/>
        <w:rPr>
          <w:b/>
          <w:sz w:val="32"/>
        </w:rPr>
      </w:pPr>
      <w:proofErr w:type="spellStart"/>
      <w:r>
        <w:rPr>
          <w:b/>
          <w:sz w:val="32"/>
        </w:rPr>
        <w:t>B.Tech</w:t>
      </w:r>
      <w:proofErr w:type="spellEnd"/>
      <w:r>
        <w:rPr>
          <w:b/>
          <w:sz w:val="32"/>
        </w:rPr>
        <w:t xml:space="preserve"> – CSE – Internet of Things –I-II</w:t>
      </w:r>
    </w:p>
    <w:p w:rsidR="002846EA" w:rsidRDefault="002846EA" w:rsidP="002846EA">
      <w:pPr>
        <w:jc w:val="center"/>
        <w:rPr>
          <w:b/>
          <w:sz w:val="32"/>
        </w:rPr>
      </w:pPr>
      <w:r>
        <w:rPr>
          <w:b/>
          <w:sz w:val="32"/>
        </w:rPr>
        <w:t xml:space="preserve">Oral Communication Lab - II </w:t>
      </w:r>
    </w:p>
    <w:p w:rsidR="002846EA" w:rsidRPr="00101327" w:rsidRDefault="002846EA" w:rsidP="002846EA">
      <w:pPr>
        <w:jc w:val="center"/>
        <w:rPr>
          <w:b/>
          <w:sz w:val="32"/>
          <w:szCs w:val="32"/>
        </w:rPr>
      </w:pPr>
      <w:r w:rsidRPr="00101327">
        <w:rPr>
          <w:b/>
          <w:sz w:val="32"/>
          <w:szCs w:val="32"/>
        </w:rPr>
        <w:t>(2022-2023) (A-2</w:t>
      </w:r>
      <w:r>
        <w:rPr>
          <w:b/>
          <w:sz w:val="32"/>
          <w:szCs w:val="32"/>
        </w:rPr>
        <w:t>2</w:t>
      </w:r>
      <w:r w:rsidRPr="00101327">
        <w:rPr>
          <w:b/>
          <w:sz w:val="32"/>
          <w:szCs w:val="32"/>
        </w:rPr>
        <w:t xml:space="preserve"> Regulations)</w:t>
      </w:r>
    </w:p>
    <w:p w:rsidR="002846EA" w:rsidRPr="00061FFC" w:rsidRDefault="002846EA" w:rsidP="002846EA">
      <w:pPr>
        <w:pStyle w:val="NoSpacing"/>
        <w:jc w:val="center"/>
        <w:rPr>
          <w:rFonts w:ascii="Times New Roman" w:hAnsi="Times New Roman"/>
          <w:b/>
          <w:sz w:val="24"/>
          <w:szCs w:val="24"/>
        </w:rPr>
      </w:pPr>
      <w:r>
        <w:rPr>
          <w:rFonts w:ascii="Times New Roman" w:hAnsi="Times New Roman"/>
          <w:sz w:val="24"/>
          <w:szCs w:val="24"/>
        </w:rPr>
        <w:t>(Common for all Branches)</w:t>
      </w:r>
    </w:p>
    <w:tbl>
      <w:tblPr>
        <w:tblpPr w:leftFromText="180" w:rightFromText="180" w:vertAnchor="page" w:horzAnchor="page" w:tblpX="6065" w:tblpY="3670"/>
        <w:tblW w:w="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421"/>
        <w:gridCol w:w="390"/>
        <w:gridCol w:w="363"/>
        <w:gridCol w:w="350"/>
        <w:gridCol w:w="427"/>
        <w:gridCol w:w="390"/>
        <w:gridCol w:w="420"/>
        <w:gridCol w:w="390"/>
        <w:gridCol w:w="420"/>
        <w:gridCol w:w="390"/>
      </w:tblGrid>
      <w:tr w:rsidR="002846EA" w:rsidTr="002846EA">
        <w:trPr>
          <w:trHeight w:val="297"/>
        </w:trPr>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A</w:t>
            </w:r>
          </w:p>
        </w:tc>
        <w:tc>
          <w:tcPr>
            <w:tcW w:w="377"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B</w:t>
            </w:r>
          </w:p>
        </w:tc>
        <w:tc>
          <w:tcPr>
            <w:tcW w:w="421"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C</w:t>
            </w: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D</w:t>
            </w:r>
          </w:p>
        </w:tc>
        <w:tc>
          <w:tcPr>
            <w:tcW w:w="363"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E</w:t>
            </w:r>
          </w:p>
        </w:tc>
        <w:tc>
          <w:tcPr>
            <w:tcW w:w="35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F</w:t>
            </w:r>
          </w:p>
        </w:tc>
        <w:tc>
          <w:tcPr>
            <w:tcW w:w="427"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G</w:t>
            </w: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H</w:t>
            </w:r>
          </w:p>
        </w:tc>
        <w:tc>
          <w:tcPr>
            <w:tcW w:w="42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I</w:t>
            </w: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J</w:t>
            </w:r>
          </w:p>
        </w:tc>
        <w:tc>
          <w:tcPr>
            <w:tcW w:w="42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K</w:t>
            </w: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L</w:t>
            </w:r>
          </w:p>
        </w:tc>
      </w:tr>
      <w:tr w:rsidR="002846EA" w:rsidTr="002846EA">
        <w:trPr>
          <w:trHeight w:val="242"/>
        </w:trPr>
        <w:tc>
          <w:tcPr>
            <w:tcW w:w="390"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rPr>
                <w:rFonts w:ascii="Times New Roman" w:hAnsi="Times New Roman"/>
                <w:i/>
                <w:sz w:val="24"/>
                <w:szCs w:val="24"/>
              </w:rPr>
            </w:pPr>
          </w:p>
        </w:tc>
        <w:tc>
          <w:tcPr>
            <w:tcW w:w="377"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421"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363"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350"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427"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42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420" w:type="dxa"/>
            <w:tcBorders>
              <w:top w:val="single" w:sz="4" w:space="0" w:color="auto"/>
              <w:left w:val="single" w:sz="4" w:space="0" w:color="auto"/>
              <w:bottom w:val="single" w:sz="4" w:space="0" w:color="auto"/>
              <w:right w:val="single" w:sz="4" w:space="0" w:color="auto"/>
            </w:tcBorders>
          </w:tcPr>
          <w:p w:rsidR="002846EA" w:rsidRDefault="002846EA" w:rsidP="002846EA">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2846EA" w:rsidRDefault="002846EA" w:rsidP="002846EA">
            <w:pPr>
              <w:pStyle w:val="NoSpacing"/>
              <w:spacing w:line="276" w:lineRule="auto"/>
              <w:jc w:val="center"/>
              <w:rPr>
                <w:rFonts w:ascii="Times New Roman" w:hAnsi="Times New Roman"/>
                <w:sz w:val="24"/>
                <w:szCs w:val="24"/>
              </w:rPr>
            </w:pPr>
            <w:r>
              <w:rPr>
                <w:rFonts w:ascii="Times New Roman" w:hAnsi="Times New Roman"/>
                <w:sz w:val="24"/>
                <w:szCs w:val="24"/>
              </w:rPr>
              <w:t>X</w:t>
            </w:r>
          </w:p>
        </w:tc>
      </w:tr>
    </w:tbl>
    <w:p w:rsidR="002846EA" w:rsidRPr="00061FFC" w:rsidRDefault="002846EA" w:rsidP="002846EA">
      <w:pPr>
        <w:pStyle w:val="Heading11"/>
        <w:keepNext/>
        <w:keepLines/>
        <w:spacing w:after="0"/>
        <w:jc w:val="left"/>
        <w:rPr>
          <w:rFonts w:ascii="Times New Roman" w:hAnsi="Times New Roman"/>
          <w:sz w:val="24"/>
          <w:szCs w:val="24"/>
        </w:rPr>
      </w:pPr>
      <w:r w:rsidRPr="00061FFC">
        <w:rPr>
          <w:rFonts w:ascii="Times New Roman" w:hAnsi="Times New Roman"/>
          <w:sz w:val="24"/>
          <w:szCs w:val="24"/>
        </w:rPr>
        <w:t xml:space="preserve"> Lab Code: </w:t>
      </w:r>
      <w:r>
        <w:rPr>
          <w:rFonts w:ascii="Times New Roman" w:hAnsi="Times New Roman"/>
          <w:sz w:val="24"/>
          <w:szCs w:val="24"/>
        </w:rPr>
        <w:t>9</w:t>
      </w:r>
      <w:r w:rsidRPr="00061FFC">
        <w:rPr>
          <w:rFonts w:ascii="Times New Roman" w:hAnsi="Times New Roman"/>
          <w:sz w:val="24"/>
          <w:szCs w:val="24"/>
        </w:rPr>
        <w:t>HC6</w:t>
      </w:r>
      <w:r>
        <w:rPr>
          <w:rFonts w:ascii="Times New Roman" w:hAnsi="Times New Roman"/>
          <w:sz w:val="24"/>
          <w:szCs w:val="24"/>
        </w:rPr>
        <w:t>2</w:t>
      </w:r>
    </w:p>
    <w:p w:rsidR="002846EA" w:rsidRDefault="002846EA" w:rsidP="002846EA">
      <w:pPr>
        <w:pStyle w:val="NoSpacing"/>
        <w:rPr>
          <w:rFonts w:ascii="Times New Roman" w:hAnsi="Times New Roman"/>
          <w:b/>
          <w:sz w:val="24"/>
          <w:szCs w:val="24"/>
        </w:rPr>
      </w:pPr>
      <w:r>
        <w:rPr>
          <w:rFonts w:ascii="Times New Roman" w:hAnsi="Times New Roman"/>
          <w:b/>
          <w:sz w:val="24"/>
          <w:szCs w:val="24"/>
        </w:rPr>
        <w:t xml:space="preserve"> L – T –P/D - C</w:t>
      </w:r>
    </w:p>
    <w:p w:rsidR="002846EA" w:rsidRDefault="002846EA" w:rsidP="002846EA">
      <w:pPr>
        <w:pStyle w:val="Heading11"/>
        <w:keepNext/>
        <w:keepLines/>
        <w:spacing w:after="0"/>
        <w:jc w:val="left"/>
        <w:rPr>
          <w:rFonts w:ascii="Times New Roman" w:hAnsi="Times New Roman"/>
          <w:sz w:val="24"/>
          <w:szCs w:val="24"/>
        </w:rPr>
      </w:pPr>
      <w:r>
        <w:rPr>
          <w:rFonts w:ascii="Times New Roman" w:hAnsi="Times New Roman"/>
          <w:sz w:val="24"/>
          <w:szCs w:val="24"/>
        </w:rPr>
        <w:t>0     0     3       1.5</w:t>
      </w:r>
    </w:p>
    <w:p w:rsidR="002846EA" w:rsidRDefault="002846EA" w:rsidP="002846EA">
      <w:pPr>
        <w:pStyle w:val="NoSpacing"/>
        <w:ind w:left="2880" w:firstLine="720"/>
        <w:rPr>
          <w:rFonts w:ascii="Times New Roman" w:hAnsi="Times New Roman"/>
          <w:i/>
          <w:sz w:val="24"/>
          <w:szCs w:val="24"/>
        </w:rPr>
      </w:pPr>
      <w:r>
        <w:rPr>
          <w:rFonts w:ascii="Times New Roman" w:hAnsi="Times New Roman"/>
          <w:i/>
          <w:sz w:val="24"/>
          <w:szCs w:val="24"/>
        </w:rPr>
        <w:t xml:space="preserve">     Maximum Marks: 100 (Internal – </w:t>
      </w:r>
      <w:r w:rsidR="00255698">
        <w:rPr>
          <w:rFonts w:ascii="Times New Roman" w:hAnsi="Times New Roman"/>
          <w:i/>
          <w:sz w:val="24"/>
          <w:szCs w:val="24"/>
        </w:rPr>
        <w:t>40</w:t>
      </w:r>
      <w:r>
        <w:rPr>
          <w:rFonts w:ascii="Times New Roman" w:hAnsi="Times New Roman"/>
          <w:i/>
          <w:sz w:val="24"/>
          <w:szCs w:val="24"/>
        </w:rPr>
        <w:t xml:space="preserve"> / External – </w:t>
      </w:r>
      <w:r w:rsidR="00255698">
        <w:rPr>
          <w:rFonts w:ascii="Times New Roman" w:hAnsi="Times New Roman"/>
          <w:i/>
          <w:sz w:val="24"/>
          <w:szCs w:val="24"/>
        </w:rPr>
        <w:t>60</w:t>
      </w:r>
      <w:r>
        <w:rPr>
          <w:rFonts w:ascii="Times New Roman" w:hAnsi="Times New Roman"/>
          <w:i/>
          <w:sz w:val="24"/>
          <w:szCs w:val="24"/>
        </w:rPr>
        <w:t>)</w:t>
      </w:r>
    </w:p>
    <w:p w:rsidR="002846EA" w:rsidRDefault="002846EA" w:rsidP="002846EA">
      <w:pPr>
        <w:pStyle w:val="NoSpacing"/>
        <w:rPr>
          <w:rFonts w:ascii="Times New Roman" w:hAnsi="Times New Roman"/>
          <w:i/>
          <w:sz w:val="24"/>
          <w:szCs w:val="24"/>
        </w:rPr>
      </w:pPr>
    </w:p>
    <w:p w:rsidR="002846EA" w:rsidRDefault="002846EA" w:rsidP="002846EA">
      <w:pPr>
        <w:pStyle w:val="NoSpacing"/>
        <w:rPr>
          <w:rFonts w:ascii="Times New Roman" w:hAnsi="Times New Roman"/>
          <w:i/>
          <w:sz w:val="24"/>
          <w:szCs w:val="24"/>
        </w:rPr>
      </w:pPr>
      <w:r>
        <w:rPr>
          <w:rFonts w:ascii="Times New Roman" w:hAnsi="Times New Roman"/>
          <w:i/>
          <w:sz w:val="24"/>
          <w:szCs w:val="24"/>
        </w:rPr>
        <w:t xml:space="preserve">     </w:t>
      </w:r>
    </w:p>
    <w:p w:rsidR="002846EA" w:rsidRPr="00410FF0" w:rsidRDefault="002846EA" w:rsidP="002846EA">
      <w:pPr>
        <w:pStyle w:val="Other0"/>
        <w:rPr>
          <w:rFonts w:asciiTheme="minorHAnsi" w:hAnsiTheme="minorHAnsi"/>
          <w:b/>
          <w:bCs/>
          <w:sz w:val="24"/>
          <w:szCs w:val="24"/>
        </w:rPr>
      </w:pPr>
      <w:r w:rsidRPr="00410FF0">
        <w:rPr>
          <w:rFonts w:asciiTheme="minorHAnsi" w:hAnsiTheme="minorHAnsi"/>
          <w:b/>
          <w:bCs/>
          <w:sz w:val="24"/>
          <w:szCs w:val="24"/>
        </w:rPr>
        <w:t>Course Objectives:</w:t>
      </w:r>
    </w:p>
    <w:p w:rsidR="002846EA" w:rsidRPr="00410FF0" w:rsidRDefault="002846EA" w:rsidP="002846EA">
      <w:pPr>
        <w:pStyle w:val="Other0"/>
        <w:rPr>
          <w:rFonts w:asciiTheme="minorHAnsi" w:hAnsiTheme="minorHAnsi"/>
          <w:bCs/>
          <w:sz w:val="24"/>
          <w:szCs w:val="24"/>
        </w:rPr>
      </w:pPr>
      <w:r w:rsidRPr="00410FF0">
        <w:rPr>
          <w:rFonts w:asciiTheme="minorHAnsi" w:hAnsiTheme="minorHAnsi"/>
          <w:bCs/>
          <w:sz w:val="24"/>
          <w:szCs w:val="24"/>
        </w:rPr>
        <w:t>To enable students to:</w:t>
      </w:r>
    </w:p>
    <w:p w:rsidR="002846EA" w:rsidRPr="00410FF0" w:rsidRDefault="002846EA" w:rsidP="005D33C6">
      <w:pPr>
        <w:pStyle w:val="ListParagraph"/>
        <w:widowControl/>
        <w:numPr>
          <w:ilvl w:val="0"/>
          <w:numId w:val="46"/>
        </w:numPr>
        <w:autoSpaceDE/>
        <w:autoSpaceDN/>
        <w:spacing w:after="160"/>
        <w:contextualSpacing/>
        <w:rPr>
          <w:sz w:val="24"/>
          <w:szCs w:val="24"/>
          <w:lang w:eastAsia="en-IN"/>
        </w:rPr>
      </w:pPr>
      <w:r w:rsidRPr="00410FF0">
        <w:rPr>
          <w:color w:val="000000"/>
          <w:sz w:val="24"/>
          <w:szCs w:val="24"/>
          <w:lang w:eastAsia="en-IN"/>
        </w:rPr>
        <w:t>Strike a conversation and engage in effective small talk.</w:t>
      </w:r>
    </w:p>
    <w:p w:rsidR="002846EA" w:rsidRPr="00410FF0" w:rsidRDefault="002846EA" w:rsidP="005D33C6">
      <w:pPr>
        <w:pStyle w:val="ListParagraph"/>
        <w:widowControl/>
        <w:numPr>
          <w:ilvl w:val="0"/>
          <w:numId w:val="46"/>
        </w:numPr>
        <w:autoSpaceDE/>
        <w:autoSpaceDN/>
        <w:spacing w:before="240" w:after="160"/>
        <w:contextualSpacing/>
        <w:rPr>
          <w:sz w:val="24"/>
          <w:szCs w:val="24"/>
          <w:lang w:eastAsia="en-IN"/>
        </w:rPr>
      </w:pPr>
      <w:r w:rsidRPr="00410FF0">
        <w:rPr>
          <w:color w:val="000000"/>
          <w:sz w:val="24"/>
          <w:szCs w:val="24"/>
          <w:lang w:eastAsia="en-IN"/>
        </w:rPr>
        <w:t>Lose stage fear and confidently interact with others in different roles and tap their creative side.</w:t>
      </w:r>
    </w:p>
    <w:p w:rsidR="002846EA" w:rsidRPr="00410FF0" w:rsidRDefault="002846EA" w:rsidP="005D33C6">
      <w:pPr>
        <w:pStyle w:val="ListParagraph"/>
        <w:widowControl/>
        <w:numPr>
          <w:ilvl w:val="0"/>
          <w:numId w:val="46"/>
        </w:numPr>
        <w:autoSpaceDE/>
        <w:autoSpaceDN/>
        <w:spacing w:before="240" w:after="160"/>
        <w:contextualSpacing/>
        <w:rPr>
          <w:sz w:val="24"/>
          <w:szCs w:val="24"/>
          <w:lang w:eastAsia="en-IN"/>
        </w:rPr>
      </w:pPr>
      <w:r w:rsidRPr="00410FF0">
        <w:rPr>
          <w:color w:val="000000"/>
          <w:sz w:val="24"/>
          <w:szCs w:val="24"/>
          <w:lang w:eastAsia="en-IN"/>
        </w:rPr>
        <w:t>Speak for a minute, fluently and cohesively.</w:t>
      </w:r>
    </w:p>
    <w:p w:rsidR="002846EA" w:rsidRPr="00410FF0" w:rsidRDefault="002846EA" w:rsidP="005D33C6">
      <w:pPr>
        <w:pStyle w:val="ListParagraph"/>
        <w:widowControl/>
        <w:numPr>
          <w:ilvl w:val="0"/>
          <w:numId w:val="46"/>
        </w:numPr>
        <w:autoSpaceDE/>
        <w:autoSpaceDN/>
        <w:spacing w:before="240" w:after="160"/>
        <w:contextualSpacing/>
        <w:rPr>
          <w:sz w:val="24"/>
          <w:szCs w:val="24"/>
          <w:lang w:eastAsia="en-IN"/>
        </w:rPr>
      </w:pPr>
      <w:r w:rsidRPr="00410FF0">
        <w:rPr>
          <w:color w:val="000000"/>
          <w:sz w:val="24"/>
          <w:szCs w:val="24"/>
          <w:lang w:eastAsia="en-IN"/>
        </w:rPr>
        <w:t>Make official presentations with effective use of PPTs.</w:t>
      </w:r>
    </w:p>
    <w:p w:rsidR="002846EA" w:rsidRPr="00410FF0" w:rsidRDefault="002846EA" w:rsidP="005D33C6">
      <w:pPr>
        <w:pStyle w:val="ListParagraph"/>
        <w:widowControl/>
        <w:numPr>
          <w:ilvl w:val="0"/>
          <w:numId w:val="46"/>
        </w:numPr>
        <w:autoSpaceDE/>
        <w:autoSpaceDN/>
        <w:spacing w:before="240" w:after="160"/>
        <w:contextualSpacing/>
        <w:rPr>
          <w:sz w:val="24"/>
          <w:szCs w:val="24"/>
          <w:lang w:eastAsia="en-IN"/>
        </w:rPr>
      </w:pPr>
      <w:r w:rsidRPr="00410FF0">
        <w:rPr>
          <w:color w:val="000000"/>
          <w:sz w:val="24"/>
          <w:szCs w:val="24"/>
          <w:lang w:eastAsia="en-IN"/>
        </w:rPr>
        <w:t>Engage in group discussions in a confident and professional manner.</w:t>
      </w:r>
    </w:p>
    <w:p w:rsidR="002846EA" w:rsidRPr="00231FC9" w:rsidRDefault="002846EA" w:rsidP="005D33C6">
      <w:pPr>
        <w:pStyle w:val="ListParagraph"/>
        <w:widowControl/>
        <w:numPr>
          <w:ilvl w:val="0"/>
          <w:numId w:val="46"/>
        </w:numPr>
        <w:autoSpaceDE/>
        <w:autoSpaceDN/>
        <w:spacing w:before="240" w:after="160"/>
        <w:contextualSpacing/>
        <w:rPr>
          <w:sz w:val="24"/>
          <w:szCs w:val="24"/>
          <w:lang w:eastAsia="en-IN"/>
        </w:rPr>
      </w:pPr>
      <w:r w:rsidRPr="00410FF0">
        <w:rPr>
          <w:color w:val="000000"/>
          <w:sz w:val="24"/>
          <w:szCs w:val="24"/>
          <w:lang w:eastAsia="en-IN"/>
        </w:rPr>
        <w:t>Shed fear of questions from the audience and the interviewers. </w:t>
      </w:r>
    </w:p>
    <w:p w:rsidR="002846EA" w:rsidRPr="009428A6" w:rsidRDefault="002846EA" w:rsidP="002846EA">
      <w:pPr>
        <w:rPr>
          <w:b/>
          <w:sz w:val="24"/>
          <w:szCs w:val="24"/>
        </w:rPr>
      </w:pPr>
      <w:r w:rsidRPr="009428A6">
        <w:rPr>
          <w:b/>
          <w:sz w:val="24"/>
          <w:szCs w:val="24"/>
        </w:rPr>
        <w:t>Units</w:t>
      </w:r>
    </w:p>
    <w:p w:rsidR="002846EA" w:rsidRPr="009428A6" w:rsidRDefault="002846EA" w:rsidP="002846EA">
      <w:pPr>
        <w:rPr>
          <w:b/>
          <w:sz w:val="24"/>
          <w:szCs w:val="24"/>
        </w:rPr>
      </w:pPr>
      <w:r w:rsidRPr="009428A6">
        <w:rPr>
          <w:b/>
          <w:sz w:val="24"/>
          <w:szCs w:val="24"/>
        </w:rPr>
        <w:t>OC Lab (2 hrs. per week)</w:t>
      </w:r>
    </w:p>
    <w:p w:rsidR="002846EA" w:rsidRDefault="002846EA" w:rsidP="002846EA">
      <w:pPr>
        <w:rPr>
          <w:b/>
          <w:sz w:val="24"/>
          <w:szCs w:val="24"/>
        </w:rPr>
      </w:pPr>
    </w:p>
    <w:p w:rsidR="002846EA" w:rsidRPr="009428A6" w:rsidRDefault="002846EA" w:rsidP="002846EA">
      <w:pPr>
        <w:rPr>
          <w:b/>
          <w:sz w:val="24"/>
          <w:szCs w:val="24"/>
        </w:rPr>
      </w:pPr>
      <w:r w:rsidRPr="009428A6">
        <w:rPr>
          <w:b/>
          <w:sz w:val="24"/>
          <w:szCs w:val="24"/>
        </w:rPr>
        <w:t>Unit 1</w:t>
      </w:r>
    </w:p>
    <w:p w:rsidR="002846EA" w:rsidRPr="00410FF0" w:rsidRDefault="002846EA" w:rsidP="002846EA">
      <w:pPr>
        <w:rPr>
          <w:color w:val="000000"/>
          <w:sz w:val="24"/>
          <w:szCs w:val="24"/>
          <w:lang w:eastAsia="en-IN"/>
        </w:rPr>
      </w:pPr>
      <w:r w:rsidRPr="00410FF0">
        <w:rPr>
          <w:b/>
          <w:bCs/>
          <w:color w:val="000000"/>
          <w:sz w:val="24"/>
          <w:szCs w:val="24"/>
          <w:lang w:eastAsia="en-IN"/>
        </w:rPr>
        <w:t>Small talk and conversational techniques</w:t>
      </w:r>
    </w:p>
    <w:p w:rsidR="002846EA" w:rsidRPr="00410FF0" w:rsidRDefault="002846EA" w:rsidP="002846EA">
      <w:pPr>
        <w:rPr>
          <w:sz w:val="24"/>
          <w:szCs w:val="24"/>
          <w:lang w:eastAsia="en-IN"/>
        </w:rPr>
      </w:pPr>
      <w:proofErr w:type="gramStart"/>
      <w:r w:rsidRPr="00410FF0">
        <w:rPr>
          <w:color w:val="000000"/>
          <w:sz w:val="24"/>
          <w:szCs w:val="24"/>
          <w:lang w:eastAsia="en-IN"/>
        </w:rPr>
        <w:t>Tips on enhancing conversation skills.</w:t>
      </w:r>
      <w:proofErr w:type="gramEnd"/>
      <w:r w:rsidRPr="00410FF0">
        <w:rPr>
          <w:color w:val="000000"/>
          <w:sz w:val="24"/>
          <w:szCs w:val="24"/>
          <w:lang w:eastAsia="en-IN"/>
        </w:rPr>
        <w:t> </w:t>
      </w:r>
    </w:p>
    <w:p w:rsidR="002846EA" w:rsidRPr="00410FF0" w:rsidRDefault="002846EA" w:rsidP="002846EA">
      <w:pPr>
        <w:rPr>
          <w:sz w:val="24"/>
          <w:szCs w:val="24"/>
          <w:lang w:eastAsia="en-IN"/>
        </w:rPr>
      </w:pPr>
      <w:r w:rsidRPr="00410FF0">
        <w:rPr>
          <w:color w:val="000000"/>
          <w:sz w:val="24"/>
          <w:szCs w:val="24"/>
          <w:lang w:eastAsia="en-IN"/>
        </w:rPr>
        <w:t>Conversation starters, small talk questions, how to talk to stranger</w:t>
      </w:r>
      <w:r w:rsidRPr="00410FF0">
        <w:rPr>
          <w:b/>
          <w:bCs/>
          <w:color w:val="000000"/>
          <w:sz w:val="24"/>
          <w:szCs w:val="24"/>
          <w:lang w:eastAsia="en-IN"/>
        </w:rPr>
        <w:t xml:space="preserve">s </w:t>
      </w:r>
      <w:proofErr w:type="spellStart"/>
      <w:r w:rsidRPr="00410FF0">
        <w:rPr>
          <w:color w:val="000000"/>
          <w:sz w:val="24"/>
          <w:szCs w:val="24"/>
          <w:lang w:eastAsia="en-IN"/>
        </w:rPr>
        <w:t>andpractice</w:t>
      </w:r>
      <w:proofErr w:type="spellEnd"/>
      <w:r w:rsidRPr="00410FF0">
        <w:rPr>
          <w:color w:val="000000"/>
          <w:sz w:val="24"/>
          <w:szCs w:val="24"/>
          <w:lang w:eastAsia="en-IN"/>
        </w:rPr>
        <w:t xml:space="preserve"> activities on initiating informal conversations.</w:t>
      </w:r>
    </w:p>
    <w:p w:rsidR="002846EA" w:rsidRDefault="002846EA" w:rsidP="005D33C6">
      <w:pPr>
        <w:widowControl/>
        <w:numPr>
          <w:ilvl w:val="0"/>
          <w:numId w:val="47"/>
        </w:numPr>
        <w:tabs>
          <w:tab w:val="clear" w:pos="720"/>
          <w:tab w:val="num" w:pos="252"/>
        </w:tabs>
        <w:autoSpaceDE/>
        <w:autoSpaceDN/>
        <w:ind w:left="162" w:hanging="180"/>
        <w:textAlignment w:val="baseline"/>
        <w:rPr>
          <w:color w:val="000000"/>
          <w:sz w:val="24"/>
          <w:szCs w:val="24"/>
          <w:lang w:eastAsia="en-IN"/>
        </w:rPr>
      </w:pPr>
      <w:r w:rsidRPr="00410FF0">
        <w:rPr>
          <w:color w:val="000000"/>
          <w:sz w:val="24"/>
          <w:szCs w:val="24"/>
          <w:lang w:eastAsia="en-IN"/>
        </w:rPr>
        <w:t xml:space="preserve">Talk about your </w:t>
      </w:r>
      <w:proofErr w:type="spellStart"/>
      <w:r w:rsidRPr="00410FF0">
        <w:rPr>
          <w:color w:val="000000"/>
          <w:sz w:val="24"/>
          <w:szCs w:val="24"/>
          <w:lang w:eastAsia="en-IN"/>
        </w:rPr>
        <w:t>favourite</w:t>
      </w:r>
      <w:proofErr w:type="spellEnd"/>
      <w:r w:rsidRPr="00410FF0">
        <w:rPr>
          <w:color w:val="000000"/>
          <w:sz w:val="24"/>
          <w:szCs w:val="24"/>
          <w:lang w:eastAsia="en-IN"/>
        </w:rPr>
        <w:t xml:space="preserve"> things. </w:t>
      </w:r>
    </w:p>
    <w:p w:rsidR="002846EA" w:rsidRDefault="002846EA" w:rsidP="005D33C6">
      <w:pPr>
        <w:widowControl/>
        <w:numPr>
          <w:ilvl w:val="0"/>
          <w:numId w:val="47"/>
        </w:numPr>
        <w:tabs>
          <w:tab w:val="clear" w:pos="720"/>
          <w:tab w:val="num" w:pos="252"/>
        </w:tabs>
        <w:autoSpaceDE/>
        <w:autoSpaceDN/>
        <w:ind w:left="162" w:hanging="180"/>
        <w:textAlignment w:val="baseline"/>
        <w:rPr>
          <w:color w:val="000000"/>
          <w:sz w:val="24"/>
          <w:szCs w:val="24"/>
          <w:lang w:eastAsia="en-IN"/>
        </w:rPr>
      </w:pPr>
      <w:r w:rsidRPr="009428A6">
        <w:rPr>
          <w:color w:val="000000"/>
          <w:sz w:val="24"/>
          <w:szCs w:val="24"/>
          <w:lang w:eastAsia="en-IN"/>
        </w:rPr>
        <w:t>Interview each other.</w:t>
      </w:r>
    </w:p>
    <w:p w:rsidR="002846EA" w:rsidRDefault="002846EA" w:rsidP="002846EA">
      <w:pPr>
        <w:ind w:left="162"/>
        <w:textAlignment w:val="baseline"/>
        <w:rPr>
          <w:color w:val="000000"/>
          <w:sz w:val="24"/>
          <w:szCs w:val="24"/>
          <w:lang w:eastAsia="en-IN"/>
        </w:rPr>
      </w:pPr>
    </w:p>
    <w:p w:rsidR="002846EA" w:rsidRDefault="002846EA" w:rsidP="002846EA">
      <w:pPr>
        <w:ind w:left="-18"/>
        <w:textAlignment w:val="baseline"/>
        <w:rPr>
          <w:b/>
          <w:sz w:val="24"/>
          <w:szCs w:val="24"/>
        </w:rPr>
      </w:pPr>
      <w:r w:rsidRPr="009428A6">
        <w:rPr>
          <w:b/>
          <w:sz w:val="24"/>
          <w:szCs w:val="24"/>
        </w:rPr>
        <w:t>Unit 2</w:t>
      </w:r>
    </w:p>
    <w:p w:rsidR="002846EA" w:rsidRPr="00410FF0" w:rsidRDefault="002846EA" w:rsidP="002846EA">
      <w:pPr>
        <w:rPr>
          <w:sz w:val="24"/>
          <w:szCs w:val="24"/>
          <w:lang w:eastAsia="en-IN"/>
        </w:rPr>
      </w:pPr>
      <w:r w:rsidRPr="00410FF0">
        <w:rPr>
          <w:b/>
          <w:bCs/>
          <w:color w:val="000000"/>
          <w:sz w:val="24"/>
          <w:szCs w:val="24"/>
          <w:lang w:eastAsia="en-IN"/>
        </w:rPr>
        <w:t>Role Play/skit/one act play</w:t>
      </w:r>
    </w:p>
    <w:p w:rsidR="002846EA" w:rsidRPr="00410FF0" w:rsidRDefault="002846EA" w:rsidP="005D33C6">
      <w:pPr>
        <w:widowControl/>
        <w:numPr>
          <w:ilvl w:val="0"/>
          <w:numId w:val="48"/>
        </w:numPr>
        <w:tabs>
          <w:tab w:val="clear" w:pos="720"/>
          <w:tab w:val="num" w:pos="162"/>
        </w:tabs>
        <w:autoSpaceDE/>
        <w:autoSpaceDN/>
        <w:ind w:left="162" w:hanging="180"/>
        <w:textAlignment w:val="baseline"/>
        <w:rPr>
          <w:color w:val="000000"/>
          <w:sz w:val="24"/>
          <w:szCs w:val="24"/>
          <w:lang w:eastAsia="en-IN"/>
        </w:rPr>
      </w:pPr>
      <w:proofErr w:type="gramStart"/>
      <w:r w:rsidRPr="00410FF0">
        <w:rPr>
          <w:color w:val="000000"/>
          <w:sz w:val="24"/>
          <w:szCs w:val="24"/>
          <w:lang w:eastAsia="en-IN"/>
        </w:rPr>
        <w:t>Role play</w:t>
      </w:r>
      <w:proofErr w:type="gramEnd"/>
      <w:r w:rsidRPr="00410FF0">
        <w:rPr>
          <w:color w:val="000000"/>
          <w:sz w:val="24"/>
          <w:szCs w:val="24"/>
          <w:lang w:eastAsia="en-IN"/>
        </w:rPr>
        <w:t xml:space="preserve"> assuming fictional characters and non-fictional characters.</w:t>
      </w:r>
    </w:p>
    <w:p w:rsidR="002846EA" w:rsidRDefault="002846EA" w:rsidP="005D33C6">
      <w:pPr>
        <w:widowControl/>
        <w:numPr>
          <w:ilvl w:val="0"/>
          <w:numId w:val="48"/>
        </w:numPr>
        <w:tabs>
          <w:tab w:val="clear" w:pos="720"/>
          <w:tab w:val="num" w:pos="162"/>
        </w:tabs>
        <w:autoSpaceDE/>
        <w:autoSpaceDN/>
        <w:ind w:hanging="738"/>
        <w:textAlignment w:val="baseline"/>
        <w:rPr>
          <w:color w:val="000000"/>
          <w:sz w:val="24"/>
          <w:szCs w:val="24"/>
          <w:lang w:eastAsia="en-IN"/>
        </w:rPr>
      </w:pPr>
      <w:r w:rsidRPr="00410FF0">
        <w:rPr>
          <w:color w:val="000000"/>
          <w:sz w:val="24"/>
          <w:szCs w:val="24"/>
          <w:lang w:eastAsia="en-IN"/>
        </w:rPr>
        <w:t>One Act plays</w:t>
      </w:r>
    </w:p>
    <w:p w:rsidR="002846EA" w:rsidRDefault="002846EA" w:rsidP="005D33C6">
      <w:pPr>
        <w:widowControl/>
        <w:numPr>
          <w:ilvl w:val="0"/>
          <w:numId w:val="48"/>
        </w:numPr>
        <w:tabs>
          <w:tab w:val="clear" w:pos="720"/>
          <w:tab w:val="num" w:pos="162"/>
        </w:tabs>
        <w:autoSpaceDE/>
        <w:autoSpaceDN/>
        <w:ind w:hanging="738"/>
        <w:textAlignment w:val="baseline"/>
        <w:rPr>
          <w:color w:val="000000"/>
          <w:sz w:val="24"/>
          <w:szCs w:val="24"/>
          <w:lang w:eastAsia="en-IN"/>
        </w:rPr>
      </w:pPr>
      <w:r w:rsidRPr="009428A6">
        <w:rPr>
          <w:color w:val="000000"/>
          <w:sz w:val="24"/>
          <w:szCs w:val="24"/>
          <w:lang w:eastAsia="en-IN"/>
        </w:rPr>
        <w:t>Ad’ Venture: Advertisement creation and enacting.</w:t>
      </w:r>
    </w:p>
    <w:p w:rsidR="002846EA" w:rsidRDefault="002846EA" w:rsidP="002846EA">
      <w:pPr>
        <w:ind w:left="-18"/>
        <w:textAlignment w:val="baseline"/>
        <w:rPr>
          <w:b/>
          <w:sz w:val="24"/>
          <w:szCs w:val="24"/>
        </w:rPr>
      </w:pPr>
    </w:p>
    <w:p w:rsidR="002846EA" w:rsidRDefault="002846EA" w:rsidP="002846EA">
      <w:pPr>
        <w:ind w:left="-18"/>
        <w:textAlignment w:val="baseline"/>
        <w:rPr>
          <w:b/>
          <w:sz w:val="24"/>
          <w:szCs w:val="24"/>
        </w:rPr>
      </w:pPr>
      <w:r w:rsidRPr="009428A6">
        <w:rPr>
          <w:b/>
          <w:sz w:val="24"/>
          <w:szCs w:val="24"/>
        </w:rPr>
        <w:t>Unit 3</w:t>
      </w:r>
    </w:p>
    <w:p w:rsidR="002846EA" w:rsidRPr="00410FF0" w:rsidRDefault="002846EA" w:rsidP="002846EA">
      <w:pPr>
        <w:rPr>
          <w:sz w:val="24"/>
          <w:szCs w:val="24"/>
          <w:lang w:eastAsia="en-IN"/>
        </w:rPr>
      </w:pPr>
      <w:r w:rsidRPr="00410FF0">
        <w:rPr>
          <w:b/>
          <w:bCs/>
          <w:color w:val="000000"/>
          <w:sz w:val="24"/>
          <w:szCs w:val="24"/>
          <w:lang w:eastAsia="en-IN"/>
        </w:rPr>
        <w:t>Just a minute (JAM)</w:t>
      </w:r>
    </w:p>
    <w:p w:rsidR="002846EA" w:rsidRDefault="002846EA" w:rsidP="002846EA">
      <w:pPr>
        <w:ind w:left="-18"/>
        <w:textAlignment w:val="baseline"/>
        <w:rPr>
          <w:color w:val="000000"/>
          <w:sz w:val="24"/>
          <w:szCs w:val="24"/>
          <w:lang w:eastAsia="en-IN"/>
        </w:rPr>
      </w:pPr>
      <w:proofErr w:type="gramStart"/>
      <w:r w:rsidRPr="00410FF0">
        <w:rPr>
          <w:color w:val="000000"/>
          <w:sz w:val="24"/>
          <w:szCs w:val="24"/>
          <w:lang w:eastAsia="en-IN"/>
        </w:rPr>
        <w:t>One-minute speaking activity on topics of students’ choice and Extempore.</w:t>
      </w:r>
      <w:proofErr w:type="gramEnd"/>
    </w:p>
    <w:p w:rsidR="002846EA" w:rsidRDefault="002846EA" w:rsidP="002846EA">
      <w:pPr>
        <w:ind w:left="-18"/>
        <w:textAlignment w:val="baseline"/>
        <w:rPr>
          <w:b/>
          <w:sz w:val="24"/>
          <w:szCs w:val="24"/>
        </w:rPr>
      </w:pPr>
    </w:p>
    <w:p w:rsidR="002846EA" w:rsidRDefault="002846EA" w:rsidP="002846EA">
      <w:pPr>
        <w:ind w:left="-18"/>
        <w:textAlignment w:val="baseline"/>
        <w:rPr>
          <w:b/>
          <w:sz w:val="24"/>
          <w:szCs w:val="24"/>
        </w:rPr>
      </w:pPr>
      <w:r w:rsidRPr="009428A6">
        <w:rPr>
          <w:b/>
          <w:sz w:val="24"/>
          <w:szCs w:val="24"/>
        </w:rPr>
        <w:t>Unit 4</w:t>
      </w:r>
    </w:p>
    <w:p w:rsidR="002846EA" w:rsidRPr="00410FF0" w:rsidRDefault="002846EA" w:rsidP="002846EA">
      <w:pPr>
        <w:rPr>
          <w:sz w:val="24"/>
          <w:szCs w:val="24"/>
          <w:lang w:eastAsia="en-IN"/>
        </w:rPr>
      </w:pPr>
      <w:r w:rsidRPr="00410FF0">
        <w:rPr>
          <w:b/>
          <w:bCs/>
          <w:color w:val="000000"/>
          <w:sz w:val="24"/>
          <w:szCs w:val="24"/>
          <w:lang w:eastAsia="en-IN"/>
        </w:rPr>
        <w:t>Presentation skills</w:t>
      </w:r>
    </w:p>
    <w:p w:rsidR="002846EA" w:rsidRDefault="002846EA" w:rsidP="002846EA">
      <w:pPr>
        <w:rPr>
          <w:sz w:val="24"/>
          <w:szCs w:val="24"/>
          <w:lang w:eastAsia="en-IN"/>
        </w:rPr>
      </w:pPr>
      <w:proofErr w:type="gramStart"/>
      <w:r w:rsidRPr="00410FF0">
        <w:rPr>
          <w:color w:val="000000"/>
          <w:sz w:val="24"/>
          <w:szCs w:val="24"/>
          <w:lang w:eastAsia="en-IN"/>
        </w:rPr>
        <w:t xml:space="preserve">Introduction to structural </w:t>
      </w:r>
      <w:proofErr w:type="spellStart"/>
      <w:r w:rsidRPr="00410FF0">
        <w:rPr>
          <w:color w:val="000000"/>
          <w:sz w:val="24"/>
          <w:szCs w:val="24"/>
          <w:lang w:eastAsia="en-IN"/>
        </w:rPr>
        <w:t>talk.Techniques</w:t>
      </w:r>
      <w:proofErr w:type="spellEnd"/>
      <w:r w:rsidRPr="00410FF0">
        <w:rPr>
          <w:color w:val="000000"/>
          <w:sz w:val="24"/>
          <w:szCs w:val="24"/>
          <w:lang w:eastAsia="en-IN"/>
        </w:rPr>
        <w:t xml:space="preserve"> of making effective presentations.</w:t>
      </w:r>
      <w:proofErr w:type="gramEnd"/>
    </w:p>
    <w:p w:rsidR="002846EA" w:rsidRPr="00EC3CBB" w:rsidRDefault="002846EA" w:rsidP="005D33C6">
      <w:pPr>
        <w:pStyle w:val="ListParagraph"/>
        <w:widowControl/>
        <w:numPr>
          <w:ilvl w:val="0"/>
          <w:numId w:val="50"/>
        </w:numPr>
        <w:autoSpaceDE/>
        <w:autoSpaceDN/>
        <w:ind w:left="180" w:hanging="180"/>
        <w:contextualSpacing/>
        <w:rPr>
          <w:sz w:val="24"/>
          <w:szCs w:val="24"/>
          <w:lang w:eastAsia="en-IN"/>
        </w:rPr>
      </w:pPr>
      <w:r w:rsidRPr="00EC3CBB">
        <w:rPr>
          <w:color w:val="000000"/>
          <w:sz w:val="24"/>
          <w:szCs w:val="24"/>
          <w:lang w:eastAsia="en-IN"/>
        </w:rPr>
        <w:lastRenderedPageBreak/>
        <w:t>Five minute PowerPoint presentations. </w:t>
      </w:r>
    </w:p>
    <w:p w:rsidR="002846EA" w:rsidRDefault="002846EA" w:rsidP="002846EA">
      <w:pPr>
        <w:ind w:left="-18"/>
        <w:textAlignment w:val="baseline"/>
        <w:rPr>
          <w:b/>
          <w:sz w:val="24"/>
          <w:szCs w:val="24"/>
        </w:rPr>
      </w:pPr>
    </w:p>
    <w:p w:rsidR="002846EA" w:rsidRDefault="002846EA" w:rsidP="002846EA">
      <w:pPr>
        <w:ind w:left="-18"/>
        <w:textAlignment w:val="baseline"/>
        <w:rPr>
          <w:b/>
          <w:sz w:val="24"/>
          <w:szCs w:val="24"/>
        </w:rPr>
      </w:pPr>
      <w:r w:rsidRPr="009428A6">
        <w:rPr>
          <w:b/>
          <w:sz w:val="24"/>
          <w:szCs w:val="24"/>
        </w:rPr>
        <w:t>Unit 5</w:t>
      </w:r>
    </w:p>
    <w:p w:rsidR="002846EA" w:rsidRPr="00410FF0" w:rsidRDefault="002846EA" w:rsidP="002846EA">
      <w:pPr>
        <w:rPr>
          <w:sz w:val="24"/>
          <w:szCs w:val="24"/>
          <w:lang w:eastAsia="en-IN"/>
        </w:rPr>
      </w:pPr>
      <w:r w:rsidRPr="00410FF0">
        <w:rPr>
          <w:b/>
          <w:bCs/>
          <w:color w:val="000000"/>
          <w:sz w:val="24"/>
          <w:szCs w:val="24"/>
          <w:lang w:eastAsia="en-IN"/>
        </w:rPr>
        <w:t>Group Discussions</w:t>
      </w:r>
    </w:p>
    <w:p w:rsidR="002846EA" w:rsidRPr="00410FF0" w:rsidRDefault="002846EA" w:rsidP="002846EA">
      <w:pPr>
        <w:rPr>
          <w:sz w:val="24"/>
          <w:szCs w:val="24"/>
          <w:lang w:eastAsia="en-IN"/>
        </w:rPr>
      </w:pPr>
      <w:r w:rsidRPr="00410FF0">
        <w:rPr>
          <w:color w:val="000000"/>
          <w:sz w:val="24"/>
          <w:szCs w:val="24"/>
          <w:lang w:eastAsia="en-IN"/>
        </w:rPr>
        <w:t>Tips on Dos and Don'ts of Group Discussion (GD).Discussion on evaluation pattern during GD. </w:t>
      </w:r>
    </w:p>
    <w:p w:rsidR="002846EA" w:rsidRPr="00EC3CBB" w:rsidRDefault="002846EA" w:rsidP="005D33C6">
      <w:pPr>
        <w:pStyle w:val="ListParagraph"/>
        <w:widowControl/>
        <w:numPr>
          <w:ilvl w:val="0"/>
          <w:numId w:val="50"/>
        </w:numPr>
        <w:autoSpaceDE/>
        <w:autoSpaceDN/>
        <w:ind w:left="180" w:hanging="180"/>
        <w:contextualSpacing/>
        <w:textAlignment w:val="baseline"/>
        <w:rPr>
          <w:color w:val="000000"/>
          <w:sz w:val="24"/>
          <w:szCs w:val="24"/>
          <w:lang w:eastAsia="en-IN"/>
        </w:rPr>
      </w:pPr>
      <w:r w:rsidRPr="00EC3CBB">
        <w:rPr>
          <w:color w:val="000000"/>
          <w:sz w:val="24"/>
          <w:szCs w:val="24"/>
          <w:lang w:eastAsia="en-IN"/>
        </w:rPr>
        <w:t>Practice sessions: GDs on different topics.</w:t>
      </w:r>
    </w:p>
    <w:p w:rsidR="002846EA" w:rsidRDefault="002846EA" w:rsidP="002846EA">
      <w:pPr>
        <w:ind w:left="-18"/>
        <w:textAlignment w:val="baseline"/>
        <w:rPr>
          <w:b/>
          <w:sz w:val="24"/>
          <w:szCs w:val="24"/>
        </w:rPr>
      </w:pPr>
    </w:p>
    <w:p w:rsidR="002846EA" w:rsidRDefault="002846EA" w:rsidP="002846EA">
      <w:pPr>
        <w:ind w:left="-18"/>
        <w:textAlignment w:val="baseline"/>
        <w:rPr>
          <w:b/>
          <w:sz w:val="24"/>
          <w:szCs w:val="24"/>
        </w:rPr>
      </w:pPr>
      <w:r w:rsidRPr="009428A6">
        <w:rPr>
          <w:b/>
          <w:sz w:val="24"/>
          <w:szCs w:val="24"/>
        </w:rPr>
        <w:t>Unit 6</w:t>
      </w:r>
    </w:p>
    <w:p w:rsidR="002846EA" w:rsidRPr="00410FF0" w:rsidRDefault="002846EA" w:rsidP="002846EA">
      <w:pPr>
        <w:rPr>
          <w:sz w:val="24"/>
          <w:szCs w:val="24"/>
          <w:lang w:eastAsia="en-IN"/>
        </w:rPr>
      </w:pPr>
      <w:r w:rsidRPr="00410FF0">
        <w:rPr>
          <w:b/>
          <w:bCs/>
          <w:color w:val="000000"/>
          <w:sz w:val="24"/>
          <w:szCs w:val="24"/>
          <w:lang w:eastAsia="en-IN"/>
        </w:rPr>
        <w:t>Facing questions: Mock Interviews</w:t>
      </w:r>
    </w:p>
    <w:p w:rsidR="002846EA" w:rsidRPr="00410FF0" w:rsidRDefault="002846EA" w:rsidP="002846EA">
      <w:pPr>
        <w:rPr>
          <w:sz w:val="24"/>
          <w:szCs w:val="24"/>
          <w:lang w:eastAsia="en-IN"/>
        </w:rPr>
      </w:pPr>
      <w:proofErr w:type="gramStart"/>
      <w:r w:rsidRPr="00410FF0">
        <w:rPr>
          <w:color w:val="000000"/>
          <w:sz w:val="24"/>
          <w:szCs w:val="24"/>
          <w:lang w:eastAsia="en-IN"/>
        </w:rPr>
        <w:t>Strategies of handling Question and Answer sessions after Presentations/seminars.</w:t>
      </w:r>
      <w:proofErr w:type="gramEnd"/>
    </w:p>
    <w:p w:rsidR="002846EA" w:rsidRPr="00EC3CBB" w:rsidRDefault="002846EA" w:rsidP="005D33C6">
      <w:pPr>
        <w:pStyle w:val="ListParagraph"/>
        <w:widowControl/>
        <w:numPr>
          <w:ilvl w:val="0"/>
          <w:numId w:val="50"/>
        </w:numPr>
        <w:autoSpaceDE/>
        <w:autoSpaceDN/>
        <w:ind w:left="270" w:hanging="270"/>
        <w:contextualSpacing/>
        <w:textAlignment w:val="baseline"/>
        <w:rPr>
          <w:b/>
          <w:color w:val="000000"/>
          <w:sz w:val="24"/>
          <w:szCs w:val="24"/>
          <w:lang w:eastAsia="en-IN"/>
        </w:rPr>
      </w:pPr>
      <w:r w:rsidRPr="00EC3CBB">
        <w:rPr>
          <w:color w:val="000000"/>
          <w:sz w:val="24"/>
          <w:szCs w:val="24"/>
          <w:lang w:eastAsia="en-IN"/>
        </w:rPr>
        <w:t>Question Toss: Practice on asking and answering questions. </w:t>
      </w:r>
    </w:p>
    <w:p w:rsidR="002846EA" w:rsidRDefault="002846EA" w:rsidP="002846EA">
      <w:pPr>
        <w:pStyle w:val="Other0"/>
        <w:rPr>
          <w:bCs/>
          <w:sz w:val="24"/>
          <w:szCs w:val="24"/>
        </w:rPr>
      </w:pPr>
    </w:p>
    <w:p w:rsidR="002846EA" w:rsidRPr="0066288A" w:rsidRDefault="002846EA" w:rsidP="002846EA">
      <w:pPr>
        <w:pStyle w:val="NoSpacing"/>
        <w:jc w:val="both"/>
        <w:rPr>
          <w:rFonts w:ascii="Times New Roman" w:hAnsi="Times New Roman"/>
          <w:b/>
          <w:sz w:val="24"/>
          <w:szCs w:val="24"/>
        </w:rPr>
      </w:pPr>
      <w:r w:rsidRPr="0066288A">
        <w:rPr>
          <w:rFonts w:ascii="Times New Roman" w:hAnsi="Times New Roman"/>
          <w:b/>
          <w:sz w:val="24"/>
          <w:szCs w:val="24"/>
        </w:rPr>
        <w:t xml:space="preserve">Suggested Reading: </w:t>
      </w:r>
    </w:p>
    <w:p w:rsidR="002846EA" w:rsidRPr="00B6009C" w:rsidRDefault="002846EA" w:rsidP="005D33C6">
      <w:pPr>
        <w:pStyle w:val="ListParagraph"/>
        <w:widowControl/>
        <w:numPr>
          <w:ilvl w:val="0"/>
          <w:numId w:val="45"/>
        </w:numPr>
        <w:autoSpaceDE/>
        <w:autoSpaceDN/>
        <w:spacing w:before="240" w:after="240"/>
        <w:ind w:left="360" w:hanging="270"/>
        <w:contextualSpacing/>
        <w:jc w:val="both"/>
        <w:rPr>
          <w:sz w:val="24"/>
          <w:szCs w:val="24"/>
          <w:lang w:eastAsia="en-IN"/>
        </w:rPr>
      </w:pPr>
      <w:r w:rsidRPr="00B6009C">
        <w:rPr>
          <w:color w:val="000000"/>
          <w:sz w:val="24"/>
          <w:szCs w:val="24"/>
          <w:lang w:eastAsia="en-IN"/>
        </w:rPr>
        <w:t xml:space="preserve">“Effective Technical Communication” by M. Ashraf </w:t>
      </w:r>
      <w:proofErr w:type="spellStart"/>
      <w:r w:rsidRPr="00B6009C">
        <w:rPr>
          <w:color w:val="000000"/>
          <w:sz w:val="24"/>
          <w:szCs w:val="24"/>
          <w:lang w:eastAsia="en-IN"/>
        </w:rPr>
        <w:t>Rizvi</w:t>
      </w:r>
      <w:proofErr w:type="spellEnd"/>
      <w:r w:rsidRPr="00B6009C">
        <w:rPr>
          <w:color w:val="000000"/>
          <w:sz w:val="24"/>
          <w:szCs w:val="24"/>
          <w:lang w:eastAsia="en-IN"/>
        </w:rPr>
        <w:t>, McGraw Hill.</w:t>
      </w:r>
    </w:p>
    <w:p w:rsidR="002846EA" w:rsidRPr="00B6009C" w:rsidRDefault="002846EA" w:rsidP="005D33C6">
      <w:pPr>
        <w:pStyle w:val="ListParagraph"/>
        <w:widowControl/>
        <w:numPr>
          <w:ilvl w:val="0"/>
          <w:numId w:val="45"/>
        </w:numPr>
        <w:autoSpaceDE/>
        <w:autoSpaceDN/>
        <w:spacing w:before="240" w:after="240"/>
        <w:ind w:left="360" w:hanging="270"/>
        <w:contextualSpacing/>
        <w:jc w:val="both"/>
        <w:rPr>
          <w:sz w:val="24"/>
          <w:szCs w:val="24"/>
          <w:lang w:eastAsia="en-IN"/>
        </w:rPr>
      </w:pPr>
      <w:r w:rsidRPr="00B6009C">
        <w:rPr>
          <w:color w:val="000000"/>
          <w:sz w:val="24"/>
          <w:szCs w:val="24"/>
          <w:lang w:eastAsia="en-IN"/>
        </w:rPr>
        <w:t xml:space="preserve">“Skill Sutras” by </w:t>
      </w:r>
      <w:proofErr w:type="spellStart"/>
      <w:r w:rsidRPr="00B6009C">
        <w:rPr>
          <w:color w:val="000000"/>
          <w:sz w:val="24"/>
          <w:szCs w:val="24"/>
          <w:lang w:eastAsia="en-IN"/>
        </w:rPr>
        <w:t>Jayashree</w:t>
      </w:r>
      <w:proofErr w:type="spellEnd"/>
      <w:r w:rsidRPr="00B6009C">
        <w:rPr>
          <w:color w:val="000000"/>
          <w:sz w:val="24"/>
          <w:szCs w:val="24"/>
          <w:lang w:eastAsia="en-IN"/>
        </w:rPr>
        <w:t xml:space="preserve"> </w:t>
      </w:r>
      <w:proofErr w:type="spellStart"/>
      <w:r w:rsidRPr="00B6009C">
        <w:rPr>
          <w:color w:val="000000"/>
          <w:sz w:val="24"/>
          <w:szCs w:val="24"/>
          <w:lang w:eastAsia="en-IN"/>
        </w:rPr>
        <w:t>Mohanraj</w:t>
      </w:r>
      <w:proofErr w:type="spellEnd"/>
      <w:r w:rsidRPr="00B6009C">
        <w:rPr>
          <w:color w:val="000000"/>
          <w:sz w:val="24"/>
          <w:szCs w:val="24"/>
          <w:lang w:eastAsia="en-IN"/>
        </w:rPr>
        <w:t>, Prism Books Pvt. Ltd.</w:t>
      </w:r>
    </w:p>
    <w:p w:rsidR="002846EA" w:rsidRPr="00B6009C" w:rsidRDefault="002846EA" w:rsidP="005D33C6">
      <w:pPr>
        <w:pStyle w:val="ListParagraph"/>
        <w:widowControl/>
        <w:numPr>
          <w:ilvl w:val="0"/>
          <w:numId w:val="45"/>
        </w:numPr>
        <w:autoSpaceDE/>
        <w:autoSpaceDN/>
        <w:spacing w:before="240" w:after="240"/>
        <w:ind w:left="360" w:hanging="270"/>
        <w:contextualSpacing/>
        <w:jc w:val="both"/>
        <w:rPr>
          <w:sz w:val="24"/>
          <w:szCs w:val="24"/>
          <w:lang w:eastAsia="en-IN"/>
        </w:rPr>
      </w:pPr>
      <w:r w:rsidRPr="00BD0CDF">
        <w:rPr>
          <w:color w:val="000000"/>
          <w:sz w:val="24"/>
          <w:szCs w:val="24"/>
          <w:lang w:eastAsia="en-IN"/>
        </w:rPr>
        <w:t>“</w:t>
      </w:r>
      <w:r>
        <w:rPr>
          <w:color w:val="000000"/>
          <w:sz w:val="24"/>
          <w:szCs w:val="24"/>
          <w:lang w:eastAsia="en-IN"/>
        </w:rPr>
        <w:t>Technical Communication: Principles and Practice</w:t>
      </w:r>
      <w:r w:rsidRPr="00BD0CDF">
        <w:rPr>
          <w:color w:val="000000"/>
          <w:sz w:val="24"/>
          <w:szCs w:val="24"/>
          <w:lang w:eastAsia="en-IN"/>
        </w:rPr>
        <w:t xml:space="preserve">” </w:t>
      </w:r>
      <w:proofErr w:type="gramStart"/>
      <w:r w:rsidRPr="00BD0CDF">
        <w:rPr>
          <w:color w:val="000000"/>
          <w:sz w:val="24"/>
          <w:szCs w:val="24"/>
          <w:lang w:eastAsia="en-IN"/>
        </w:rPr>
        <w:t xml:space="preserve">by </w:t>
      </w:r>
      <w:r>
        <w:rPr>
          <w:color w:val="000000"/>
          <w:sz w:val="24"/>
          <w:szCs w:val="24"/>
          <w:lang w:eastAsia="en-IN"/>
        </w:rPr>
        <w:t xml:space="preserve"> </w:t>
      </w:r>
      <w:proofErr w:type="spellStart"/>
      <w:r>
        <w:rPr>
          <w:color w:val="000000"/>
          <w:sz w:val="24"/>
          <w:szCs w:val="24"/>
          <w:lang w:eastAsia="en-IN"/>
        </w:rPr>
        <w:t>Meenakshi</w:t>
      </w:r>
      <w:proofErr w:type="spellEnd"/>
      <w:proofErr w:type="gramEnd"/>
      <w:r>
        <w:rPr>
          <w:color w:val="000000"/>
          <w:sz w:val="24"/>
          <w:szCs w:val="24"/>
          <w:lang w:eastAsia="en-IN"/>
        </w:rPr>
        <w:t xml:space="preserve"> Raman, OUP.</w:t>
      </w:r>
      <w:r w:rsidRPr="00BD0CDF">
        <w:rPr>
          <w:color w:val="000000"/>
          <w:sz w:val="24"/>
          <w:szCs w:val="24"/>
          <w:lang w:eastAsia="en-IN"/>
        </w:rPr>
        <w:t xml:space="preserve"> </w:t>
      </w:r>
    </w:p>
    <w:p w:rsidR="002846EA" w:rsidRPr="00B6009C" w:rsidRDefault="002846EA" w:rsidP="005D33C6">
      <w:pPr>
        <w:pStyle w:val="ListParagraph"/>
        <w:widowControl/>
        <w:numPr>
          <w:ilvl w:val="0"/>
          <w:numId w:val="45"/>
        </w:numPr>
        <w:autoSpaceDE/>
        <w:autoSpaceDN/>
        <w:spacing w:before="240" w:after="240"/>
        <w:ind w:left="360" w:hanging="270"/>
        <w:contextualSpacing/>
        <w:jc w:val="both"/>
        <w:rPr>
          <w:sz w:val="24"/>
          <w:szCs w:val="24"/>
          <w:lang w:eastAsia="en-IN"/>
        </w:rPr>
      </w:pPr>
      <w:r w:rsidRPr="00BD0CDF">
        <w:rPr>
          <w:color w:val="000000"/>
          <w:sz w:val="24"/>
          <w:szCs w:val="24"/>
          <w:lang w:eastAsia="en-IN"/>
        </w:rPr>
        <w:t xml:space="preserve">“Effective Communication” John Adair, Pan Macmillan Ltd. </w:t>
      </w:r>
    </w:p>
    <w:p w:rsidR="002846EA" w:rsidRPr="00B6009C" w:rsidRDefault="002846EA" w:rsidP="005D33C6">
      <w:pPr>
        <w:pStyle w:val="ListParagraph"/>
        <w:widowControl/>
        <w:numPr>
          <w:ilvl w:val="0"/>
          <w:numId w:val="45"/>
        </w:numPr>
        <w:autoSpaceDE/>
        <w:autoSpaceDN/>
        <w:spacing w:before="240" w:after="240"/>
        <w:ind w:left="360" w:hanging="270"/>
        <w:contextualSpacing/>
        <w:jc w:val="both"/>
        <w:rPr>
          <w:bCs/>
          <w:sz w:val="24"/>
          <w:szCs w:val="24"/>
        </w:rPr>
      </w:pPr>
      <w:r w:rsidRPr="00BD0CDF">
        <w:rPr>
          <w:color w:val="000000"/>
          <w:sz w:val="24"/>
          <w:szCs w:val="24"/>
          <w:lang w:eastAsia="en-IN"/>
        </w:rPr>
        <w:t xml:space="preserve">“Body Language”, by Allan Pease, </w:t>
      </w:r>
      <w:proofErr w:type="spellStart"/>
      <w:r w:rsidRPr="00BD0CDF">
        <w:rPr>
          <w:color w:val="000000"/>
          <w:sz w:val="24"/>
          <w:szCs w:val="24"/>
          <w:lang w:eastAsia="en-IN"/>
        </w:rPr>
        <w:t>Sudha</w:t>
      </w:r>
      <w:proofErr w:type="spellEnd"/>
      <w:r w:rsidRPr="00BD0CDF">
        <w:rPr>
          <w:color w:val="000000"/>
          <w:sz w:val="24"/>
          <w:szCs w:val="24"/>
          <w:lang w:eastAsia="en-IN"/>
        </w:rPr>
        <w:t xml:space="preserve"> Publications. </w:t>
      </w:r>
    </w:p>
    <w:p w:rsidR="002846EA" w:rsidRPr="001F2D0C" w:rsidRDefault="002846EA" w:rsidP="005D33C6">
      <w:pPr>
        <w:pStyle w:val="ListParagraph"/>
        <w:widowControl/>
        <w:numPr>
          <w:ilvl w:val="0"/>
          <w:numId w:val="45"/>
        </w:numPr>
        <w:autoSpaceDE/>
        <w:autoSpaceDN/>
        <w:spacing w:before="240" w:after="240"/>
        <w:ind w:left="360" w:hanging="270"/>
        <w:contextualSpacing/>
        <w:jc w:val="both"/>
        <w:rPr>
          <w:bCs/>
          <w:sz w:val="24"/>
          <w:szCs w:val="24"/>
        </w:rPr>
      </w:pPr>
      <w:r w:rsidRPr="00BD0CDF">
        <w:rPr>
          <w:color w:val="000000"/>
          <w:sz w:val="24"/>
          <w:szCs w:val="24"/>
          <w:lang w:eastAsia="en-IN"/>
        </w:rPr>
        <w:t>“</w:t>
      </w:r>
      <w:r>
        <w:rPr>
          <w:color w:val="000000"/>
          <w:sz w:val="24"/>
          <w:szCs w:val="24"/>
          <w:lang w:eastAsia="en-IN"/>
        </w:rPr>
        <w:t xml:space="preserve">Business Communication: From Principles to Practice” MM </w:t>
      </w:r>
      <w:proofErr w:type="spellStart"/>
      <w:r>
        <w:rPr>
          <w:color w:val="000000"/>
          <w:sz w:val="24"/>
          <w:szCs w:val="24"/>
          <w:lang w:eastAsia="en-IN"/>
        </w:rPr>
        <w:t>Monippally</w:t>
      </w:r>
      <w:proofErr w:type="spellEnd"/>
      <w:r>
        <w:rPr>
          <w:color w:val="000000"/>
          <w:sz w:val="24"/>
          <w:szCs w:val="24"/>
          <w:lang w:eastAsia="en-IN"/>
        </w:rPr>
        <w:t xml:space="preserve">, </w:t>
      </w:r>
      <w:proofErr w:type="spellStart"/>
      <w:r>
        <w:rPr>
          <w:color w:val="000000"/>
          <w:sz w:val="24"/>
          <w:szCs w:val="24"/>
          <w:lang w:eastAsia="en-IN"/>
        </w:rPr>
        <w:t>TataMcGraw</w:t>
      </w:r>
      <w:proofErr w:type="spellEnd"/>
      <w:r>
        <w:rPr>
          <w:color w:val="000000"/>
          <w:sz w:val="24"/>
          <w:szCs w:val="24"/>
          <w:lang w:eastAsia="en-IN"/>
        </w:rPr>
        <w:t xml:space="preserve"> Hill</w:t>
      </w:r>
      <w:r w:rsidRPr="00BD0CDF">
        <w:rPr>
          <w:color w:val="000000"/>
          <w:sz w:val="24"/>
          <w:szCs w:val="24"/>
          <w:lang w:eastAsia="en-IN"/>
        </w:rPr>
        <w:t>.</w:t>
      </w:r>
    </w:p>
    <w:p w:rsidR="002846EA" w:rsidRDefault="002846EA" w:rsidP="002846EA">
      <w:pPr>
        <w:spacing w:after="120"/>
        <w:rPr>
          <w:b/>
          <w:bCs/>
          <w:sz w:val="24"/>
          <w:szCs w:val="24"/>
          <w:lang w:eastAsia="en-IN"/>
        </w:rPr>
      </w:pPr>
      <w:r w:rsidRPr="004E7A1B">
        <w:rPr>
          <w:b/>
          <w:bCs/>
          <w:sz w:val="24"/>
          <w:szCs w:val="24"/>
          <w:lang w:eastAsia="en-IN"/>
        </w:rPr>
        <w:t>Course Learning Outcomes:</w:t>
      </w:r>
    </w:p>
    <w:p w:rsidR="002846EA" w:rsidRPr="00655BB5" w:rsidRDefault="002846EA" w:rsidP="005D33C6">
      <w:pPr>
        <w:pStyle w:val="ListParagraph"/>
        <w:widowControl/>
        <w:numPr>
          <w:ilvl w:val="0"/>
          <w:numId w:val="49"/>
        </w:numPr>
        <w:autoSpaceDE/>
        <w:autoSpaceDN/>
        <w:spacing w:after="160" w:line="259" w:lineRule="auto"/>
        <w:ind w:left="450"/>
        <w:contextualSpacing/>
        <w:rPr>
          <w:sz w:val="24"/>
          <w:szCs w:val="24"/>
        </w:rPr>
      </w:pPr>
      <w:r w:rsidRPr="00655BB5">
        <w:rPr>
          <w:sz w:val="24"/>
          <w:szCs w:val="24"/>
          <w:lang w:eastAsia="en-IN"/>
        </w:rPr>
        <w:t xml:space="preserve">Understand the nuances of striking a great conversation in formal and informal situations. </w:t>
      </w:r>
    </w:p>
    <w:p w:rsidR="002846EA" w:rsidRDefault="002846EA" w:rsidP="005D33C6">
      <w:pPr>
        <w:pStyle w:val="ListParagraph"/>
        <w:widowControl/>
        <w:numPr>
          <w:ilvl w:val="0"/>
          <w:numId w:val="49"/>
        </w:numPr>
        <w:autoSpaceDE/>
        <w:autoSpaceDN/>
        <w:spacing w:after="160" w:line="259" w:lineRule="auto"/>
        <w:ind w:left="450"/>
        <w:contextualSpacing/>
        <w:rPr>
          <w:sz w:val="24"/>
          <w:szCs w:val="24"/>
        </w:rPr>
      </w:pPr>
      <w:r w:rsidRPr="00655BB5">
        <w:rPr>
          <w:sz w:val="24"/>
          <w:szCs w:val="24"/>
        </w:rPr>
        <w:t>Gain experience of facing an audience and speaking in public.</w:t>
      </w:r>
    </w:p>
    <w:p w:rsidR="00AB5EEE" w:rsidRDefault="002846EA" w:rsidP="005D33C6">
      <w:pPr>
        <w:pStyle w:val="ListParagraph"/>
        <w:widowControl/>
        <w:numPr>
          <w:ilvl w:val="0"/>
          <w:numId w:val="49"/>
        </w:numPr>
        <w:autoSpaceDE/>
        <w:autoSpaceDN/>
        <w:spacing w:after="160" w:line="259" w:lineRule="auto"/>
        <w:ind w:left="450"/>
        <w:contextualSpacing/>
        <w:rPr>
          <w:sz w:val="24"/>
          <w:szCs w:val="24"/>
        </w:rPr>
      </w:pPr>
      <w:r w:rsidRPr="00247AC9">
        <w:rPr>
          <w:sz w:val="24"/>
          <w:szCs w:val="24"/>
          <w:lang w:eastAsia="en-IN"/>
        </w:rPr>
        <w:t>Design a winning presentation and present it with ease.</w:t>
      </w:r>
      <w:r w:rsidRPr="00720BE3">
        <w:rPr>
          <w:sz w:val="24"/>
          <w:szCs w:val="24"/>
        </w:rPr>
        <w:t xml:space="preserve"> </w:t>
      </w:r>
    </w:p>
    <w:p w:rsidR="00AB5EEE" w:rsidRDefault="00AB5EEE">
      <w:pPr>
        <w:rPr>
          <w:sz w:val="24"/>
          <w:szCs w:val="24"/>
        </w:rPr>
      </w:pPr>
      <w:r>
        <w:rPr>
          <w:sz w:val="24"/>
          <w:szCs w:val="24"/>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B25E7A" w:rsidRPr="001D03C5" w:rsidTr="00147E24">
        <w:trPr>
          <w:trHeight w:val="341"/>
        </w:trPr>
        <w:tc>
          <w:tcPr>
            <w:tcW w:w="578" w:type="dxa"/>
          </w:tcPr>
          <w:p w:rsidR="00B25E7A" w:rsidRPr="001D03C5" w:rsidRDefault="00B25E7A" w:rsidP="00147E24">
            <w:pPr>
              <w:spacing w:line="249" w:lineRule="exact"/>
              <w:ind w:left="8"/>
              <w:jc w:val="center"/>
              <w:rPr>
                <w:b/>
                <w:bCs/>
                <w:sz w:val="24"/>
                <w:szCs w:val="24"/>
              </w:rPr>
            </w:pPr>
            <w:r w:rsidRPr="001D03C5">
              <w:rPr>
                <w:b/>
                <w:bCs/>
                <w:sz w:val="24"/>
                <w:szCs w:val="24"/>
              </w:rPr>
              <w:lastRenderedPageBreak/>
              <w:t>PO’s</w:t>
            </w:r>
          </w:p>
        </w:tc>
        <w:tc>
          <w:tcPr>
            <w:tcW w:w="424" w:type="dxa"/>
          </w:tcPr>
          <w:p w:rsidR="00B25E7A" w:rsidRPr="001D03C5" w:rsidRDefault="00B25E7A" w:rsidP="00147E24">
            <w:pPr>
              <w:spacing w:line="249" w:lineRule="exact"/>
              <w:ind w:left="8"/>
              <w:jc w:val="center"/>
              <w:rPr>
                <w:sz w:val="24"/>
                <w:szCs w:val="24"/>
              </w:rPr>
            </w:pPr>
            <w:r w:rsidRPr="001D03C5">
              <w:rPr>
                <w:sz w:val="24"/>
                <w:szCs w:val="24"/>
              </w:rPr>
              <w:t>1</w:t>
            </w:r>
          </w:p>
        </w:tc>
        <w:tc>
          <w:tcPr>
            <w:tcW w:w="424" w:type="dxa"/>
          </w:tcPr>
          <w:p w:rsidR="00B25E7A" w:rsidRPr="001D03C5" w:rsidRDefault="00B25E7A" w:rsidP="00147E24">
            <w:pPr>
              <w:spacing w:line="249" w:lineRule="exact"/>
              <w:ind w:left="5"/>
              <w:jc w:val="center"/>
              <w:rPr>
                <w:b/>
                <w:sz w:val="24"/>
                <w:szCs w:val="24"/>
              </w:rPr>
            </w:pPr>
            <w:r w:rsidRPr="001D03C5">
              <w:rPr>
                <w:b/>
                <w:sz w:val="24"/>
                <w:szCs w:val="24"/>
              </w:rPr>
              <w:t>2</w:t>
            </w:r>
          </w:p>
        </w:tc>
        <w:tc>
          <w:tcPr>
            <w:tcW w:w="424" w:type="dxa"/>
          </w:tcPr>
          <w:p w:rsidR="00B25E7A" w:rsidRPr="001D03C5" w:rsidRDefault="00B25E7A" w:rsidP="00147E24">
            <w:pPr>
              <w:spacing w:line="249" w:lineRule="exact"/>
              <w:ind w:left="7"/>
              <w:jc w:val="center"/>
              <w:rPr>
                <w:b/>
                <w:sz w:val="24"/>
                <w:szCs w:val="24"/>
              </w:rPr>
            </w:pPr>
            <w:r w:rsidRPr="001D03C5">
              <w:rPr>
                <w:b/>
                <w:sz w:val="24"/>
                <w:szCs w:val="24"/>
              </w:rPr>
              <w:t>3</w:t>
            </w:r>
          </w:p>
        </w:tc>
        <w:tc>
          <w:tcPr>
            <w:tcW w:w="350" w:type="dxa"/>
          </w:tcPr>
          <w:p w:rsidR="00B25E7A" w:rsidRPr="001D03C5" w:rsidRDefault="00B25E7A" w:rsidP="00147E24">
            <w:pPr>
              <w:spacing w:line="249" w:lineRule="exact"/>
              <w:ind w:left="117"/>
              <w:rPr>
                <w:b/>
                <w:sz w:val="24"/>
                <w:szCs w:val="24"/>
              </w:rPr>
            </w:pPr>
            <w:r w:rsidRPr="001D03C5">
              <w:rPr>
                <w:b/>
                <w:sz w:val="24"/>
                <w:szCs w:val="24"/>
              </w:rPr>
              <w:t>4</w:t>
            </w:r>
          </w:p>
        </w:tc>
        <w:tc>
          <w:tcPr>
            <w:tcW w:w="338" w:type="dxa"/>
          </w:tcPr>
          <w:p w:rsidR="00B25E7A" w:rsidRPr="001D03C5" w:rsidRDefault="00B25E7A" w:rsidP="00147E24">
            <w:pPr>
              <w:spacing w:line="249" w:lineRule="exact"/>
              <w:ind w:left="113"/>
              <w:rPr>
                <w:b/>
                <w:sz w:val="24"/>
                <w:szCs w:val="24"/>
              </w:rPr>
            </w:pPr>
            <w:r w:rsidRPr="001D03C5">
              <w:rPr>
                <w:b/>
                <w:sz w:val="24"/>
                <w:szCs w:val="24"/>
              </w:rPr>
              <w:t>5</w:t>
            </w:r>
          </w:p>
        </w:tc>
        <w:tc>
          <w:tcPr>
            <w:tcW w:w="338" w:type="dxa"/>
          </w:tcPr>
          <w:p w:rsidR="00B25E7A" w:rsidRPr="001D03C5" w:rsidRDefault="00B25E7A" w:rsidP="00147E24">
            <w:pPr>
              <w:spacing w:line="249" w:lineRule="exact"/>
              <w:ind w:left="113"/>
              <w:rPr>
                <w:b/>
                <w:sz w:val="24"/>
                <w:szCs w:val="24"/>
              </w:rPr>
            </w:pPr>
            <w:r w:rsidRPr="001D03C5">
              <w:rPr>
                <w:b/>
                <w:sz w:val="24"/>
                <w:szCs w:val="24"/>
              </w:rPr>
              <w:t>6</w:t>
            </w:r>
          </w:p>
        </w:tc>
        <w:tc>
          <w:tcPr>
            <w:tcW w:w="338" w:type="dxa"/>
          </w:tcPr>
          <w:p w:rsidR="00B25E7A" w:rsidRPr="001D03C5" w:rsidRDefault="00B25E7A" w:rsidP="00147E24">
            <w:pPr>
              <w:spacing w:line="249" w:lineRule="exact"/>
              <w:ind w:left="111"/>
              <w:rPr>
                <w:b/>
                <w:sz w:val="24"/>
                <w:szCs w:val="24"/>
              </w:rPr>
            </w:pPr>
            <w:r w:rsidRPr="001D03C5">
              <w:rPr>
                <w:b/>
                <w:sz w:val="24"/>
                <w:szCs w:val="24"/>
              </w:rPr>
              <w:t>7</w:t>
            </w:r>
          </w:p>
        </w:tc>
        <w:tc>
          <w:tcPr>
            <w:tcW w:w="350" w:type="dxa"/>
          </w:tcPr>
          <w:p w:rsidR="00B25E7A" w:rsidRPr="001D03C5" w:rsidRDefault="00B25E7A" w:rsidP="00147E24">
            <w:pPr>
              <w:spacing w:line="249" w:lineRule="exact"/>
              <w:ind w:left="119"/>
              <w:rPr>
                <w:b/>
                <w:sz w:val="24"/>
                <w:szCs w:val="24"/>
              </w:rPr>
            </w:pPr>
            <w:r w:rsidRPr="001D03C5">
              <w:rPr>
                <w:b/>
                <w:sz w:val="24"/>
                <w:szCs w:val="24"/>
              </w:rPr>
              <w:t>8</w:t>
            </w:r>
          </w:p>
        </w:tc>
        <w:tc>
          <w:tcPr>
            <w:tcW w:w="338" w:type="dxa"/>
          </w:tcPr>
          <w:p w:rsidR="00B25E7A" w:rsidRPr="001D03C5" w:rsidRDefault="00B25E7A" w:rsidP="00147E24">
            <w:pPr>
              <w:spacing w:line="249" w:lineRule="exact"/>
              <w:ind w:left="112"/>
              <w:rPr>
                <w:b/>
                <w:sz w:val="24"/>
                <w:szCs w:val="24"/>
              </w:rPr>
            </w:pPr>
            <w:r w:rsidRPr="001D03C5">
              <w:rPr>
                <w:b/>
                <w:sz w:val="24"/>
                <w:szCs w:val="24"/>
              </w:rPr>
              <w:t>9</w:t>
            </w:r>
          </w:p>
        </w:tc>
        <w:tc>
          <w:tcPr>
            <w:tcW w:w="456" w:type="dxa"/>
          </w:tcPr>
          <w:p w:rsidR="00B25E7A" w:rsidRPr="001D03C5" w:rsidRDefault="00B25E7A" w:rsidP="00147E24">
            <w:pPr>
              <w:spacing w:line="249" w:lineRule="exact"/>
              <w:ind w:left="117"/>
              <w:rPr>
                <w:b/>
                <w:sz w:val="24"/>
                <w:szCs w:val="24"/>
              </w:rPr>
            </w:pPr>
            <w:r w:rsidRPr="001D03C5">
              <w:rPr>
                <w:b/>
                <w:sz w:val="24"/>
                <w:szCs w:val="24"/>
              </w:rPr>
              <w:t>10</w:t>
            </w:r>
          </w:p>
        </w:tc>
        <w:tc>
          <w:tcPr>
            <w:tcW w:w="456" w:type="dxa"/>
          </w:tcPr>
          <w:p w:rsidR="00B25E7A" w:rsidRPr="001D03C5" w:rsidRDefault="00B25E7A" w:rsidP="00147E24">
            <w:pPr>
              <w:spacing w:line="249" w:lineRule="exact"/>
              <w:ind w:left="117"/>
              <w:rPr>
                <w:b/>
                <w:sz w:val="24"/>
                <w:szCs w:val="24"/>
              </w:rPr>
            </w:pPr>
            <w:r w:rsidRPr="001D03C5">
              <w:rPr>
                <w:b/>
                <w:sz w:val="24"/>
                <w:szCs w:val="24"/>
              </w:rPr>
              <w:t>11</w:t>
            </w:r>
          </w:p>
        </w:tc>
        <w:tc>
          <w:tcPr>
            <w:tcW w:w="456" w:type="dxa"/>
          </w:tcPr>
          <w:p w:rsidR="00B25E7A" w:rsidRPr="001D03C5" w:rsidRDefault="00B25E7A" w:rsidP="00147E24">
            <w:pPr>
              <w:spacing w:line="249" w:lineRule="exact"/>
              <w:ind w:left="117"/>
              <w:rPr>
                <w:b/>
                <w:sz w:val="24"/>
                <w:szCs w:val="24"/>
              </w:rPr>
            </w:pPr>
            <w:r w:rsidRPr="001D03C5">
              <w:rPr>
                <w:b/>
                <w:sz w:val="24"/>
                <w:szCs w:val="24"/>
              </w:rPr>
              <w:t>12</w:t>
            </w:r>
          </w:p>
        </w:tc>
      </w:tr>
      <w:tr w:rsidR="00B25E7A" w:rsidRPr="001D03C5" w:rsidTr="00147E24">
        <w:trPr>
          <w:trHeight w:val="252"/>
        </w:trPr>
        <w:tc>
          <w:tcPr>
            <w:tcW w:w="578" w:type="dxa"/>
          </w:tcPr>
          <w:p w:rsidR="00B25E7A" w:rsidRPr="001D03C5" w:rsidRDefault="00B25E7A" w:rsidP="00147E24">
            <w:pPr>
              <w:spacing w:line="233" w:lineRule="exact"/>
              <w:ind w:left="7"/>
              <w:jc w:val="center"/>
              <w:rPr>
                <w:b/>
                <w:sz w:val="24"/>
                <w:szCs w:val="24"/>
              </w:rPr>
            </w:pPr>
            <w:r w:rsidRPr="001D03C5">
              <w:rPr>
                <w:b/>
                <w:sz w:val="24"/>
                <w:szCs w:val="24"/>
              </w:rPr>
              <w:t>Level</w:t>
            </w:r>
          </w:p>
        </w:tc>
        <w:tc>
          <w:tcPr>
            <w:tcW w:w="424" w:type="dxa"/>
          </w:tcPr>
          <w:p w:rsidR="00B25E7A" w:rsidRPr="001D03C5" w:rsidRDefault="00B25E7A" w:rsidP="00147E24">
            <w:pPr>
              <w:spacing w:line="233" w:lineRule="exact"/>
              <w:ind w:left="7"/>
              <w:jc w:val="center"/>
              <w:rPr>
                <w:b/>
                <w:sz w:val="24"/>
                <w:szCs w:val="24"/>
              </w:rPr>
            </w:pPr>
            <w:r w:rsidRPr="001D03C5">
              <w:rPr>
                <w:b/>
                <w:sz w:val="24"/>
                <w:szCs w:val="24"/>
              </w:rPr>
              <w:t>M</w:t>
            </w:r>
          </w:p>
        </w:tc>
        <w:tc>
          <w:tcPr>
            <w:tcW w:w="424" w:type="dxa"/>
          </w:tcPr>
          <w:p w:rsidR="00B25E7A" w:rsidRPr="001D03C5" w:rsidRDefault="00B25E7A" w:rsidP="00147E24">
            <w:pPr>
              <w:spacing w:line="233" w:lineRule="exact"/>
              <w:ind w:left="7"/>
              <w:jc w:val="center"/>
              <w:rPr>
                <w:b/>
                <w:sz w:val="24"/>
                <w:szCs w:val="24"/>
              </w:rPr>
            </w:pPr>
          </w:p>
        </w:tc>
        <w:tc>
          <w:tcPr>
            <w:tcW w:w="424" w:type="dxa"/>
          </w:tcPr>
          <w:p w:rsidR="00B25E7A" w:rsidRPr="001D03C5" w:rsidRDefault="00B25E7A" w:rsidP="00147E24">
            <w:pPr>
              <w:spacing w:line="233" w:lineRule="exact"/>
              <w:ind w:left="9"/>
              <w:jc w:val="center"/>
              <w:rPr>
                <w:b/>
                <w:sz w:val="24"/>
                <w:szCs w:val="24"/>
              </w:rPr>
            </w:pPr>
          </w:p>
        </w:tc>
        <w:tc>
          <w:tcPr>
            <w:tcW w:w="350" w:type="dxa"/>
          </w:tcPr>
          <w:p w:rsidR="00B25E7A" w:rsidRPr="001D03C5" w:rsidRDefault="00B25E7A" w:rsidP="00147E24">
            <w:pPr>
              <w:rPr>
                <w:sz w:val="24"/>
                <w:szCs w:val="24"/>
              </w:rPr>
            </w:pPr>
          </w:p>
        </w:tc>
        <w:tc>
          <w:tcPr>
            <w:tcW w:w="338" w:type="dxa"/>
          </w:tcPr>
          <w:p w:rsidR="00B25E7A" w:rsidRPr="001D03C5" w:rsidRDefault="00B25E7A" w:rsidP="00147E24">
            <w:pPr>
              <w:rPr>
                <w:sz w:val="24"/>
                <w:szCs w:val="24"/>
              </w:rPr>
            </w:pPr>
          </w:p>
        </w:tc>
        <w:tc>
          <w:tcPr>
            <w:tcW w:w="338" w:type="dxa"/>
          </w:tcPr>
          <w:p w:rsidR="00B25E7A" w:rsidRPr="001D03C5" w:rsidRDefault="00B25E7A" w:rsidP="00147E24">
            <w:pPr>
              <w:rPr>
                <w:sz w:val="24"/>
                <w:szCs w:val="24"/>
              </w:rPr>
            </w:pPr>
          </w:p>
        </w:tc>
        <w:tc>
          <w:tcPr>
            <w:tcW w:w="338" w:type="dxa"/>
          </w:tcPr>
          <w:p w:rsidR="00B25E7A" w:rsidRPr="001D03C5" w:rsidRDefault="00B25E7A" w:rsidP="00147E24">
            <w:pPr>
              <w:rPr>
                <w:sz w:val="24"/>
                <w:szCs w:val="24"/>
              </w:rPr>
            </w:pPr>
          </w:p>
        </w:tc>
        <w:tc>
          <w:tcPr>
            <w:tcW w:w="350" w:type="dxa"/>
          </w:tcPr>
          <w:p w:rsidR="00B25E7A" w:rsidRPr="001D03C5" w:rsidRDefault="00B25E7A" w:rsidP="00147E24">
            <w:pPr>
              <w:rPr>
                <w:sz w:val="24"/>
                <w:szCs w:val="24"/>
              </w:rPr>
            </w:pPr>
          </w:p>
        </w:tc>
        <w:tc>
          <w:tcPr>
            <w:tcW w:w="338" w:type="dxa"/>
          </w:tcPr>
          <w:p w:rsidR="00B25E7A" w:rsidRPr="001D03C5" w:rsidRDefault="00B25E7A" w:rsidP="00147E24">
            <w:pPr>
              <w:rPr>
                <w:sz w:val="24"/>
                <w:szCs w:val="24"/>
              </w:rPr>
            </w:pPr>
          </w:p>
        </w:tc>
        <w:tc>
          <w:tcPr>
            <w:tcW w:w="456" w:type="dxa"/>
          </w:tcPr>
          <w:p w:rsidR="00B25E7A" w:rsidRPr="001D03C5" w:rsidRDefault="00B25E7A" w:rsidP="00147E24">
            <w:pPr>
              <w:rPr>
                <w:sz w:val="24"/>
                <w:szCs w:val="24"/>
              </w:rPr>
            </w:pPr>
          </w:p>
        </w:tc>
        <w:tc>
          <w:tcPr>
            <w:tcW w:w="456" w:type="dxa"/>
          </w:tcPr>
          <w:p w:rsidR="00B25E7A" w:rsidRPr="001D03C5" w:rsidRDefault="00B25E7A" w:rsidP="00147E24">
            <w:pPr>
              <w:rPr>
                <w:sz w:val="24"/>
                <w:szCs w:val="24"/>
              </w:rPr>
            </w:pPr>
          </w:p>
        </w:tc>
        <w:tc>
          <w:tcPr>
            <w:tcW w:w="456" w:type="dxa"/>
          </w:tcPr>
          <w:p w:rsidR="00B25E7A" w:rsidRPr="001D03C5" w:rsidRDefault="00B25E7A" w:rsidP="00147E24">
            <w:pPr>
              <w:rPr>
                <w:sz w:val="24"/>
                <w:szCs w:val="24"/>
              </w:rPr>
            </w:pPr>
          </w:p>
        </w:tc>
      </w:tr>
    </w:tbl>
    <w:p w:rsidR="00B25E7A" w:rsidRPr="001D03C5" w:rsidRDefault="00B25E7A" w:rsidP="00B25E7A">
      <w:pPr>
        <w:ind w:left="3600" w:firstLine="720"/>
        <w:jc w:val="both"/>
        <w:rPr>
          <w:sz w:val="24"/>
          <w:szCs w:val="24"/>
          <w:lang w:val="en-GB" w:eastAsia="x-none"/>
        </w:rPr>
      </w:pPr>
      <w:r w:rsidRPr="001D03C5">
        <w:rPr>
          <w:sz w:val="24"/>
          <w:szCs w:val="24"/>
          <w:lang w:val="en-GB" w:eastAsia="x-none"/>
        </w:rPr>
        <w:t>H: High, M: Medium, L: Low Correlation</w:t>
      </w:r>
    </w:p>
    <w:p w:rsidR="00B25E7A" w:rsidRPr="001D03C5" w:rsidRDefault="00B25E7A" w:rsidP="00B25E7A">
      <w:pPr>
        <w:ind w:left="3600" w:firstLine="720"/>
        <w:jc w:val="both"/>
        <w:rPr>
          <w:sz w:val="24"/>
          <w:szCs w:val="24"/>
          <w:lang w:val="en-GB" w:eastAsia="x-none"/>
        </w:rPr>
      </w:pPr>
    </w:p>
    <w:p w:rsidR="00B25E7A" w:rsidRPr="001D03C5" w:rsidRDefault="00B25E7A" w:rsidP="00B25E7A">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 year I</w:t>
      </w:r>
      <w:r w:rsidR="0028785C">
        <w:rPr>
          <w:b/>
          <w:bCs/>
          <w:sz w:val="24"/>
          <w:szCs w:val="24"/>
          <w:lang w:eastAsia="ar-SA"/>
        </w:rPr>
        <w:t>I</w:t>
      </w:r>
      <w:r w:rsidRPr="001D03C5">
        <w:rPr>
          <w:b/>
          <w:bCs/>
          <w:sz w:val="24"/>
          <w:szCs w:val="24"/>
          <w:lang w:eastAsia="ar-SA"/>
        </w:rPr>
        <w:t xml:space="preserve"> Semester</w:t>
      </w:r>
    </w:p>
    <w:p w:rsidR="00B25E7A" w:rsidRPr="001D03C5" w:rsidRDefault="00B25E7A" w:rsidP="00B25E7A">
      <w:pPr>
        <w:suppressAutoHyphens/>
        <w:jc w:val="center"/>
        <w:rPr>
          <w:b/>
          <w:bCs/>
          <w:sz w:val="24"/>
          <w:szCs w:val="24"/>
          <w:lang w:eastAsia="ar-SA"/>
        </w:rPr>
      </w:pPr>
      <w:r w:rsidRPr="001D03C5">
        <w:rPr>
          <w:b/>
          <w:bCs/>
          <w:sz w:val="24"/>
          <w:szCs w:val="24"/>
          <w:lang w:eastAsia="ar-SA"/>
        </w:rPr>
        <w:t>Computer Science and Engineering</w:t>
      </w:r>
      <w:r w:rsidR="0090381A">
        <w:rPr>
          <w:b/>
          <w:bCs/>
          <w:sz w:val="24"/>
          <w:szCs w:val="24"/>
          <w:lang w:eastAsia="ar-SA"/>
        </w:rPr>
        <w:t xml:space="preserve"> (</w:t>
      </w:r>
      <w:r w:rsidR="002A5702">
        <w:rPr>
          <w:b/>
          <w:bCs/>
          <w:sz w:val="24"/>
          <w:szCs w:val="24"/>
          <w:lang w:eastAsia="ar-SA"/>
        </w:rPr>
        <w:t>IOT</w:t>
      </w:r>
      <w:r w:rsidR="0090381A">
        <w:rPr>
          <w:b/>
          <w:bCs/>
          <w:sz w:val="24"/>
          <w:szCs w:val="24"/>
          <w:lang w:eastAsia="ar-SA"/>
        </w:rPr>
        <w:t>)</w:t>
      </w:r>
    </w:p>
    <w:p w:rsidR="00B25E7A" w:rsidRPr="001D03C5" w:rsidRDefault="00B25E7A" w:rsidP="00B25E7A">
      <w:pPr>
        <w:tabs>
          <w:tab w:val="left" w:pos="1031"/>
          <w:tab w:val="left" w:pos="3739"/>
          <w:tab w:val="left" w:pos="4069"/>
          <w:tab w:val="left" w:pos="4320"/>
          <w:tab w:val="left" w:pos="4650"/>
        </w:tabs>
        <w:suppressAutoHyphens/>
        <w:jc w:val="center"/>
        <w:textAlignment w:val="center"/>
        <w:rPr>
          <w:b/>
          <w:bCs/>
          <w:color w:val="000000"/>
          <w:sz w:val="24"/>
          <w:szCs w:val="24"/>
          <w:lang w:eastAsia="ar-SA"/>
        </w:rPr>
      </w:pPr>
      <w:r w:rsidRPr="001D03C5">
        <w:rPr>
          <w:rFonts w:eastAsia="SimSun"/>
          <w:b/>
          <w:bCs/>
          <w:color w:val="000000"/>
          <w:sz w:val="24"/>
          <w:szCs w:val="24"/>
          <w:lang w:eastAsia="zh-CN"/>
        </w:rPr>
        <w:t>Engineering Physics Lab</w:t>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516"/>
      </w:tblGrid>
      <w:tr w:rsidR="00B25E7A" w:rsidRPr="001D03C5" w:rsidTr="00147E24">
        <w:tc>
          <w:tcPr>
            <w:tcW w:w="323" w:type="dxa"/>
          </w:tcPr>
          <w:p w:rsidR="00B25E7A" w:rsidRPr="001D03C5" w:rsidRDefault="00B25E7A" w:rsidP="00147E24">
            <w:pPr>
              <w:suppressAutoHyphens/>
              <w:jc w:val="right"/>
              <w:rPr>
                <w:b/>
                <w:bCs/>
                <w:sz w:val="24"/>
                <w:szCs w:val="24"/>
                <w:lang w:eastAsia="ar-SA"/>
              </w:rPr>
            </w:pPr>
            <w:r w:rsidRPr="001D03C5">
              <w:rPr>
                <w:b/>
                <w:bCs/>
                <w:sz w:val="24"/>
                <w:szCs w:val="24"/>
                <w:lang w:eastAsia="ar-SA"/>
              </w:rPr>
              <w:t>L</w:t>
            </w:r>
          </w:p>
        </w:tc>
        <w:tc>
          <w:tcPr>
            <w:tcW w:w="323" w:type="dxa"/>
          </w:tcPr>
          <w:p w:rsidR="00B25E7A" w:rsidRPr="001D03C5" w:rsidRDefault="00B25E7A" w:rsidP="00147E24">
            <w:pPr>
              <w:suppressAutoHyphens/>
              <w:rPr>
                <w:b/>
                <w:bCs/>
                <w:sz w:val="24"/>
                <w:szCs w:val="24"/>
                <w:lang w:eastAsia="ar-SA"/>
              </w:rPr>
            </w:pPr>
            <w:r w:rsidRPr="001D03C5">
              <w:rPr>
                <w:b/>
                <w:bCs/>
                <w:sz w:val="24"/>
                <w:szCs w:val="24"/>
                <w:lang w:eastAsia="ar-SA"/>
              </w:rPr>
              <w:t>T</w:t>
            </w:r>
          </w:p>
        </w:tc>
        <w:tc>
          <w:tcPr>
            <w:tcW w:w="0" w:type="auto"/>
          </w:tcPr>
          <w:p w:rsidR="00B25E7A" w:rsidRPr="001D03C5" w:rsidRDefault="00B25E7A" w:rsidP="00147E24">
            <w:pPr>
              <w:suppressAutoHyphens/>
              <w:rPr>
                <w:b/>
                <w:bCs/>
                <w:sz w:val="24"/>
                <w:szCs w:val="24"/>
                <w:lang w:eastAsia="ar-SA"/>
              </w:rPr>
            </w:pPr>
            <w:r w:rsidRPr="001D03C5">
              <w:rPr>
                <w:b/>
                <w:bCs/>
                <w:sz w:val="24"/>
                <w:szCs w:val="24"/>
                <w:lang w:eastAsia="ar-SA"/>
              </w:rPr>
              <w:t>P/D</w:t>
            </w:r>
          </w:p>
        </w:tc>
        <w:tc>
          <w:tcPr>
            <w:tcW w:w="0" w:type="auto"/>
          </w:tcPr>
          <w:p w:rsidR="00B25E7A" w:rsidRPr="001D03C5" w:rsidRDefault="00B25E7A" w:rsidP="00147E24">
            <w:pPr>
              <w:suppressAutoHyphens/>
              <w:rPr>
                <w:b/>
                <w:bCs/>
                <w:sz w:val="24"/>
                <w:szCs w:val="24"/>
                <w:lang w:eastAsia="ar-SA"/>
              </w:rPr>
            </w:pPr>
            <w:r w:rsidRPr="001D03C5">
              <w:rPr>
                <w:b/>
                <w:bCs/>
                <w:sz w:val="24"/>
                <w:szCs w:val="24"/>
                <w:lang w:eastAsia="ar-SA"/>
              </w:rPr>
              <w:t>C</w:t>
            </w:r>
          </w:p>
        </w:tc>
      </w:tr>
      <w:tr w:rsidR="00B25E7A" w:rsidRPr="001D03C5" w:rsidTr="00147E24">
        <w:trPr>
          <w:trHeight w:val="70"/>
        </w:trPr>
        <w:tc>
          <w:tcPr>
            <w:tcW w:w="323" w:type="dxa"/>
          </w:tcPr>
          <w:p w:rsidR="00B25E7A" w:rsidRPr="001D03C5" w:rsidRDefault="00B25E7A" w:rsidP="00147E24">
            <w:pPr>
              <w:suppressAutoHyphens/>
              <w:rPr>
                <w:b/>
                <w:bCs/>
                <w:sz w:val="24"/>
                <w:szCs w:val="24"/>
                <w:lang w:eastAsia="ar-SA"/>
              </w:rPr>
            </w:pPr>
            <w:r w:rsidRPr="001D03C5">
              <w:rPr>
                <w:b/>
                <w:bCs/>
                <w:sz w:val="24"/>
                <w:szCs w:val="24"/>
                <w:lang w:eastAsia="ar-SA"/>
              </w:rPr>
              <w:t>0</w:t>
            </w:r>
          </w:p>
        </w:tc>
        <w:tc>
          <w:tcPr>
            <w:tcW w:w="323" w:type="dxa"/>
          </w:tcPr>
          <w:p w:rsidR="00B25E7A" w:rsidRPr="001D03C5" w:rsidRDefault="00B25E7A" w:rsidP="00147E24">
            <w:pPr>
              <w:suppressAutoHyphens/>
              <w:rPr>
                <w:b/>
                <w:bCs/>
                <w:sz w:val="24"/>
                <w:szCs w:val="24"/>
                <w:lang w:eastAsia="ar-SA"/>
              </w:rPr>
            </w:pPr>
            <w:r w:rsidRPr="001D03C5">
              <w:rPr>
                <w:b/>
                <w:bCs/>
                <w:sz w:val="24"/>
                <w:szCs w:val="24"/>
                <w:lang w:eastAsia="ar-SA"/>
              </w:rPr>
              <w:t>0</w:t>
            </w:r>
          </w:p>
        </w:tc>
        <w:tc>
          <w:tcPr>
            <w:tcW w:w="0" w:type="auto"/>
          </w:tcPr>
          <w:p w:rsidR="00B25E7A" w:rsidRPr="001D03C5" w:rsidRDefault="003000E5" w:rsidP="00147E24">
            <w:pPr>
              <w:suppressAutoHyphens/>
              <w:rPr>
                <w:b/>
                <w:bCs/>
                <w:sz w:val="24"/>
                <w:szCs w:val="24"/>
                <w:lang w:eastAsia="ar-SA"/>
              </w:rPr>
            </w:pPr>
            <w:r>
              <w:rPr>
                <w:b/>
                <w:bCs/>
                <w:sz w:val="24"/>
                <w:szCs w:val="24"/>
                <w:lang w:eastAsia="ar-SA"/>
              </w:rPr>
              <w:t>3</w:t>
            </w:r>
          </w:p>
        </w:tc>
        <w:tc>
          <w:tcPr>
            <w:tcW w:w="0" w:type="auto"/>
          </w:tcPr>
          <w:p w:rsidR="00B25E7A" w:rsidRPr="001D03C5" w:rsidRDefault="00B25E7A" w:rsidP="00147E24">
            <w:pPr>
              <w:suppressAutoHyphens/>
              <w:rPr>
                <w:b/>
                <w:bCs/>
                <w:sz w:val="24"/>
                <w:szCs w:val="24"/>
                <w:lang w:eastAsia="ar-SA"/>
              </w:rPr>
            </w:pPr>
            <w:r w:rsidRPr="001D03C5">
              <w:rPr>
                <w:b/>
                <w:bCs/>
                <w:sz w:val="24"/>
                <w:szCs w:val="24"/>
                <w:lang w:eastAsia="ar-SA"/>
              </w:rPr>
              <w:t>1</w:t>
            </w:r>
            <w:r w:rsidR="003000E5">
              <w:rPr>
                <w:b/>
                <w:bCs/>
                <w:sz w:val="24"/>
                <w:szCs w:val="24"/>
                <w:lang w:eastAsia="ar-SA"/>
              </w:rPr>
              <w:t>.5</w:t>
            </w:r>
          </w:p>
        </w:tc>
      </w:tr>
    </w:tbl>
    <w:p w:rsidR="00B25E7A" w:rsidRPr="001D03C5" w:rsidRDefault="00B25E7A" w:rsidP="00B25E7A">
      <w:pPr>
        <w:suppressAutoHyphens/>
        <w:jc w:val="center"/>
        <w:rPr>
          <w:sz w:val="24"/>
          <w:szCs w:val="24"/>
          <w:lang w:eastAsia="ar-SA"/>
        </w:rPr>
      </w:pPr>
    </w:p>
    <w:p w:rsidR="00B25E7A" w:rsidRPr="001D03C5" w:rsidRDefault="00B25E7A" w:rsidP="00B25E7A">
      <w:pPr>
        <w:suppressAutoHyphens/>
        <w:rPr>
          <w:b/>
          <w:sz w:val="24"/>
          <w:szCs w:val="24"/>
          <w:lang w:eastAsia="ar-SA"/>
        </w:rPr>
      </w:pPr>
      <w:r w:rsidRPr="001D03C5">
        <w:rPr>
          <w:b/>
          <w:sz w:val="24"/>
          <w:szCs w:val="24"/>
          <w:lang w:eastAsia="ar-SA"/>
        </w:rPr>
        <w:t xml:space="preserve">Code: </w:t>
      </w:r>
      <w:r w:rsidR="0090381A">
        <w:rPr>
          <w:b/>
          <w:sz w:val="24"/>
          <w:szCs w:val="24"/>
          <w:lang w:eastAsia="ar-SA"/>
        </w:rPr>
        <w:t>9</w:t>
      </w:r>
      <w:r w:rsidRPr="001D03C5">
        <w:rPr>
          <w:b/>
          <w:sz w:val="24"/>
          <w:szCs w:val="24"/>
          <w:lang w:eastAsia="ar-SA"/>
        </w:rPr>
        <w:t>HC66</w:t>
      </w:r>
    </w:p>
    <w:p w:rsidR="00B25E7A" w:rsidRPr="001D03C5" w:rsidRDefault="00B25E7A" w:rsidP="00B25E7A">
      <w:pPr>
        <w:suppressAutoHyphens/>
        <w:rPr>
          <w:b/>
          <w:sz w:val="24"/>
          <w:szCs w:val="24"/>
          <w:lang w:eastAsia="ar-SA"/>
        </w:rPr>
      </w:pPr>
      <w:r w:rsidRPr="001D03C5">
        <w:rPr>
          <w:b/>
          <w:sz w:val="24"/>
          <w:szCs w:val="24"/>
          <w:lang w:eastAsia="ar-SA"/>
        </w:rPr>
        <w:t>Course Objectives</w:t>
      </w:r>
    </w:p>
    <w:p w:rsidR="00B25E7A" w:rsidRPr="001D03C5" w:rsidRDefault="00B25E7A" w:rsidP="00B25E7A">
      <w:pPr>
        <w:suppressAutoHyphens/>
        <w:rPr>
          <w:b/>
          <w:sz w:val="24"/>
          <w:szCs w:val="24"/>
          <w:u w:val="single"/>
          <w:lang w:eastAsia="ar-SA"/>
        </w:rPr>
      </w:pPr>
    </w:p>
    <w:p w:rsidR="00B25E7A" w:rsidRPr="001D03C5" w:rsidRDefault="00B25E7A" w:rsidP="005D33C6">
      <w:pPr>
        <w:numPr>
          <w:ilvl w:val="0"/>
          <w:numId w:val="52"/>
        </w:numPr>
        <w:suppressAutoHyphens/>
        <w:rPr>
          <w:sz w:val="24"/>
          <w:lang w:val="x-none" w:eastAsia="x-none"/>
        </w:rPr>
      </w:pPr>
      <w:r w:rsidRPr="001D03C5">
        <w:rPr>
          <w:sz w:val="24"/>
          <w:lang w:val="x-none" w:eastAsia="x-none"/>
        </w:rPr>
        <w:t>Understand the concept of photo electric effect using photo voltaic cell.</w:t>
      </w:r>
    </w:p>
    <w:p w:rsidR="00B25E7A" w:rsidRPr="001D03C5" w:rsidRDefault="00B25E7A" w:rsidP="005D33C6">
      <w:pPr>
        <w:numPr>
          <w:ilvl w:val="0"/>
          <w:numId w:val="52"/>
        </w:numPr>
        <w:suppressAutoHyphens/>
        <w:rPr>
          <w:sz w:val="24"/>
          <w:lang w:val="x-none" w:eastAsia="x-none"/>
        </w:rPr>
      </w:pPr>
      <w:r w:rsidRPr="001D03C5">
        <w:rPr>
          <w:sz w:val="24"/>
          <w:lang w:val="x-none" w:eastAsia="x-none"/>
        </w:rPr>
        <w:t>Discuss the dispersive power of prism-minimum deviation method.</w:t>
      </w:r>
    </w:p>
    <w:p w:rsidR="00B25E7A" w:rsidRPr="001D03C5" w:rsidRDefault="00B25E7A" w:rsidP="005D33C6">
      <w:pPr>
        <w:numPr>
          <w:ilvl w:val="0"/>
          <w:numId w:val="52"/>
        </w:numPr>
        <w:suppressAutoHyphens/>
        <w:rPr>
          <w:sz w:val="24"/>
          <w:lang w:val="x-none" w:eastAsia="x-none"/>
        </w:rPr>
      </w:pPr>
      <w:r w:rsidRPr="001D03C5">
        <w:rPr>
          <w:sz w:val="24"/>
          <w:lang w:val="x-none" w:eastAsia="x-none"/>
        </w:rPr>
        <w:t>Discussion of diffraction pattern using the grating – LASER.</w:t>
      </w:r>
    </w:p>
    <w:p w:rsidR="00B25E7A" w:rsidRPr="001D03C5" w:rsidRDefault="00B25E7A" w:rsidP="005D33C6">
      <w:pPr>
        <w:numPr>
          <w:ilvl w:val="0"/>
          <w:numId w:val="52"/>
        </w:numPr>
        <w:suppressAutoHyphens/>
        <w:rPr>
          <w:sz w:val="24"/>
          <w:lang w:val="x-none" w:eastAsia="x-none"/>
        </w:rPr>
      </w:pPr>
      <w:r w:rsidRPr="001D03C5">
        <w:rPr>
          <w:sz w:val="24"/>
          <w:lang w:val="x-none" w:eastAsia="x-none"/>
        </w:rPr>
        <w:t xml:space="preserve">To study the concepts (numerical aperture) of an optical </w:t>
      </w:r>
      <w:proofErr w:type="spellStart"/>
      <w:r w:rsidRPr="001D03C5">
        <w:rPr>
          <w:sz w:val="24"/>
          <w:lang w:val="x-none" w:eastAsia="x-none"/>
        </w:rPr>
        <w:t>fiber</w:t>
      </w:r>
      <w:proofErr w:type="spellEnd"/>
      <w:r w:rsidRPr="001D03C5">
        <w:rPr>
          <w:sz w:val="24"/>
          <w:lang w:val="x-none" w:eastAsia="x-none"/>
        </w:rPr>
        <w:t xml:space="preserve">. </w:t>
      </w:r>
    </w:p>
    <w:p w:rsidR="00B25E7A" w:rsidRPr="001D03C5" w:rsidRDefault="00B25E7A" w:rsidP="005D33C6">
      <w:pPr>
        <w:numPr>
          <w:ilvl w:val="0"/>
          <w:numId w:val="52"/>
        </w:numPr>
        <w:suppressAutoHyphens/>
        <w:rPr>
          <w:sz w:val="24"/>
          <w:lang w:val="x-none" w:eastAsia="x-none"/>
        </w:rPr>
      </w:pPr>
      <w:r w:rsidRPr="001D03C5">
        <w:rPr>
          <w:sz w:val="24"/>
          <w:lang w:val="x-none" w:eastAsia="x-none"/>
        </w:rPr>
        <w:t xml:space="preserve">To explain about magnetic induction, </w:t>
      </w:r>
      <w:proofErr w:type="spellStart"/>
      <w:r w:rsidRPr="001D03C5">
        <w:rPr>
          <w:sz w:val="24"/>
          <w:lang w:val="x-none" w:eastAsia="x-none"/>
        </w:rPr>
        <w:t>Biot-Savart</w:t>
      </w:r>
      <w:proofErr w:type="spellEnd"/>
      <w:r w:rsidRPr="001D03C5">
        <w:rPr>
          <w:sz w:val="24"/>
          <w:lang w:val="x-none" w:eastAsia="x-none"/>
        </w:rPr>
        <w:t xml:space="preserve"> principle.</w:t>
      </w:r>
    </w:p>
    <w:p w:rsidR="00B25E7A" w:rsidRPr="001D03C5" w:rsidRDefault="00B25E7A" w:rsidP="005D33C6">
      <w:pPr>
        <w:numPr>
          <w:ilvl w:val="0"/>
          <w:numId w:val="52"/>
        </w:numPr>
        <w:suppressAutoHyphens/>
        <w:rPr>
          <w:sz w:val="24"/>
          <w:lang w:val="x-none" w:eastAsia="x-none"/>
        </w:rPr>
      </w:pPr>
      <w:r w:rsidRPr="001D03C5">
        <w:rPr>
          <w:sz w:val="24"/>
          <w:lang w:val="x-none" w:eastAsia="x-none"/>
        </w:rPr>
        <w:t xml:space="preserve">Study the frequency of AC mains using </w:t>
      </w:r>
      <w:proofErr w:type="spellStart"/>
      <w:r w:rsidRPr="001D03C5">
        <w:rPr>
          <w:sz w:val="24"/>
          <w:lang w:val="x-none" w:eastAsia="x-none"/>
        </w:rPr>
        <w:t>Sonometer</w:t>
      </w:r>
      <w:proofErr w:type="spellEnd"/>
      <w:r w:rsidRPr="001D03C5">
        <w:rPr>
          <w:sz w:val="24"/>
          <w:lang w:val="x-none" w:eastAsia="x-none"/>
        </w:rPr>
        <w:t>.</w:t>
      </w:r>
    </w:p>
    <w:p w:rsidR="00B25E7A" w:rsidRPr="001D03C5" w:rsidRDefault="00B25E7A" w:rsidP="005D33C6">
      <w:pPr>
        <w:numPr>
          <w:ilvl w:val="0"/>
          <w:numId w:val="52"/>
        </w:numPr>
        <w:suppressAutoHyphens/>
        <w:rPr>
          <w:sz w:val="24"/>
          <w:lang w:val="x-none" w:eastAsia="x-none"/>
        </w:rPr>
      </w:pPr>
      <w:r w:rsidRPr="001D03C5">
        <w:rPr>
          <w:sz w:val="24"/>
          <w:lang w:val="x-none" w:eastAsia="x-none"/>
        </w:rPr>
        <w:t>Explaining about the electrical resonance by using the LCR circuit.</w:t>
      </w:r>
    </w:p>
    <w:p w:rsidR="00B25E7A" w:rsidRPr="001D03C5" w:rsidRDefault="00B25E7A" w:rsidP="005D33C6">
      <w:pPr>
        <w:numPr>
          <w:ilvl w:val="0"/>
          <w:numId w:val="52"/>
        </w:numPr>
        <w:suppressAutoHyphens/>
        <w:rPr>
          <w:sz w:val="24"/>
          <w:lang w:val="x-none" w:eastAsia="x-none"/>
        </w:rPr>
      </w:pPr>
      <w:r w:rsidRPr="001D03C5">
        <w:rPr>
          <w:sz w:val="24"/>
          <w:lang w:val="x-none" w:eastAsia="x-none"/>
        </w:rPr>
        <w:t>To understand the rigidity modulus, periodicity.</w:t>
      </w:r>
    </w:p>
    <w:p w:rsidR="00B25E7A" w:rsidRPr="001D03C5" w:rsidRDefault="00B25E7A" w:rsidP="005D33C6">
      <w:pPr>
        <w:numPr>
          <w:ilvl w:val="0"/>
          <w:numId w:val="52"/>
        </w:numPr>
        <w:suppressAutoHyphens/>
        <w:rPr>
          <w:sz w:val="24"/>
          <w:lang w:val="x-none" w:eastAsia="x-none"/>
        </w:rPr>
      </w:pPr>
      <w:r w:rsidRPr="001D03C5">
        <w:rPr>
          <w:sz w:val="24"/>
          <w:lang w:val="x-none" w:eastAsia="x-none"/>
        </w:rPr>
        <w:t>To discuss the energy gap (</w:t>
      </w:r>
      <w:proofErr w:type="spellStart"/>
      <w:r w:rsidRPr="001D03C5">
        <w:rPr>
          <w:sz w:val="24"/>
          <w:lang w:val="x-none" w:eastAsia="x-none"/>
        </w:rPr>
        <w:t>E</w:t>
      </w:r>
      <w:r w:rsidRPr="001D03C5">
        <w:rPr>
          <w:sz w:val="24"/>
          <w:vertAlign w:val="subscript"/>
          <w:lang w:val="x-none" w:eastAsia="x-none"/>
        </w:rPr>
        <w:t>g</w:t>
      </w:r>
      <w:proofErr w:type="spellEnd"/>
      <w:r w:rsidRPr="001D03C5">
        <w:rPr>
          <w:sz w:val="24"/>
          <w:lang w:val="x-none" w:eastAsia="x-none"/>
        </w:rPr>
        <w:t>) of a semiconductor diode.</w:t>
      </w:r>
    </w:p>
    <w:p w:rsidR="00B25E7A" w:rsidRPr="001D03C5" w:rsidRDefault="00B25E7A" w:rsidP="005D33C6">
      <w:pPr>
        <w:numPr>
          <w:ilvl w:val="0"/>
          <w:numId w:val="52"/>
        </w:numPr>
        <w:suppressAutoHyphens/>
        <w:rPr>
          <w:sz w:val="24"/>
          <w:lang w:val="x-none" w:eastAsia="x-none"/>
        </w:rPr>
      </w:pPr>
      <w:r w:rsidRPr="001D03C5">
        <w:rPr>
          <w:sz w:val="24"/>
          <w:lang w:val="x-none" w:eastAsia="x-none"/>
        </w:rPr>
        <w:t>To study the LED characteristics and forward resistance.</w:t>
      </w:r>
    </w:p>
    <w:p w:rsidR="00B25E7A" w:rsidRPr="001D03C5" w:rsidRDefault="00B25E7A" w:rsidP="005D33C6">
      <w:pPr>
        <w:numPr>
          <w:ilvl w:val="0"/>
          <w:numId w:val="52"/>
        </w:numPr>
        <w:suppressAutoHyphens/>
        <w:rPr>
          <w:sz w:val="24"/>
          <w:lang w:val="x-none" w:eastAsia="x-none"/>
        </w:rPr>
      </w:pPr>
      <w:r w:rsidRPr="001D03C5">
        <w:rPr>
          <w:sz w:val="24"/>
          <w:lang w:val="x-none" w:eastAsia="x-none"/>
        </w:rPr>
        <w:t>To know the time constant of RC circuit.</w:t>
      </w:r>
    </w:p>
    <w:p w:rsidR="00B25E7A" w:rsidRPr="001D03C5" w:rsidRDefault="00B25E7A" w:rsidP="005D33C6">
      <w:pPr>
        <w:numPr>
          <w:ilvl w:val="0"/>
          <w:numId w:val="52"/>
        </w:numPr>
        <w:suppressAutoHyphens/>
        <w:rPr>
          <w:sz w:val="24"/>
          <w:lang w:val="x-none" w:eastAsia="x-none"/>
        </w:rPr>
      </w:pPr>
      <w:r w:rsidRPr="001D03C5">
        <w:rPr>
          <w:sz w:val="24"/>
          <w:lang w:val="x-none" w:eastAsia="x-none"/>
        </w:rPr>
        <w:t xml:space="preserve">To understand about the </w:t>
      </w:r>
      <w:hyperlink r:id="rId12" w:tooltip="Ionizing radiation" w:history="1">
        <w:r w:rsidRPr="001D03C5">
          <w:rPr>
            <w:sz w:val="24"/>
            <w:lang w:val="x-none" w:eastAsia="x-none"/>
          </w:rPr>
          <w:t>ionizing radiation</w:t>
        </w:r>
      </w:hyperlink>
      <w:r w:rsidRPr="001D03C5">
        <w:rPr>
          <w:sz w:val="24"/>
          <w:lang w:val="x-none" w:eastAsia="x-none"/>
        </w:rPr>
        <w:t xml:space="preserve"> by using the Geiger–Muller counter. </w:t>
      </w:r>
    </w:p>
    <w:p w:rsidR="00B25E7A" w:rsidRPr="001D03C5" w:rsidRDefault="00B25E7A" w:rsidP="00B25E7A">
      <w:pPr>
        <w:suppressAutoHyphens/>
        <w:rPr>
          <w:b/>
          <w:sz w:val="24"/>
          <w:szCs w:val="24"/>
          <w:u w:val="single"/>
          <w:lang w:eastAsia="ar-SA"/>
        </w:rPr>
      </w:pPr>
    </w:p>
    <w:p w:rsidR="00B25E7A" w:rsidRPr="001D03C5" w:rsidRDefault="00B25E7A" w:rsidP="00B25E7A">
      <w:pPr>
        <w:suppressAutoHyphens/>
        <w:jc w:val="both"/>
        <w:rPr>
          <w:b/>
          <w:sz w:val="24"/>
          <w:szCs w:val="24"/>
          <w:lang w:eastAsia="ar-SA"/>
        </w:rPr>
      </w:pPr>
      <w:r w:rsidRPr="001D03C5">
        <w:rPr>
          <w:b/>
          <w:sz w:val="24"/>
          <w:szCs w:val="24"/>
          <w:lang w:eastAsia="ar-SA"/>
        </w:rPr>
        <w:t xml:space="preserve">Course Outcomes  </w:t>
      </w:r>
    </w:p>
    <w:p w:rsidR="00B25E7A" w:rsidRPr="001D03C5" w:rsidRDefault="00B25E7A" w:rsidP="00B25E7A">
      <w:pPr>
        <w:suppressAutoHyphens/>
        <w:jc w:val="both"/>
        <w:rPr>
          <w:color w:val="000000"/>
          <w:sz w:val="24"/>
          <w:szCs w:val="24"/>
          <w:lang w:val="en-IN" w:eastAsia="ar-SA"/>
        </w:rPr>
      </w:pPr>
      <w:r w:rsidRPr="001D03C5">
        <w:rPr>
          <w:color w:val="000000"/>
          <w:sz w:val="24"/>
          <w:szCs w:val="24"/>
          <w:lang w:eastAsia="ar-SA"/>
        </w:rPr>
        <w:t>After completion of the course, the student will be able to:</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Understand the concepts of photo electric effect, importance, photo current, colour filters, optical sensors.</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Know about the light properties-dispersion, prism, spectrometer and minimum deviation arrangement.</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Recognize the difference between the interference and diffraction, grating, laser characteristics.</w:t>
      </w:r>
    </w:p>
    <w:p w:rsidR="00B25E7A" w:rsidRPr="001D03C5" w:rsidRDefault="00B25E7A" w:rsidP="005D33C6">
      <w:pPr>
        <w:numPr>
          <w:ilvl w:val="0"/>
          <w:numId w:val="53"/>
        </w:numPr>
        <w:suppressAutoHyphens/>
        <w:jc w:val="both"/>
        <w:rPr>
          <w:sz w:val="24"/>
          <w:lang w:val="x-none" w:eastAsia="x-none"/>
        </w:rPr>
      </w:pPr>
      <w:proofErr w:type="spellStart"/>
      <w:r w:rsidRPr="001D03C5">
        <w:rPr>
          <w:sz w:val="24"/>
          <w:lang w:val="x-none" w:eastAsia="x-none"/>
        </w:rPr>
        <w:t>Analyze</w:t>
      </w:r>
      <w:proofErr w:type="spellEnd"/>
      <w:r w:rsidRPr="001D03C5">
        <w:rPr>
          <w:sz w:val="24"/>
          <w:lang w:val="x-none" w:eastAsia="x-none"/>
        </w:rPr>
        <w:t xml:space="preserve"> the concepts of </w:t>
      </w:r>
      <w:proofErr w:type="spellStart"/>
      <w:r w:rsidRPr="001D03C5">
        <w:rPr>
          <w:sz w:val="24"/>
          <w:lang w:val="x-none" w:eastAsia="x-none"/>
        </w:rPr>
        <w:t>fiber</w:t>
      </w:r>
      <w:proofErr w:type="spellEnd"/>
      <w:r w:rsidRPr="001D03C5">
        <w:rPr>
          <w:sz w:val="24"/>
          <w:lang w:val="x-none" w:eastAsia="x-none"/>
        </w:rPr>
        <w:t xml:space="preserve"> optics, fundamentals, numerical aperture its importance, attenuation in </w:t>
      </w:r>
      <w:proofErr w:type="spellStart"/>
      <w:r w:rsidRPr="001D03C5">
        <w:rPr>
          <w:sz w:val="24"/>
          <w:lang w:val="x-none" w:eastAsia="x-none"/>
        </w:rPr>
        <w:t>fiber</w:t>
      </w:r>
      <w:proofErr w:type="spellEnd"/>
      <w:r w:rsidRPr="001D03C5">
        <w:rPr>
          <w:sz w:val="24"/>
          <w:lang w:val="x-none" w:eastAsia="x-none"/>
        </w:rPr>
        <w:t xml:space="preserve"> and applications.</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 xml:space="preserve">Understand and search to apply the fundamentals of magnetic induction, Ampere’s law, </w:t>
      </w:r>
      <w:proofErr w:type="spellStart"/>
      <w:r w:rsidRPr="001D03C5">
        <w:rPr>
          <w:sz w:val="24"/>
          <w:lang w:val="x-none" w:eastAsia="x-none"/>
        </w:rPr>
        <w:t>Oersted’s</w:t>
      </w:r>
      <w:proofErr w:type="spellEnd"/>
      <w:r w:rsidRPr="001D03C5">
        <w:rPr>
          <w:sz w:val="24"/>
          <w:lang w:val="x-none" w:eastAsia="x-none"/>
        </w:rPr>
        <w:t xml:space="preserve"> law and the </w:t>
      </w:r>
      <w:proofErr w:type="spellStart"/>
      <w:r w:rsidRPr="001D03C5">
        <w:rPr>
          <w:sz w:val="24"/>
          <w:lang w:val="x-none" w:eastAsia="x-none"/>
        </w:rPr>
        <w:t>Biot-Savart</w:t>
      </w:r>
      <w:proofErr w:type="spellEnd"/>
      <w:r w:rsidRPr="001D03C5">
        <w:rPr>
          <w:sz w:val="24"/>
          <w:lang w:val="x-none" w:eastAsia="x-none"/>
        </w:rPr>
        <w:t xml:space="preserve"> law.</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 xml:space="preserve">Know the difference between AC and DC fundamentals, </w:t>
      </w:r>
      <w:proofErr w:type="spellStart"/>
      <w:r w:rsidRPr="001D03C5">
        <w:rPr>
          <w:sz w:val="24"/>
          <w:lang w:val="x-none" w:eastAsia="x-none"/>
        </w:rPr>
        <w:t>Magnetostriction</w:t>
      </w:r>
      <w:proofErr w:type="spellEnd"/>
      <w:r w:rsidRPr="001D03C5">
        <w:rPr>
          <w:sz w:val="24"/>
          <w:lang w:val="x-none" w:eastAsia="x-none"/>
        </w:rPr>
        <w:t>, resonance, air column vibrations.</w:t>
      </w:r>
    </w:p>
    <w:p w:rsidR="00B25E7A" w:rsidRPr="001D03C5" w:rsidRDefault="00B25E7A" w:rsidP="005D33C6">
      <w:pPr>
        <w:numPr>
          <w:ilvl w:val="0"/>
          <w:numId w:val="53"/>
        </w:numPr>
        <w:suppressAutoHyphens/>
        <w:jc w:val="both"/>
        <w:rPr>
          <w:sz w:val="24"/>
          <w:lang w:val="x-none" w:eastAsia="x-none"/>
        </w:rPr>
      </w:pPr>
      <w:proofErr w:type="spellStart"/>
      <w:r w:rsidRPr="001D03C5">
        <w:rPr>
          <w:sz w:val="24"/>
          <w:lang w:val="x-none" w:eastAsia="x-none"/>
        </w:rPr>
        <w:t>Analyze</w:t>
      </w:r>
      <w:proofErr w:type="spellEnd"/>
      <w:r w:rsidRPr="001D03C5">
        <w:rPr>
          <w:sz w:val="24"/>
          <w:lang w:val="x-none" w:eastAsia="x-none"/>
        </w:rPr>
        <w:t xml:space="preserve"> the LCR circuit combination, parallel, series electrical resonance, inductance, reactance, capacitance and electrical and electronic fundamentals.</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Summarize the fundamentals of modulus-types, stress, strain, elasticity, plasticity and Hook’s law.</w:t>
      </w:r>
    </w:p>
    <w:p w:rsidR="00B25E7A" w:rsidRPr="001D03C5" w:rsidRDefault="00B25E7A" w:rsidP="005D33C6">
      <w:pPr>
        <w:numPr>
          <w:ilvl w:val="0"/>
          <w:numId w:val="53"/>
        </w:numPr>
        <w:suppressAutoHyphens/>
        <w:jc w:val="both"/>
        <w:rPr>
          <w:sz w:val="24"/>
          <w:lang w:val="x-none" w:eastAsia="x-none"/>
        </w:rPr>
      </w:pPr>
      <w:proofErr w:type="spellStart"/>
      <w:r w:rsidRPr="001D03C5">
        <w:rPr>
          <w:sz w:val="24"/>
          <w:lang w:val="x-none" w:eastAsia="x-none"/>
        </w:rPr>
        <w:t>Analyze</w:t>
      </w:r>
      <w:proofErr w:type="spellEnd"/>
      <w:r w:rsidRPr="001D03C5">
        <w:rPr>
          <w:sz w:val="24"/>
          <w:lang w:val="x-none" w:eastAsia="x-none"/>
        </w:rPr>
        <w:t xml:space="preserve"> the concept a semiconductors, types, calculation of energy gap of a semiconductor diode and importance.</w:t>
      </w:r>
    </w:p>
    <w:p w:rsidR="00B25E7A" w:rsidRPr="001D03C5" w:rsidRDefault="00B25E7A" w:rsidP="005D33C6">
      <w:pPr>
        <w:numPr>
          <w:ilvl w:val="0"/>
          <w:numId w:val="53"/>
        </w:numPr>
        <w:suppressAutoHyphens/>
        <w:jc w:val="both"/>
        <w:rPr>
          <w:sz w:val="24"/>
          <w:lang w:val="x-none" w:eastAsia="x-none"/>
        </w:rPr>
      </w:pPr>
      <w:proofErr w:type="spellStart"/>
      <w:r w:rsidRPr="001D03C5">
        <w:rPr>
          <w:sz w:val="24"/>
          <w:lang w:val="x-none" w:eastAsia="x-none"/>
        </w:rPr>
        <w:t>Analyze</w:t>
      </w:r>
      <w:proofErr w:type="spellEnd"/>
      <w:r w:rsidRPr="001D03C5">
        <w:rPr>
          <w:sz w:val="24"/>
          <w:lang w:val="x-none" w:eastAsia="x-none"/>
        </w:rPr>
        <w:t xml:space="preserve"> the difference between normal diode, LED, forward bias, reverse bias, I-V characteristics, direct and indirect band gap semiconductors.</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Characterize the RC network, time constant, capacitor functioning and its application.</w:t>
      </w:r>
    </w:p>
    <w:p w:rsidR="00B25E7A" w:rsidRPr="001D03C5" w:rsidRDefault="00B25E7A" w:rsidP="005D33C6">
      <w:pPr>
        <w:numPr>
          <w:ilvl w:val="0"/>
          <w:numId w:val="53"/>
        </w:numPr>
        <w:suppressAutoHyphens/>
        <w:jc w:val="both"/>
        <w:rPr>
          <w:sz w:val="24"/>
          <w:lang w:val="x-none" w:eastAsia="x-none"/>
        </w:rPr>
      </w:pPr>
      <w:r w:rsidRPr="001D03C5">
        <w:rPr>
          <w:sz w:val="24"/>
          <w:lang w:val="x-none" w:eastAsia="x-none"/>
        </w:rPr>
        <w:t xml:space="preserve">Understand the concept of radiation, ionizing radiation, </w:t>
      </w:r>
      <w:hyperlink r:id="rId13" w:tooltip="Radiological protection" w:history="1">
        <w:r w:rsidRPr="001D03C5">
          <w:rPr>
            <w:sz w:val="24"/>
            <w:lang w:val="x-none" w:eastAsia="x-none"/>
          </w:rPr>
          <w:t>radiological protection</w:t>
        </w:r>
      </w:hyperlink>
      <w:r w:rsidRPr="001D03C5">
        <w:rPr>
          <w:sz w:val="24"/>
          <w:lang w:val="x-none" w:eastAsia="x-none"/>
        </w:rPr>
        <w:t xml:space="preserve"> and </w:t>
      </w:r>
      <w:r w:rsidRPr="001D03C5">
        <w:rPr>
          <w:sz w:val="24"/>
          <w:lang w:val="x-none" w:eastAsia="x-none"/>
        </w:rPr>
        <w:lastRenderedPageBreak/>
        <w:t>inverse square law.</w:t>
      </w:r>
    </w:p>
    <w:p w:rsidR="00B25E7A" w:rsidRPr="001D03C5" w:rsidRDefault="00B25E7A" w:rsidP="00B25E7A">
      <w:pPr>
        <w:suppressAutoHyphens/>
        <w:rPr>
          <w:b/>
          <w:sz w:val="24"/>
          <w:szCs w:val="24"/>
          <w:lang w:eastAsia="ar-SA"/>
        </w:rPr>
      </w:pPr>
    </w:p>
    <w:p w:rsidR="00B25E7A" w:rsidRPr="001D03C5" w:rsidRDefault="00B25E7A" w:rsidP="00B25E7A">
      <w:pPr>
        <w:suppressAutoHyphens/>
        <w:rPr>
          <w:b/>
          <w:sz w:val="24"/>
          <w:szCs w:val="24"/>
          <w:lang w:eastAsia="ar-SA"/>
        </w:rPr>
      </w:pPr>
      <w:r w:rsidRPr="001D03C5">
        <w:rPr>
          <w:b/>
          <w:sz w:val="24"/>
          <w:szCs w:val="24"/>
          <w:lang w:eastAsia="ar-SA"/>
        </w:rPr>
        <w:t xml:space="preserve"> List of Experiments</w:t>
      </w:r>
    </w:p>
    <w:p w:rsidR="00B25E7A" w:rsidRPr="001D03C5" w:rsidRDefault="00B25E7A" w:rsidP="00B25E7A">
      <w:pPr>
        <w:suppressAutoHyphens/>
        <w:jc w:val="both"/>
        <w:rPr>
          <w:sz w:val="24"/>
          <w:szCs w:val="24"/>
          <w:lang w:eastAsia="ar-SA"/>
        </w:rPr>
      </w:pP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 xml:space="preserve">Photo voltaic cell: </w:t>
      </w:r>
    </w:p>
    <w:p w:rsidR="00B25E7A" w:rsidRPr="001D03C5" w:rsidRDefault="00B25E7A" w:rsidP="00B25E7A">
      <w:pPr>
        <w:ind w:left="1080"/>
        <w:contextualSpacing/>
        <w:jc w:val="both"/>
        <w:rPr>
          <w:sz w:val="24"/>
          <w:lang w:val="x-none" w:eastAsia="x-none"/>
        </w:rPr>
      </w:pPr>
      <w:r w:rsidRPr="001D03C5">
        <w:rPr>
          <w:sz w:val="24"/>
          <w:lang w:val="x-none" w:eastAsia="x-none"/>
        </w:rPr>
        <w:t>-Determination of Planck’s constant by using photo voltaic cell.</w:t>
      </w: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Dispersive power:</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-Calculation of dispersive power of a given material of prism by using  </w:t>
      </w:r>
    </w:p>
    <w:p w:rsidR="00B25E7A" w:rsidRPr="001D03C5" w:rsidRDefault="00B25E7A" w:rsidP="00B25E7A">
      <w:pPr>
        <w:suppressAutoHyphens/>
        <w:ind w:left="270"/>
        <w:jc w:val="both"/>
        <w:rPr>
          <w:sz w:val="24"/>
          <w:szCs w:val="24"/>
          <w:lang w:eastAsia="ar-SA"/>
        </w:rPr>
      </w:pPr>
      <w:r w:rsidRPr="001D03C5">
        <w:rPr>
          <w:sz w:val="24"/>
          <w:szCs w:val="24"/>
          <w:lang w:eastAsia="ar-SA"/>
        </w:rPr>
        <w:t xml:space="preserve">           </w:t>
      </w:r>
      <w:proofErr w:type="gramStart"/>
      <w:r w:rsidRPr="001D03C5">
        <w:rPr>
          <w:sz w:val="24"/>
          <w:szCs w:val="24"/>
          <w:lang w:eastAsia="ar-SA"/>
        </w:rPr>
        <w:t>Spectrometer.</w:t>
      </w:r>
      <w:proofErr w:type="gramEnd"/>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Diffraction Grating:</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-Determination of wavelength of a given laser source of light by using  </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 diffraction grating.</w:t>
      </w: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Numerical Aperture:</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-Determination of a Numerical Aperture (NA) of an optical </w:t>
      </w:r>
      <w:proofErr w:type="spellStart"/>
      <w:r w:rsidRPr="001D03C5">
        <w:rPr>
          <w:sz w:val="24"/>
          <w:lang w:val="x-none" w:eastAsia="x-none"/>
        </w:rPr>
        <w:t>fiber</w:t>
      </w:r>
      <w:proofErr w:type="spellEnd"/>
      <w:r w:rsidRPr="001D03C5">
        <w:rPr>
          <w:sz w:val="24"/>
          <w:lang w:val="x-none" w:eastAsia="x-none"/>
        </w:rPr>
        <w:t>.</w:t>
      </w:r>
      <w:r w:rsidRPr="001D03C5">
        <w:rPr>
          <w:sz w:val="24"/>
          <w:lang w:val="x-none" w:eastAsia="x-none"/>
        </w:rPr>
        <w:tab/>
      </w:r>
      <w:r w:rsidRPr="001D03C5">
        <w:rPr>
          <w:sz w:val="24"/>
          <w:lang w:val="x-none" w:eastAsia="x-none"/>
        </w:rPr>
        <w:tab/>
      </w: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Stewart-Gee’s Experiment:</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-Determination of magnetic induction flux density along the axis of a </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 current carrying circular coil using Stewart and Gee’s experiment.</w:t>
      </w:r>
    </w:p>
    <w:p w:rsidR="00B25E7A" w:rsidRPr="001D03C5" w:rsidRDefault="00B25E7A" w:rsidP="005D33C6">
      <w:pPr>
        <w:numPr>
          <w:ilvl w:val="0"/>
          <w:numId w:val="51"/>
        </w:numPr>
        <w:suppressAutoHyphens/>
        <w:jc w:val="both"/>
        <w:rPr>
          <w:b/>
          <w:sz w:val="24"/>
          <w:lang w:val="x-none" w:eastAsia="x-none"/>
        </w:rPr>
      </w:pPr>
      <w:proofErr w:type="spellStart"/>
      <w:r w:rsidRPr="001D03C5">
        <w:rPr>
          <w:b/>
          <w:sz w:val="24"/>
          <w:lang w:val="x-none" w:eastAsia="x-none"/>
        </w:rPr>
        <w:t>Sonometer</w:t>
      </w:r>
      <w:proofErr w:type="spellEnd"/>
      <w:r w:rsidRPr="001D03C5">
        <w:rPr>
          <w:b/>
          <w:sz w:val="24"/>
          <w:lang w:val="x-none" w:eastAsia="x-none"/>
        </w:rPr>
        <w:t>:</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-Calculating the frequency of AC supply by using the </w:t>
      </w:r>
      <w:proofErr w:type="spellStart"/>
      <w:r w:rsidRPr="001D03C5">
        <w:rPr>
          <w:sz w:val="24"/>
          <w:lang w:val="x-none" w:eastAsia="x-none"/>
        </w:rPr>
        <w:t>Sonometer</w:t>
      </w:r>
      <w:proofErr w:type="spellEnd"/>
      <w:r w:rsidRPr="001D03C5">
        <w:rPr>
          <w:sz w:val="24"/>
          <w:lang w:val="x-none" w:eastAsia="x-none"/>
        </w:rPr>
        <w:t xml:space="preserve">. </w:t>
      </w: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LCR Circuit:</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-Study of series and parallel resonance of an LCR circuit – Electrical </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 devices.</w:t>
      </w: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Torsional pendulum:</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-Determination of rigidity modulus of a given wire material using the </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 Torsional pendulum.</w:t>
      </w:r>
    </w:p>
    <w:p w:rsidR="00B25E7A" w:rsidRPr="001D03C5" w:rsidRDefault="00B25E7A" w:rsidP="005D33C6">
      <w:pPr>
        <w:numPr>
          <w:ilvl w:val="0"/>
          <w:numId w:val="51"/>
        </w:numPr>
        <w:suppressAutoHyphens/>
        <w:jc w:val="both"/>
        <w:rPr>
          <w:b/>
          <w:sz w:val="24"/>
          <w:lang w:val="x-none" w:eastAsia="x-none"/>
        </w:rPr>
      </w:pPr>
      <w:r w:rsidRPr="001D03C5">
        <w:rPr>
          <w:b/>
          <w:sz w:val="24"/>
          <w:lang w:val="x-none" w:eastAsia="x-none"/>
        </w:rPr>
        <w:t>Energy Gap:</w:t>
      </w:r>
    </w:p>
    <w:p w:rsidR="00B25E7A" w:rsidRPr="001D03C5" w:rsidRDefault="00B25E7A" w:rsidP="00B25E7A">
      <w:pPr>
        <w:ind w:left="1080"/>
        <w:contextualSpacing/>
        <w:jc w:val="both"/>
        <w:rPr>
          <w:sz w:val="24"/>
          <w:lang w:val="x-none" w:eastAsia="x-none"/>
        </w:rPr>
      </w:pPr>
      <w:r w:rsidRPr="001D03C5">
        <w:rPr>
          <w:sz w:val="24"/>
          <w:lang w:val="x-none" w:eastAsia="x-none"/>
        </w:rPr>
        <w:t>-Determination of the energy gap (</w:t>
      </w:r>
      <w:proofErr w:type="spellStart"/>
      <w:r w:rsidRPr="001D03C5">
        <w:rPr>
          <w:sz w:val="24"/>
          <w:lang w:val="x-none" w:eastAsia="x-none"/>
        </w:rPr>
        <w:t>E</w:t>
      </w:r>
      <w:r w:rsidRPr="001D03C5">
        <w:rPr>
          <w:sz w:val="24"/>
          <w:vertAlign w:val="subscript"/>
          <w:lang w:val="x-none" w:eastAsia="x-none"/>
        </w:rPr>
        <w:t>g</w:t>
      </w:r>
      <w:proofErr w:type="spellEnd"/>
      <w:r w:rsidRPr="001D03C5">
        <w:rPr>
          <w:sz w:val="24"/>
          <w:lang w:val="x-none" w:eastAsia="x-none"/>
        </w:rPr>
        <w:t>) of a given semiconductor.</w:t>
      </w:r>
    </w:p>
    <w:p w:rsidR="00B25E7A" w:rsidRPr="001D03C5" w:rsidRDefault="00B25E7A" w:rsidP="005D33C6">
      <w:pPr>
        <w:numPr>
          <w:ilvl w:val="0"/>
          <w:numId w:val="51"/>
        </w:numPr>
        <w:suppressAutoHyphens/>
        <w:ind w:hanging="450"/>
        <w:jc w:val="both"/>
        <w:rPr>
          <w:b/>
          <w:sz w:val="24"/>
          <w:lang w:val="x-none" w:eastAsia="x-none"/>
        </w:rPr>
      </w:pPr>
      <w:r w:rsidRPr="001D03C5">
        <w:rPr>
          <w:b/>
          <w:sz w:val="24"/>
          <w:lang w:val="x-none" w:eastAsia="x-none"/>
        </w:rPr>
        <w:t>Light Emitting Diode:</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-Studying the LED characteristics and calculating the forward </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 resistance of it.  </w:t>
      </w:r>
    </w:p>
    <w:p w:rsidR="00B25E7A" w:rsidRPr="001D03C5" w:rsidRDefault="00B25E7A" w:rsidP="005D33C6">
      <w:pPr>
        <w:numPr>
          <w:ilvl w:val="0"/>
          <w:numId w:val="51"/>
        </w:numPr>
        <w:suppressAutoHyphens/>
        <w:ind w:hanging="450"/>
        <w:jc w:val="both"/>
        <w:rPr>
          <w:b/>
          <w:sz w:val="24"/>
          <w:lang w:val="x-none" w:eastAsia="x-none"/>
        </w:rPr>
      </w:pPr>
      <w:r w:rsidRPr="001D03C5">
        <w:rPr>
          <w:b/>
          <w:sz w:val="24"/>
          <w:lang w:val="x-none" w:eastAsia="x-none"/>
        </w:rPr>
        <w:t>RC Circuit:</w:t>
      </w:r>
    </w:p>
    <w:p w:rsidR="00B25E7A" w:rsidRPr="001D03C5" w:rsidRDefault="00B25E7A" w:rsidP="00B25E7A">
      <w:pPr>
        <w:ind w:left="1080"/>
        <w:contextualSpacing/>
        <w:jc w:val="both"/>
        <w:rPr>
          <w:sz w:val="24"/>
          <w:lang w:val="x-none" w:eastAsia="x-none"/>
        </w:rPr>
      </w:pPr>
      <w:r w:rsidRPr="001D03C5">
        <w:rPr>
          <w:sz w:val="24"/>
          <w:lang w:val="x-none" w:eastAsia="x-none"/>
        </w:rPr>
        <w:t>-Determination of time constant of an RC-circuit.</w:t>
      </w:r>
    </w:p>
    <w:p w:rsidR="00B25E7A" w:rsidRPr="001D03C5" w:rsidRDefault="00B25E7A" w:rsidP="005D33C6">
      <w:pPr>
        <w:numPr>
          <w:ilvl w:val="0"/>
          <w:numId w:val="51"/>
        </w:numPr>
        <w:suppressAutoHyphens/>
        <w:ind w:hanging="450"/>
        <w:jc w:val="both"/>
        <w:rPr>
          <w:b/>
          <w:sz w:val="24"/>
          <w:lang w:val="x-none" w:eastAsia="x-none"/>
        </w:rPr>
      </w:pPr>
      <w:r w:rsidRPr="001D03C5">
        <w:rPr>
          <w:b/>
          <w:sz w:val="24"/>
          <w:lang w:val="x-none" w:eastAsia="x-none"/>
        </w:rPr>
        <w:t>Geiger-Muller Counter:</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-Studying the characteristics of Geiger–Muller counter and verifying </w:t>
      </w:r>
    </w:p>
    <w:p w:rsidR="00B25E7A" w:rsidRPr="001D03C5" w:rsidRDefault="00B25E7A" w:rsidP="00B25E7A">
      <w:pPr>
        <w:ind w:left="1080"/>
        <w:contextualSpacing/>
        <w:jc w:val="both"/>
        <w:rPr>
          <w:sz w:val="24"/>
          <w:lang w:val="x-none" w:eastAsia="x-none"/>
        </w:rPr>
      </w:pPr>
      <w:r w:rsidRPr="001D03C5">
        <w:rPr>
          <w:sz w:val="24"/>
          <w:lang w:val="x-none" w:eastAsia="x-none"/>
        </w:rPr>
        <w:t xml:space="preserve"> the inverse square law - Nuclear physics</w:t>
      </w:r>
    </w:p>
    <w:p w:rsidR="00B25E7A" w:rsidRPr="001D03C5" w:rsidRDefault="00B25E7A" w:rsidP="00B25E7A">
      <w:pPr>
        <w:suppressAutoHyphens/>
        <w:ind w:left="630"/>
        <w:jc w:val="both"/>
        <w:rPr>
          <w:sz w:val="24"/>
          <w:szCs w:val="24"/>
          <w:lang w:eastAsia="ar-SA"/>
        </w:rPr>
      </w:pPr>
    </w:p>
    <w:p w:rsidR="00B25E7A" w:rsidRPr="001D03C5" w:rsidRDefault="00B25E7A" w:rsidP="00B25E7A">
      <w:pPr>
        <w:suppressAutoHyphens/>
        <w:ind w:left="270"/>
        <w:jc w:val="both"/>
        <w:rPr>
          <w:sz w:val="24"/>
          <w:szCs w:val="24"/>
          <w:lang w:eastAsia="ar-SA"/>
        </w:rPr>
      </w:pPr>
      <w:r w:rsidRPr="001D03C5">
        <w:rPr>
          <w:b/>
          <w:sz w:val="24"/>
          <w:szCs w:val="24"/>
          <w:u w:val="single"/>
          <w:lang w:eastAsia="ar-SA"/>
        </w:rPr>
        <w:t>NOTE</w:t>
      </w:r>
      <w:r w:rsidRPr="001D03C5">
        <w:rPr>
          <w:sz w:val="24"/>
          <w:szCs w:val="24"/>
          <w:lang w:eastAsia="ar-SA"/>
        </w:rPr>
        <w:t xml:space="preserve">: Any </w:t>
      </w:r>
      <w:r w:rsidRPr="001D03C5">
        <w:rPr>
          <w:b/>
          <w:sz w:val="24"/>
          <w:szCs w:val="24"/>
          <w:u w:val="single"/>
          <w:lang w:eastAsia="ar-SA"/>
        </w:rPr>
        <w:t>TEN</w:t>
      </w:r>
      <w:r w:rsidRPr="001D03C5">
        <w:rPr>
          <w:sz w:val="24"/>
          <w:szCs w:val="24"/>
          <w:lang w:eastAsia="ar-SA"/>
        </w:rPr>
        <w:t xml:space="preserve"> of the above experiments are to be conducted. </w:t>
      </w:r>
    </w:p>
    <w:p w:rsidR="00B25E7A" w:rsidRDefault="00B25E7A" w:rsidP="00B25E7A">
      <w:pPr>
        <w:suppressAutoHyphens/>
        <w:rPr>
          <w:sz w:val="24"/>
          <w:szCs w:val="24"/>
          <w:lang w:eastAsia="ar-SA"/>
        </w:rPr>
      </w:pPr>
      <w:r w:rsidRPr="001D03C5">
        <w:rPr>
          <w:sz w:val="24"/>
          <w:szCs w:val="24"/>
          <w:lang w:eastAsia="ar-SA"/>
        </w:rPr>
        <w:br w:type="page"/>
      </w:r>
    </w:p>
    <w:tbl>
      <w:tblPr>
        <w:tblW w:w="5129" w:type="dxa"/>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188"/>
        <w:gridCol w:w="424"/>
        <w:gridCol w:w="388"/>
        <w:gridCol w:w="350"/>
        <w:gridCol w:w="338"/>
        <w:gridCol w:w="338"/>
        <w:gridCol w:w="338"/>
        <w:gridCol w:w="350"/>
        <w:gridCol w:w="338"/>
        <w:gridCol w:w="456"/>
        <w:gridCol w:w="456"/>
        <w:gridCol w:w="456"/>
      </w:tblGrid>
      <w:tr w:rsidR="008A46F4" w:rsidRPr="001D03C5" w:rsidTr="00147E24">
        <w:trPr>
          <w:trHeight w:val="341"/>
        </w:trPr>
        <w:tc>
          <w:tcPr>
            <w:tcW w:w="709" w:type="dxa"/>
          </w:tcPr>
          <w:p w:rsidR="008A46F4" w:rsidRPr="001D03C5" w:rsidRDefault="008A46F4" w:rsidP="00147E24">
            <w:pPr>
              <w:suppressAutoHyphens/>
              <w:rPr>
                <w:b/>
                <w:bCs/>
                <w:sz w:val="24"/>
                <w:szCs w:val="24"/>
                <w:lang w:eastAsia="ar-SA"/>
              </w:rPr>
            </w:pPr>
            <w:r>
              <w:rPr>
                <w:sz w:val="24"/>
                <w:szCs w:val="24"/>
                <w:lang w:eastAsia="ar-SA"/>
              </w:rPr>
              <w:lastRenderedPageBreak/>
              <w:br w:type="page"/>
            </w:r>
            <w:r w:rsidRPr="001D03C5">
              <w:rPr>
                <w:b/>
                <w:bCs/>
                <w:sz w:val="24"/>
                <w:szCs w:val="24"/>
                <w:lang w:eastAsia="ar-SA"/>
              </w:rPr>
              <w:t>PO’s</w:t>
            </w:r>
          </w:p>
        </w:tc>
        <w:tc>
          <w:tcPr>
            <w:tcW w:w="188" w:type="dxa"/>
          </w:tcPr>
          <w:p w:rsidR="008A46F4" w:rsidRPr="001D03C5" w:rsidRDefault="008A46F4" w:rsidP="00147E24">
            <w:pPr>
              <w:suppressAutoHyphens/>
              <w:rPr>
                <w:sz w:val="24"/>
                <w:szCs w:val="24"/>
                <w:lang w:eastAsia="ar-SA"/>
              </w:rPr>
            </w:pPr>
            <w:r w:rsidRPr="001D03C5">
              <w:rPr>
                <w:sz w:val="24"/>
                <w:szCs w:val="24"/>
                <w:lang w:eastAsia="ar-SA"/>
              </w:rPr>
              <w:br w:type="page"/>
              <w:t>1</w:t>
            </w:r>
          </w:p>
        </w:tc>
        <w:tc>
          <w:tcPr>
            <w:tcW w:w="424" w:type="dxa"/>
          </w:tcPr>
          <w:p w:rsidR="008A46F4" w:rsidRPr="001D03C5" w:rsidRDefault="008A46F4" w:rsidP="00147E24">
            <w:pPr>
              <w:spacing w:line="249" w:lineRule="exact"/>
              <w:ind w:left="5"/>
              <w:jc w:val="center"/>
              <w:rPr>
                <w:b/>
                <w:sz w:val="24"/>
                <w:szCs w:val="24"/>
              </w:rPr>
            </w:pPr>
            <w:r w:rsidRPr="001D03C5">
              <w:rPr>
                <w:b/>
                <w:sz w:val="24"/>
                <w:szCs w:val="24"/>
              </w:rPr>
              <w:t>2</w:t>
            </w:r>
          </w:p>
        </w:tc>
        <w:tc>
          <w:tcPr>
            <w:tcW w:w="388" w:type="dxa"/>
          </w:tcPr>
          <w:p w:rsidR="008A46F4" w:rsidRPr="001D03C5" w:rsidRDefault="008A46F4" w:rsidP="00147E24">
            <w:pPr>
              <w:spacing w:line="249" w:lineRule="exact"/>
              <w:ind w:left="138"/>
              <w:rPr>
                <w:b/>
                <w:sz w:val="24"/>
                <w:szCs w:val="24"/>
              </w:rPr>
            </w:pPr>
            <w:r w:rsidRPr="001D03C5">
              <w:rPr>
                <w:b/>
                <w:sz w:val="24"/>
                <w:szCs w:val="24"/>
              </w:rPr>
              <w:t>3</w:t>
            </w:r>
          </w:p>
        </w:tc>
        <w:tc>
          <w:tcPr>
            <w:tcW w:w="350" w:type="dxa"/>
          </w:tcPr>
          <w:p w:rsidR="008A46F4" w:rsidRPr="001D03C5" w:rsidRDefault="008A46F4" w:rsidP="00147E24">
            <w:pPr>
              <w:spacing w:line="249" w:lineRule="exact"/>
              <w:ind w:left="117"/>
              <w:rPr>
                <w:b/>
                <w:sz w:val="24"/>
                <w:szCs w:val="24"/>
              </w:rPr>
            </w:pPr>
            <w:r w:rsidRPr="001D03C5">
              <w:rPr>
                <w:b/>
                <w:sz w:val="24"/>
                <w:szCs w:val="24"/>
              </w:rPr>
              <w:t>4</w:t>
            </w:r>
          </w:p>
        </w:tc>
        <w:tc>
          <w:tcPr>
            <w:tcW w:w="338" w:type="dxa"/>
          </w:tcPr>
          <w:p w:rsidR="008A46F4" w:rsidRPr="001D03C5" w:rsidRDefault="008A46F4" w:rsidP="00147E24">
            <w:pPr>
              <w:spacing w:line="249" w:lineRule="exact"/>
              <w:ind w:left="113"/>
              <w:rPr>
                <w:b/>
                <w:sz w:val="24"/>
                <w:szCs w:val="24"/>
              </w:rPr>
            </w:pPr>
            <w:r w:rsidRPr="001D03C5">
              <w:rPr>
                <w:b/>
                <w:sz w:val="24"/>
                <w:szCs w:val="24"/>
              </w:rPr>
              <w:t>5</w:t>
            </w:r>
          </w:p>
        </w:tc>
        <w:tc>
          <w:tcPr>
            <w:tcW w:w="338" w:type="dxa"/>
          </w:tcPr>
          <w:p w:rsidR="008A46F4" w:rsidRPr="001D03C5" w:rsidRDefault="008A46F4" w:rsidP="00147E24">
            <w:pPr>
              <w:spacing w:line="249" w:lineRule="exact"/>
              <w:ind w:left="113"/>
              <w:rPr>
                <w:b/>
                <w:sz w:val="24"/>
                <w:szCs w:val="24"/>
              </w:rPr>
            </w:pPr>
            <w:r w:rsidRPr="001D03C5">
              <w:rPr>
                <w:b/>
                <w:sz w:val="24"/>
                <w:szCs w:val="24"/>
              </w:rPr>
              <w:t>6</w:t>
            </w:r>
          </w:p>
        </w:tc>
        <w:tc>
          <w:tcPr>
            <w:tcW w:w="338" w:type="dxa"/>
          </w:tcPr>
          <w:p w:rsidR="008A46F4" w:rsidRPr="001D03C5" w:rsidRDefault="008A46F4" w:rsidP="00147E24">
            <w:pPr>
              <w:spacing w:line="249" w:lineRule="exact"/>
              <w:ind w:left="111"/>
              <w:rPr>
                <w:b/>
                <w:sz w:val="24"/>
                <w:szCs w:val="24"/>
              </w:rPr>
            </w:pPr>
            <w:r w:rsidRPr="001D03C5">
              <w:rPr>
                <w:b/>
                <w:sz w:val="24"/>
                <w:szCs w:val="24"/>
              </w:rPr>
              <w:t>7</w:t>
            </w:r>
          </w:p>
        </w:tc>
        <w:tc>
          <w:tcPr>
            <w:tcW w:w="350" w:type="dxa"/>
          </w:tcPr>
          <w:p w:rsidR="008A46F4" w:rsidRPr="001D03C5" w:rsidRDefault="008A46F4" w:rsidP="00147E24">
            <w:pPr>
              <w:spacing w:line="249" w:lineRule="exact"/>
              <w:ind w:left="119"/>
              <w:rPr>
                <w:b/>
                <w:sz w:val="24"/>
                <w:szCs w:val="24"/>
              </w:rPr>
            </w:pPr>
            <w:r w:rsidRPr="001D03C5">
              <w:rPr>
                <w:b/>
                <w:sz w:val="24"/>
                <w:szCs w:val="24"/>
              </w:rPr>
              <w:t>8</w:t>
            </w:r>
          </w:p>
        </w:tc>
        <w:tc>
          <w:tcPr>
            <w:tcW w:w="338" w:type="dxa"/>
          </w:tcPr>
          <w:p w:rsidR="008A46F4" w:rsidRPr="001D03C5" w:rsidRDefault="008A46F4" w:rsidP="00147E24">
            <w:pPr>
              <w:spacing w:line="249" w:lineRule="exact"/>
              <w:ind w:left="112"/>
              <w:rPr>
                <w:b/>
                <w:sz w:val="24"/>
                <w:szCs w:val="24"/>
              </w:rPr>
            </w:pPr>
            <w:r w:rsidRPr="001D03C5">
              <w:rPr>
                <w:b/>
                <w:sz w:val="24"/>
                <w:szCs w:val="24"/>
              </w:rPr>
              <w:t>9</w:t>
            </w:r>
          </w:p>
        </w:tc>
        <w:tc>
          <w:tcPr>
            <w:tcW w:w="456" w:type="dxa"/>
          </w:tcPr>
          <w:p w:rsidR="008A46F4" w:rsidRPr="001D03C5" w:rsidRDefault="008A46F4" w:rsidP="00147E24">
            <w:pPr>
              <w:spacing w:line="249" w:lineRule="exact"/>
              <w:ind w:left="117"/>
              <w:rPr>
                <w:b/>
                <w:sz w:val="24"/>
                <w:szCs w:val="24"/>
              </w:rPr>
            </w:pPr>
            <w:r w:rsidRPr="001D03C5">
              <w:rPr>
                <w:b/>
                <w:sz w:val="24"/>
                <w:szCs w:val="24"/>
              </w:rPr>
              <w:t>10</w:t>
            </w:r>
          </w:p>
        </w:tc>
        <w:tc>
          <w:tcPr>
            <w:tcW w:w="456" w:type="dxa"/>
          </w:tcPr>
          <w:p w:rsidR="008A46F4" w:rsidRPr="001D03C5" w:rsidRDefault="008A46F4" w:rsidP="00147E24">
            <w:pPr>
              <w:spacing w:line="249" w:lineRule="exact"/>
              <w:ind w:left="117"/>
              <w:rPr>
                <w:b/>
                <w:sz w:val="24"/>
                <w:szCs w:val="24"/>
              </w:rPr>
            </w:pPr>
            <w:r w:rsidRPr="001D03C5">
              <w:rPr>
                <w:b/>
                <w:sz w:val="24"/>
                <w:szCs w:val="24"/>
              </w:rPr>
              <w:t>11</w:t>
            </w:r>
          </w:p>
        </w:tc>
        <w:tc>
          <w:tcPr>
            <w:tcW w:w="456" w:type="dxa"/>
          </w:tcPr>
          <w:p w:rsidR="008A46F4" w:rsidRPr="001D03C5" w:rsidRDefault="008A46F4" w:rsidP="00147E24">
            <w:pPr>
              <w:spacing w:line="249" w:lineRule="exact"/>
              <w:ind w:left="117"/>
              <w:rPr>
                <w:b/>
                <w:sz w:val="24"/>
                <w:szCs w:val="24"/>
              </w:rPr>
            </w:pPr>
            <w:r w:rsidRPr="001D03C5">
              <w:rPr>
                <w:b/>
                <w:sz w:val="24"/>
                <w:szCs w:val="24"/>
              </w:rPr>
              <w:t>12</w:t>
            </w:r>
          </w:p>
        </w:tc>
      </w:tr>
      <w:tr w:rsidR="008A46F4" w:rsidRPr="001D03C5" w:rsidTr="00147E24">
        <w:trPr>
          <w:trHeight w:val="252"/>
        </w:trPr>
        <w:tc>
          <w:tcPr>
            <w:tcW w:w="709" w:type="dxa"/>
          </w:tcPr>
          <w:p w:rsidR="008A46F4" w:rsidRPr="001D03C5" w:rsidRDefault="008A46F4" w:rsidP="00147E24">
            <w:pPr>
              <w:rPr>
                <w:b/>
                <w:bCs/>
                <w:sz w:val="24"/>
                <w:szCs w:val="24"/>
              </w:rPr>
            </w:pPr>
            <w:r w:rsidRPr="001D03C5">
              <w:rPr>
                <w:b/>
                <w:bCs/>
                <w:sz w:val="24"/>
                <w:szCs w:val="24"/>
              </w:rPr>
              <w:t>Level</w:t>
            </w:r>
          </w:p>
        </w:tc>
        <w:tc>
          <w:tcPr>
            <w:tcW w:w="188" w:type="dxa"/>
          </w:tcPr>
          <w:p w:rsidR="008A46F4" w:rsidRPr="001D03C5" w:rsidRDefault="008A46F4" w:rsidP="00147E24">
            <w:pPr>
              <w:rPr>
                <w:sz w:val="24"/>
                <w:szCs w:val="24"/>
              </w:rPr>
            </w:pPr>
          </w:p>
        </w:tc>
        <w:tc>
          <w:tcPr>
            <w:tcW w:w="424" w:type="dxa"/>
          </w:tcPr>
          <w:p w:rsidR="008A46F4" w:rsidRPr="001D03C5" w:rsidRDefault="008A46F4" w:rsidP="00147E24">
            <w:pPr>
              <w:rPr>
                <w:sz w:val="24"/>
                <w:szCs w:val="24"/>
              </w:rPr>
            </w:pPr>
          </w:p>
        </w:tc>
        <w:tc>
          <w:tcPr>
            <w:tcW w:w="388" w:type="dxa"/>
          </w:tcPr>
          <w:p w:rsidR="008A46F4" w:rsidRPr="001D03C5" w:rsidRDefault="008A46F4" w:rsidP="00147E24">
            <w:pPr>
              <w:spacing w:line="233" w:lineRule="exact"/>
              <w:ind w:left="107"/>
              <w:rPr>
                <w:b/>
                <w:sz w:val="24"/>
                <w:szCs w:val="24"/>
              </w:rPr>
            </w:pPr>
            <w:r w:rsidRPr="001D03C5">
              <w:rPr>
                <w:b/>
                <w:sz w:val="24"/>
                <w:szCs w:val="24"/>
              </w:rPr>
              <w:t>H</w:t>
            </w:r>
          </w:p>
        </w:tc>
        <w:tc>
          <w:tcPr>
            <w:tcW w:w="350" w:type="dxa"/>
          </w:tcPr>
          <w:p w:rsidR="008A46F4" w:rsidRPr="001D03C5" w:rsidRDefault="008A46F4" w:rsidP="00147E24">
            <w:pPr>
              <w:rPr>
                <w:sz w:val="24"/>
                <w:szCs w:val="24"/>
              </w:rPr>
            </w:pPr>
          </w:p>
        </w:tc>
        <w:tc>
          <w:tcPr>
            <w:tcW w:w="338" w:type="dxa"/>
          </w:tcPr>
          <w:p w:rsidR="008A46F4" w:rsidRPr="001D03C5" w:rsidRDefault="008A46F4" w:rsidP="00147E24">
            <w:pPr>
              <w:rPr>
                <w:sz w:val="24"/>
                <w:szCs w:val="24"/>
              </w:rPr>
            </w:pPr>
          </w:p>
        </w:tc>
        <w:tc>
          <w:tcPr>
            <w:tcW w:w="338" w:type="dxa"/>
          </w:tcPr>
          <w:p w:rsidR="008A46F4" w:rsidRPr="001D03C5" w:rsidRDefault="008A46F4" w:rsidP="00147E24">
            <w:pPr>
              <w:rPr>
                <w:sz w:val="24"/>
                <w:szCs w:val="24"/>
              </w:rPr>
            </w:pPr>
          </w:p>
        </w:tc>
        <w:tc>
          <w:tcPr>
            <w:tcW w:w="338" w:type="dxa"/>
          </w:tcPr>
          <w:p w:rsidR="008A46F4" w:rsidRPr="001D03C5" w:rsidRDefault="008A46F4" w:rsidP="00147E24">
            <w:pPr>
              <w:rPr>
                <w:sz w:val="24"/>
                <w:szCs w:val="24"/>
              </w:rPr>
            </w:pPr>
          </w:p>
        </w:tc>
        <w:tc>
          <w:tcPr>
            <w:tcW w:w="350" w:type="dxa"/>
          </w:tcPr>
          <w:p w:rsidR="008A46F4" w:rsidRPr="001D03C5" w:rsidRDefault="008A46F4" w:rsidP="00147E24">
            <w:pPr>
              <w:rPr>
                <w:sz w:val="24"/>
                <w:szCs w:val="24"/>
              </w:rPr>
            </w:pPr>
          </w:p>
        </w:tc>
        <w:tc>
          <w:tcPr>
            <w:tcW w:w="338" w:type="dxa"/>
          </w:tcPr>
          <w:p w:rsidR="008A46F4" w:rsidRPr="001D03C5" w:rsidRDefault="008A46F4" w:rsidP="00147E24">
            <w:pPr>
              <w:rPr>
                <w:sz w:val="24"/>
                <w:szCs w:val="24"/>
              </w:rPr>
            </w:pPr>
          </w:p>
        </w:tc>
        <w:tc>
          <w:tcPr>
            <w:tcW w:w="456" w:type="dxa"/>
          </w:tcPr>
          <w:p w:rsidR="008A46F4" w:rsidRPr="001D03C5" w:rsidRDefault="008A46F4" w:rsidP="00147E24">
            <w:pPr>
              <w:rPr>
                <w:sz w:val="24"/>
                <w:szCs w:val="24"/>
              </w:rPr>
            </w:pPr>
          </w:p>
        </w:tc>
        <w:tc>
          <w:tcPr>
            <w:tcW w:w="456" w:type="dxa"/>
          </w:tcPr>
          <w:p w:rsidR="008A46F4" w:rsidRPr="001D03C5" w:rsidRDefault="008A46F4" w:rsidP="00147E24">
            <w:pPr>
              <w:rPr>
                <w:sz w:val="24"/>
                <w:szCs w:val="24"/>
              </w:rPr>
            </w:pPr>
          </w:p>
        </w:tc>
        <w:tc>
          <w:tcPr>
            <w:tcW w:w="456" w:type="dxa"/>
          </w:tcPr>
          <w:p w:rsidR="008A46F4" w:rsidRPr="001D03C5" w:rsidRDefault="008A46F4" w:rsidP="00147E24">
            <w:pPr>
              <w:rPr>
                <w:sz w:val="24"/>
                <w:szCs w:val="24"/>
              </w:rPr>
            </w:pPr>
          </w:p>
        </w:tc>
      </w:tr>
    </w:tbl>
    <w:p w:rsidR="008A46F4" w:rsidRPr="001D03C5" w:rsidRDefault="008A46F4" w:rsidP="008A46F4">
      <w:pPr>
        <w:ind w:left="3600" w:firstLine="720"/>
        <w:jc w:val="both"/>
        <w:rPr>
          <w:sz w:val="24"/>
          <w:szCs w:val="24"/>
          <w:lang w:val="en-GB" w:eastAsia="x-none"/>
        </w:rPr>
      </w:pPr>
      <w:bookmarkStart w:id="94" w:name="Syllabus_for_B.Tech._I_year_II_Semester"/>
      <w:bookmarkEnd w:id="94"/>
      <w:r w:rsidRPr="001D03C5">
        <w:rPr>
          <w:sz w:val="24"/>
          <w:szCs w:val="24"/>
          <w:lang w:val="en-GB" w:eastAsia="x-none"/>
        </w:rPr>
        <w:t>H: High, M: Medium, L: Low Correlation</w:t>
      </w:r>
    </w:p>
    <w:p w:rsidR="008A46F4" w:rsidRPr="001D03C5" w:rsidRDefault="008A46F4" w:rsidP="008A46F4">
      <w:pPr>
        <w:ind w:left="3600" w:firstLine="720"/>
        <w:jc w:val="both"/>
        <w:rPr>
          <w:sz w:val="24"/>
          <w:szCs w:val="24"/>
          <w:lang w:val="en-GB" w:eastAsia="x-none"/>
        </w:rPr>
      </w:pPr>
    </w:p>
    <w:p w:rsidR="00D22F93" w:rsidRDefault="008A46F4" w:rsidP="00D22F93">
      <w:pPr>
        <w:keepNext/>
        <w:suppressAutoHyphens/>
        <w:ind w:right="26"/>
        <w:jc w:val="center"/>
        <w:outlineLvl w:val="3"/>
        <w:rPr>
          <w:b/>
          <w:bCs/>
          <w:sz w:val="24"/>
          <w:szCs w:val="24"/>
          <w:lang w:eastAsia="ar-SA"/>
        </w:rPr>
      </w:pPr>
      <w:r w:rsidRPr="001D03C5">
        <w:rPr>
          <w:b/>
          <w:bCs/>
          <w:sz w:val="24"/>
          <w:szCs w:val="24"/>
          <w:lang w:val="x-none" w:eastAsia="ar-SA"/>
        </w:rPr>
        <w:t>Syllabus for B.</w:t>
      </w:r>
      <w:r w:rsidR="00454630">
        <w:rPr>
          <w:b/>
          <w:bCs/>
          <w:sz w:val="24"/>
          <w:szCs w:val="24"/>
          <w:lang w:eastAsia="ar-SA"/>
        </w:rPr>
        <w:t xml:space="preserve"> </w:t>
      </w:r>
      <w:r w:rsidRPr="001D03C5">
        <w:rPr>
          <w:b/>
          <w:bCs/>
          <w:sz w:val="24"/>
          <w:szCs w:val="24"/>
          <w:lang w:val="x-none" w:eastAsia="ar-SA"/>
        </w:rPr>
        <w:t>Tech. I year II Semester</w:t>
      </w:r>
    </w:p>
    <w:p w:rsidR="008A46F4" w:rsidRPr="00D22F93" w:rsidRDefault="008A46F4" w:rsidP="00D22F93">
      <w:pPr>
        <w:keepNext/>
        <w:suppressAutoHyphens/>
        <w:ind w:right="26"/>
        <w:jc w:val="center"/>
        <w:outlineLvl w:val="3"/>
        <w:rPr>
          <w:b/>
          <w:bCs/>
          <w:sz w:val="24"/>
          <w:szCs w:val="24"/>
          <w:lang w:eastAsia="ar-SA"/>
        </w:rPr>
      </w:pPr>
      <w:r w:rsidRPr="001D03C5">
        <w:rPr>
          <w:b/>
          <w:bCs/>
          <w:sz w:val="24"/>
          <w:szCs w:val="24"/>
          <w:lang w:val="x-none" w:eastAsia="ar-SA"/>
        </w:rPr>
        <w:t xml:space="preserve">Computer Science and Engineering </w:t>
      </w:r>
      <w:r w:rsidR="00D22F93">
        <w:rPr>
          <w:b/>
          <w:bCs/>
          <w:sz w:val="24"/>
          <w:szCs w:val="24"/>
          <w:lang w:eastAsia="ar-SA"/>
        </w:rPr>
        <w:t>(</w:t>
      </w:r>
      <w:r w:rsidR="00AF3EB7">
        <w:rPr>
          <w:b/>
          <w:bCs/>
          <w:sz w:val="24"/>
          <w:szCs w:val="24"/>
          <w:lang w:eastAsia="ar-SA"/>
        </w:rPr>
        <w:t>IOT</w:t>
      </w:r>
      <w:r w:rsidR="00D22F93">
        <w:rPr>
          <w:b/>
          <w:bCs/>
          <w:sz w:val="24"/>
          <w:szCs w:val="24"/>
          <w:lang w:eastAsia="ar-SA"/>
        </w:rPr>
        <w:t>)</w:t>
      </w:r>
    </w:p>
    <w:p w:rsidR="008A46F4" w:rsidRPr="003000E5" w:rsidRDefault="003000E5" w:rsidP="00D22F93">
      <w:pPr>
        <w:keepNext/>
        <w:suppressAutoHyphens/>
        <w:ind w:left="2275" w:right="2578" w:hanging="288"/>
        <w:jc w:val="center"/>
        <w:outlineLvl w:val="3"/>
        <w:rPr>
          <w:b/>
          <w:bCs/>
          <w:sz w:val="24"/>
          <w:szCs w:val="24"/>
          <w:lang w:eastAsia="ar-SA"/>
        </w:rPr>
      </w:pPr>
      <w:r>
        <w:rPr>
          <w:b/>
          <w:bCs/>
          <w:sz w:val="24"/>
          <w:szCs w:val="24"/>
          <w:lang w:val="x-none" w:eastAsia="ar-SA"/>
        </w:rPr>
        <w:t xml:space="preserve">DATA STRUCTURES </w:t>
      </w:r>
      <w:r>
        <w:rPr>
          <w:b/>
          <w:bCs/>
          <w:sz w:val="24"/>
          <w:szCs w:val="24"/>
          <w:lang w:eastAsia="ar-SA"/>
        </w:rPr>
        <w:t xml:space="preserve"> Using </w:t>
      </w:r>
      <w:r w:rsidR="008A46F4" w:rsidRPr="001D03C5">
        <w:rPr>
          <w:b/>
          <w:bCs/>
          <w:sz w:val="24"/>
          <w:szCs w:val="24"/>
          <w:lang w:val="x-none" w:eastAsia="ar-SA"/>
        </w:rPr>
        <w:t>C L</w:t>
      </w:r>
      <w:r>
        <w:rPr>
          <w:b/>
          <w:bCs/>
          <w:sz w:val="24"/>
          <w:szCs w:val="24"/>
          <w:lang w:eastAsia="ar-SA"/>
        </w:rPr>
        <w:t>ab</w:t>
      </w:r>
    </w:p>
    <w:p w:rsidR="008A46F4" w:rsidRPr="001D03C5" w:rsidRDefault="008A46F4" w:rsidP="00D22F93">
      <w:pPr>
        <w:suppressAutoHyphens/>
        <w:ind w:left="1901" w:right="1895"/>
        <w:jc w:val="center"/>
        <w:rPr>
          <w:b/>
          <w:sz w:val="24"/>
          <w:szCs w:val="24"/>
          <w:lang w:eastAsia="ar-SA"/>
        </w:rPr>
      </w:pPr>
      <w:bookmarkStart w:id="95" w:name="(Common_to_all_Branches)"/>
      <w:bookmarkEnd w:id="95"/>
      <w:r w:rsidRPr="001D03C5">
        <w:rPr>
          <w:b/>
          <w:sz w:val="24"/>
          <w:szCs w:val="24"/>
          <w:lang w:eastAsia="ar-SA"/>
        </w:rPr>
        <w:t>(Common to all Branches)</w:t>
      </w:r>
    </w:p>
    <w:tbl>
      <w:tblPr>
        <w:tblpPr w:leftFromText="180" w:rightFromText="180" w:vertAnchor="text" w:horzAnchor="margin" w:tblpXSpec="right" w:tblpY="9"/>
        <w:tblW w:w="0" w:type="auto"/>
        <w:tblLook w:val="04A0" w:firstRow="1" w:lastRow="0" w:firstColumn="1" w:lastColumn="0" w:noHBand="0" w:noVBand="1"/>
      </w:tblPr>
      <w:tblGrid>
        <w:gridCol w:w="2835"/>
        <w:gridCol w:w="567"/>
        <w:gridCol w:w="692"/>
        <w:gridCol w:w="222"/>
      </w:tblGrid>
      <w:tr w:rsidR="008A46F4" w:rsidRPr="001D03C5" w:rsidTr="00147E24">
        <w:tc>
          <w:tcPr>
            <w:tcW w:w="2835" w:type="dxa"/>
          </w:tcPr>
          <w:tbl>
            <w:tblPr>
              <w:tblpPr w:leftFromText="180" w:rightFromText="180" w:vertAnchor="text" w:horzAnchor="page" w:tblpX="3040" w:tblpY="-39"/>
              <w:tblOverlap w:val="never"/>
              <w:tblW w:w="0" w:type="auto"/>
              <w:tblLook w:val="04A0" w:firstRow="1" w:lastRow="0" w:firstColumn="1" w:lastColumn="0" w:noHBand="0" w:noVBand="1"/>
            </w:tblPr>
            <w:tblGrid>
              <w:gridCol w:w="377"/>
              <w:gridCol w:w="377"/>
              <w:gridCol w:w="603"/>
              <w:gridCol w:w="516"/>
            </w:tblGrid>
            <w:tr w:rsidR="008A46F4" w:rsidRPr="001D03C5" w:rsidTr="00147E24">
              <w:tc>
                <w:tcPr>
                  <w:tcW w:w="363" w:type="dxa"/>
                </w:tcPr>
                <w:p w:rsidR="008A46F4" w:rsidRPr="001D03C5" w:rsidRDefault="008A46F4" w:rsidP="00147E24">
                  <w:pPr>
                    <w:suppressAutoHyphens/>
                    <w:jc w:val="right"/>
                    <w:rPr>
                      <w:b/>
                      <w:bCs/>
                      <w:sz w:val="24"/>
                      <w:szCs w:val="24"/>
                      <w:lang w:eastAsia="ar-SA"/>
                    </w:rPr>
                  </w:pPr>
                  <w:r w:rsidRPr="001D03C5">
                    <w:rPr>
                      <w:b/>
                      <w:bCs/>
                      <w:sz w:val="24"/>
                      <w:szCs w:val="24"/>
                      <w:lang w:eastAsia="ar-SA"/>
                    </w:rPr>
                    <w:t>L</w:t>
                  </w:r>
                </w:p>
              </w:tc>
              <w:tc>
                <w:tcPr>
                  <w:tcW w:w="363" w:type="dxa"/>
                </w:tcPr>
                <w:p w:rsidR="008A46F4" w:rsidRPr="001D03C5" w:rsidRDefault="008A46F4" w:rsidP="00147E24">
                  <w:pPr>
                    <w:suppressAutoHyphens/>
                    <w:rPr>
                      <w:b/>
                      <w:bCs/>
                      <w:sz w:val="24"/>
                      <w:szCs w:val="24"/>
                      <w:lang w:eastAsia="ar-SA"/>
                    </w:rPr>
                  </w:pPr>
                  <w:r w:rsidRPr="001D03C5">
                    <w:rPr>
                      <w:b/>
                      <w:bCs/>
                      <w:sz w:val="24"/>
                      <w:szCs w:val="24"/>
                      <w:lang w:eastAsia="ar-SA"/>
                    </w:rPr>
                    <w:t>T</w:t>
                  </w:r>
                </w:p>
              </w:tc>
              <w:tc>
                <w:tcPr>
                  <w:tcW w:w="0" w:type="auto"/>
                </w:tcPr>
                <w:p w:rsidR="008A46F4" w:rsidRPr="001D03C5" w:rsidRDefault="008A46F4" w:rsidP="00147E24">
                  <w:pPr>
                    <w:suppressAutoHyphens/>
                    <w:rPr>
                      <w:b/>
                      <w:bCs/>
                      <w:sz w:val="24"/>
                      <w:szCs w:val="24"/>
                      <w:lang w:eastAsia="ar-SA"/>
                    </w:rPr>
                  </w:pPr>
                  <w:r w:rsidRPr="001D03C5">
                    <w:rPr>
                      <w:b/>
                      <w:bCs/>
                      <w:sz w:val="24"/>
                      <w:szCs w:val="24"/>
                      <w:lang w:eastAsia="ar-SA"/>
                    </w:rPr>
                    <w:t>P/D</w:t>
                  </w:r>
                </w:p>
              </w:tc>
              <w:tc>
                <w:tcPr>
                  <w:tcW w:w="0" w:type="auto"/>
                </w:tcPr>
                <w:p w:rsidR="008A46F4" w:rsidRPr="001D03C5" w:rsidRDefault="008A46F4" w:rsidP="00147E24">
                  <w:pPr>
                    <w:suppressAutoHyphens/>
                    <w:rPr>
                      <w:b/>
                      <w:bCs/>
                      <w:sz w:val="24"/>
                      <w:szCs w:val="24"/>
                      <w:lang w:eastAsia="ar-SA"/>
                    </w:rPr>
                  </w:pPr>
                  <w:r w:rsidRPr="001D03C5">
                    <w:rPr>
                      <w:b/>
                      <w:bCs/>
                      <w:sz w:val="24"/>
                      <w:szCs w:val="24"/>
                      <w:lang w:eastAsia="ar-SA"/>
                    </w:rPr>
                    <w:t>C</w:t>
                  </w:r>
                </w:p>
                <w:p w:rsidR="008A46F4" w:rsidRPr="001D03C5" w:rsidRDefault="008A46F4" w:rsidP="00147E24">
                  <w:pPr>
                    <w:suppressAutoHyphens/>
                    <w:rPr>
                      <w:b/>
                      <w:bCs/>
                      <w:sz w:val="24"/>
                      <w:szCs w:val="24"/>
                      <w:lang w:eastAsia="ar-SA"/>
                    </w:rPr>
                  </w:pPr>
                </w:p>
              </w:tc>
            </w:tr>
            <w:tr w:rsidR="008A46F4" w:rsidRPr="001D03C5" w:rsidTr="00147E24">
              <w:trPr>
                <w:trHeight w:val="70"/>
              </w:trPr>
              <w:tc>
                <w:tcPr>
                  <w:tcW w:w="363" w:type="dxa"/>
                </w:tcPr>
                <w:p w:rsidR="008A46F4" w:rsidRPr="001D03C5" w:rsidRDefault="008A46F4" w:rsidP="00147E24">
                  <w:pPr>
                    <w:suppressAutoHyphens/>
                    <w:rPr>
                      <w:b/>
                      <w:bCs/>
                      <w:sz w:val="24"/>
                      <w:szCs w:val="24"/>
                      <w:lang w:eastAsia="ar-SA"/>
                    </w:rPr>
                  </w:pPr>
                  <w:r w:rsidRPr="001D03C5">
                    <w:rPr>
                      <w:b/>
                      <w:bCs/>
                      <w:sz w:val="24"/>
                      <w:szCs w:val="24"/>
                      <w:lang w:eastAsia="ar-SA"/>
                    </w:rPr>
                    <w:t>0</w:t>
                  </w:r>
                </w:p>
              </w:tc>
              <w:tc>
                <w:tcPr>
                  <w:tcW w:w="363" w:type="dxa"/>
                </w:tcPr>
                <w:p w:rsidR="008A46F4" w:rsidRPr="001D03C5" w:rsidRDefault="008A46F4" w:rsidP="00147E24">
                  <w:pPr>
                    <w:suppressAutoHyphens/>
                    <w:rPr>
                      <w:b/>
                      <w:bCs/>
                      <w:sz w:val="24"/>
                      <w:szCs w:val="24"/>
                      <w:lang w:eastAsia="ar-SA"/>
                    </w:rPr>
                  </w:pPr>
                  <w:r w:rsidRPr="001D03C5">
                    <w:rPr>
                      <w:b/>
                      <w:bCs/>
                      <w:sz w:val="24"/>
                      <w:szCs w:val="24"/>
                      <w:lang w:eastAsia="ar-SA"/>
                    </w:rPr>
                    <w:t>0</w:t>
                  </w:r>
                </w:p>
              </w:tc>
              <w:tc>
                <w:tcPr>
                  <w:tcW w:w="0" w:type="auto"/>
                </w:tcPr>
                <w:p w:rsidR="008A46F4" w:rsidRPr="001D03C5" w:rsidRDefault="002F0221" w:rsidP="00147E24">
                  <w:pPr>
                    <w:suppressAutoHyphens/>
                    <w:rPr>
                      <w:b/>
                      <w:bCs/>
                      <w:sz w:val="24"/>
                      <w:szCs w:val="24"/>
                      <w:lang w:eastAsia="ar-SA"/>
                    </w:rPr>
                  </w:pPr>
                  <w:r>
                    <w:rPr>
                      <w:b/>
                      <w:bCs/>
                      <w:sz w:val="24"/>
                      <w:szCs w:val="24"/>
                      <w:lang w:eastAsia="ar-SA"/>
                    </w:rPr>
                    <w:t>3</w:t>
                  </w:r>
                </w:p>
              </w:tc>
              <w:tc>
                <w:tcPr>
                  <w:tcW w:w="0" w:type="auto"/>
                </w:tcPr>
                <w:p w:rsidR="008A46F4" w:rsidRPr="001D03C5" w:rsidRDefault="008A46F4" w:rsidP="00147E24">
                  <w:pPr>
                    <w:suppressAutoHyphens/>
                    <w:rPr>
                      <w:b/>
                      <w:bCs/>
                      <w:sz w:val="24"/>
                      <w:szCs w:val="24"/>
                      <w:lang w:eastAsia="ar-SA"/>
                    </w:rPr>
                  </w:pPr>
                  <w:r w:rsidRPr="001D03C5">
                    <w:rPr>
                      <w:b/>
                      <w:bCs/>
                      <w:sz w:val="24"/>
                      <w:szCs w:val="24"/>
                      <w:lang w:eastAsia="ar-SA"/>
                    </w:rPr>
                    <w:t>1</w:t>
                  </w:r>
                  <w:r w:rsidR="002F0221">
                    <w:rPr>
                      <w:b/>
                      <w:bCs/>
                      <w:sz w:val="24"/>
                      <w:szCs w:val="24"/>
                      <w:lang w:eastAsia="ar-SA"/>
                    </w:rPr>
                    <w:t>.5</w:t>
                  </w:r>
                </w:p>
              </w:tc>
            </w:tr>
          </w:tbl>
          <w:p w:rsidR="008A46F4" w:rsidRPr="001D03C5" w:rsidRDefault="008A46F4" w:rsidP="00147E24">
            <w:pPr>
              <w:suppressAutoHyphens/>
              <w:ind w:firstLine="318"/>
              <w:jc w:val="right"/>
              <w:rPr>
                <w:b/>
                <w:bCs/>
                <w:sz w:val="24"/>
                <w:szCs w:val="24"/>
                <w:lang w:eastAsia="ar-SA"/>
              </w:rPr>
            </w:pPr>
          </w:p>
        </w:tc>
        <w:tc>
          <w:tcPr>
            <w:tcW w:w="567" w:type="dxa"/>
          </w:tcPr>
          <w:p w:rsidR="008A46F4" w:rsidRPr="001D03C5" w:rsidRDefault="008A46F4" w:rsidP="00147E24">
            <w:pPr>
              <w:suppressAutoHyphens/>
              <w:rPr>
                <w:b/>
                <w:bCs/>
                <w:sz w:val="24"/>
                <w:szCs w:val="24"/>
                <w:lang w:eastAsia="ar-SA"/>
              </w:rPr>
            </w:pPr>
          </w:p>
        </w:tc>
        <w:tc>
          <w:tcPr>
            <w:tcW w:w="692" w:type="dxa"/>
          </w:tcPr>
          <w:p w:rsidR="008A46F4" w:rsidRPr="001D03C5" w:rsidRDefault="008A46F4" w:rsidP="00147E24">
            <w:pPr>
              <w:suppressAutoHyphens/>
              <w:rPr>
                <w:b/>
                <w:bCs/>
                <w:sz w:val="24"/>
                <w:szCs w:val="24"/>
                <w:lang w:eastAsia="ar-SA"/>
              </w:rPr>
            </w:pPr>
          </w:p>
        </w:tc>
        <w:tc>
          <w:tcPr>
            <w:tcW w:w="0" w:type="auto"/>
          </w:tcPr>
          <w:p w:rsidR="008A46F4" w:rsidRPr="001D03C5" w:rsidRDefault="008A46F4" w:rsidP="00147E24">
            <w:pPr>
              <w:suppressAutoHyphens/>
              <w:rPr>
                <w:b/>
                <w:bCs/>
                <w:sz w:val="24"/>
                <w:szCs w:val="24"/>
                <w:lang w:eastAsia="ar-SA"/>
              </w:rPr>
            </w:pPr>
          </w:p>
        </w:tc>
      </w:tr>
      <w:tr w:rsidR="008A46F4" w:rsidRPr="001D03C5" w:rsidTr="00147E24">
        <w:trPr>
          <w:trHeight w:val="70"/>
        </w:trPr>
        <w:tc>
          <w:tcPr>
            <w:tcW w:w="2835" w:type="dxa"/>
          </w:tcPr>
          <w:p w:rsidR="008A46F4" w:rsidRPr="001D03C5" w:rsidRDefault="008A46F4" w:rsidP="00147E24">
            <w:pPr>
              <w:suppressAutoHyphens/>
              <w:rPr>
                <w:b/>
                <w:bCs/>
                <w:sz w:val="24"/>
                <w:szCs w:val="24"/>
                <w:lang w:eastAsia="ar-SA"/>
              </w:rPr>
            </w:pPr>
          </w:p>
        </w:tc>
        <w:tc>
          <w:tcPr>
            <w:tcW w:w="567" w:type="dxa"/>
          </w:tcPr>
          <w:p w:rsidR="008A46F4" w:rsidRPr="001D03C5" w:rsidRDefault="008A46F4" w:rsidP="00147E24">
            <w:pPr>
              <w:suppressAutoHyphens/>
              <w:rPr>
                <w:b/>
                <w:bCs/>
                <w:sz w:val="24"/>
                <w:szCs w:val="24"/>
                <w:lang w:eastAsia="ar-SA"/>
              </w:rPr>
            </w:pPr>
          </w:p>
        </w:tc>
        <w:tc>
          <w:tcPr>
            <w:tcW w:w="692" w:type="dxa"/>
          </w:tcPr>
          <w:p w:rsidR="008A46F4" w:rsidRPr="001D03C5" w:rsidRDefault="008A46F4" w:rsidP="00147E24">
            <w:pPr>
              <w:suppressAutoHyphens/>
              <w:ind w:hanging="5943"/>
              <w:rPr>
                <w:b/>
                <w:bCs/>
                <w:sz w:val="24"/>
                <w:szCs w:val="24"/>
                <w:lang w:eastAsia="ar-SA"/>
              </w:rPr>
            </w:pPr>
          </w:p>
        </w:tc>
        <w:tc>
          <w:tcPr>
            <w:tcW w:w="0" w:type="auto"/>
          </w:tcPr>
          <w:p w:rsidR="008A46F4" w:rsidRPr="001D03C5" w:rsidRDefault="008A46F4" w:rsidP="00147E24">
            <w:pPr>
              <w:suppressAutoHyphens/>
              <w:rPr>
                <w:b/>
                <w:bCs/>
                <w:sz w:val="24"/>
                <w:szCs w:val="24"/>
                <w:lang w:eastAsia="ar-SA"/>
              </w:rPr>
            </w:pPr>
          </w:p>
        </w:tc>
      </w:tr>
    </w:tbl>
    <w:p w:rsidR="008A46F4" w:rsidRPr="001D03C5" w:rsidRDefault="008A46F4" w:rsidP="008A46F4">
      <w:pPr>
        <w:suppressAutoHyphens/>
        <w:ind w:left="1901" w:right="1895"/>
        <w:jc w:val="center"/>
        <w:rPr>
          <w:b/>
          <w:sz w:val="24"/>
          <w:szCs w:val="24"/>
          <w:lang w:eastAsia="ar-SA"/>
        </w:rPr>
      </w:pPr>
    </w:p>
    <w:p w:rsidR="008A46F4" w:rsidRPr="001D03C5" w:rsidRDefault="008A46F4" w:rsidP="008A46F4">
      <w:pPr>
        <w:spacing w:before="1"/>
        <w:jc w:val="both"/>
        <w:rPr>
          <w:b/>
          <w:sz w:val="24"/>
          <w:szCs w:val="24"/>
          <w:lang w:val="en-GB" w:eastAsia="x-none"/>
        </w:rPr>
      </w:pPr>
    </w:p>
    <w:p w:rsidR="008A46F4" w:rsidRPr="001D03C5" w:rsidRDefault="008A46F4" w:rsidP="008A46F4">
      <w:pPr>
        <w:suppressAutoHyphens/>
        <w:spacing w:line="252" w:lineRule="exact"/>
        <w:ind w:left="257"/>
        <w:jc w:val="both"/>
        <w:rPr>
          <w:b/>
          <w:sz w:val="24"/>
          <w:szCs w:val="24"/>
          <w:lang w:eastAsia="ar-SA"/>
        </w:rPr>
      </w:pPr>
    </w:p>
    <w:p w:rsidR="008A46F4" w:rsidRPr="001D03C5" w:rsidRDefault="008A46F4" w:rsidP="00D22F93">
      <w:pPr>
        <w:suppressAutoHyphens/>
        <w:spacing w:line="252" w:lineRule="exact"/>
        <w:jc w:val="both"/>
        <w:rPr>
          <w:b/>
          <w:sz w:val="24"/>
          <w:szCs w:val="24"/>
          <w:lang w:eastAsia="ar-SA"/>
        </w:rPr>
      </w:pPr>
      <w:r w:rsidRPr="001D03C5">
        <w:rPr>
          <w:b/>
          <w:sz w:val="24"/>
          <w:szCs w:val="24"/>
          <w:lang w:eastAsia="ar-SA"/>
        </w:rPr>
        <w:t xml:space="preserve">Code: </w:t>
      </w:r>
      <w:r w:rsidR="00D22F93">
        <w:rPr>
          <w:b/>
          <w:sz w:val="24"/>
          <w:szCs w:val="24"/>
          <w:lang w:eastAsia="ar-SA"/>
        </w:rPr>
        <w:t>9</w:t>
      </w:r>
      <w:r w:rsidRPr="001D03C5">
        <w:rPr>
          <w:b/>
          <w:sz w:val="24"/>
          <w:szCs w:val="24"/>
          <w:lang w:eastAsia="ar-SA"/>
        </w:rPr>
        <w:t>EC61</w:t>
      </w:r>
    </w:p>
    <w:p w:rsidR="008A46F4" w:rsidRPr="001D03C5" w:rsidRDefault="008A46F4" w:rsidP="00D22F93">
      <w:pPr>
        <w:suppressAutoHyphens/>
        <w:spacing w:line="252" w:lineRule="exact"/>
        <w:jc w:val="both"/>
        <w:rPr>
          <w:b/>
          <w:sz w:val="24"/>
          <w:szCs w:val="24"/>
          <w:lang w:eastAsia="ar-SA"/>
        </w:rPr>
      </w:pPr>
      <w:r w:rsidRPr="001D03C5">
        <w:rPr>
          <w:b/>
          <w:sz w:val="24"/>
          <w:szCs w:val="24"/>
          <w:lang w:eastAsia="ar-SA"/>
        </w:rPr>
        <w:t>Course objective:</w:t>
      </w:r>
    </w:p>
    <w:p w:rsidR="008A46F4" w:rsidRPr="001D03C5" w:rsidRDefault="008A46F4" w:rsidP="008A46F4">
      <w:pPr>
        <w:ind w:left="260" w:right="235" w:hanging="3"/>
        <w:jc w:val="both"/>
        <w:rPr>
          <w:sz w:val="24"/>
          <w:szCs w:val="24"/>
          <w:lang w:val="en-GB" w:eastAsia="x-none"/>
        </w:rPr>
      </w:pPr>
      <w:r w:rsidRPr="001D03C5">
        <w:rPr>
          <w:sz w:val="24"/>
          <w:szCs w:val="24"/>
          <w:lang w:val="en-GB" w:eastAsia="x-none"/>
        </w:rPr>
        <w:t xml:space="preserve">Understand the data structures: simple and complex and use them to write the programs for implementing searching, sorting, expression evaluations. Understand the applications that use the particular data structure and its significance in the development of operating systems and the </w:t>
      </w:r>
      <w:r w:rsidR="00454630" w:rsidRPr="001D03C5">
        <w:rPr>
          <w:sz w:val="24"/>
          <w:szCs w:val="24"/>
          <w:lang w:val="en-GB" w:eastAsia="x-none"/>
        </w:rPr>
        <w:t>software’s</w:t>
      </w:r>
      <w:r w:rsidRPr="001D03C5">
        <w:rPr>
          <w:sz w:val="24"/>
          <w:szCs w:val="24"/>
          <w:lang w:val="en-GB" w:eastAsia="x-none"/>
        </w:rPr>
        <w:t>. Understand the object-oriented programming concepts of C++.</w:t>
      </w:r>
    </w:p>
    <w:p w:rsidR="008A46F4" w:rsidRPr="001D03C5" w:rsidRDefault="008A46F4" w:rsidP="008A46F4">
      <w:pPr>
        <w:spacing w:before="4"/>
        <w:jc w:val="both"/>
        <w:rPr>
          <w:sz w:val="24"/>
          <w:szCs w:val="24"/>
          <w:lang w:val="en-GB" w:eastAsia="x-none"/>
        </w:rPr>
      </w:pPr>
    </w:p>
    <w:p w:rsidR="008A46F4" w:rsidRPr="001D03C5" w:rsidRDefault="008A46F4" w:rsidP="008A46F4">
      <w:pPr>
        <w:keepNext/>
        <w:suppressAutoHyphens/>
        <w:spacing w:before="240" w:after="60" w:line="252" w:lineRule="exact"/>
        <w:outlineLvl w:val="3"/>
        <w:rPr>
          <w:bCs/>
          <w:color w:val="000000"/>
          <w:sz w:val="24"/>
          <w:szCs w:val="24"/>
          <w:lang w:val="en-IN" w:eastAsia="ar-SA"/>
        </w:rPr>
      </w:pPr>
      <w:r w:rsidRPr="001D03C5">
        <w:rPr>
          <w:b/>
          <w:bCs/>
          <w:sz w:val="24"/>
          <w:szCs w:val="24"/>
          <w:lang w:val="x-none" w:eastAsia="ar-SA"/>
        </w:rPr>
        <w:t>Course Outcomes:</w:t>
      </w:r>
      <w:r w:rsidR="00454630">
        <w:rPr>
          <w:b/>
          <w:bCs/>
          <w:sz w:val="24"/>
          <w:szCs w:val="24"/>
          <w:lang w:eastAsia="ar-SA"/>
        </w:rPr>
        <w:t xml:space="preserve"> </w:t>
      </w:r>
      <w:r w:rsidRPr="001D03C5">
        <w:rPr>
          <w:bCs/>
          <w:color w:val="000000"/>
          <w:sz w:val="24"/>
          <w:szCs w:val="24"/>
          <w:lang w:val="x-none" w:eastAsia="ar-SA"/>
        </w:rPr>
        <w:t>After completion of the course, the student will be able to</w:t>
      </w:r>
    </w:p>
    <w:p w:rsidR="008A46F4" w:rsidRPr="001D03C5" w:rsidRDefault="008A46F4" w:rsidP="005D33C6">
      <w:pPr>
        <w:numPr>
          <w:ilvl w:val="0"/>
          <w:numId w:val="54"/>
        </w:numPr>
        <w:tabs>
          <w:tab w:val="left" w:pos="540"/>
        </w:tabs>
        <w:suppressAutoHyphens/>
        <w:spacing w:line="252" w:lineRule="exact"/>
        <w:rPr>
          <w:sz w:val="24"/>
          <w:szCs w:val="24"/>
          <w:lang w:val="x-none" w:eastAsia="x-none"/>
        </w:rPr>
      </w:pPr>
      <w:r w:rsidRPr="001D03C5">
        <w:rPr>
          <w:sz w:val="24"/>
          <w:szCs w:val="24"/>
          <w:lang w:val="x-none" w:eastAsia="x-none"/>
        </w:rPr>
        <w:t>Implement Stacks, Queues and circular</w:t>
      </w:r>
      <w:r w:rsidR="00454630">
        <w:rPr>
          <w:sz w:val="24"/>
          <w:szCs w:val="24"/>
          <w:lang w:eastAsia="x-none"/>
        </w:rPr>
        <w:t xml:space="preserve"> </w:t>
      </w:r>
      <w:r w:rsidRPr="001D03C5">
        <w:rPr>
          <w:sz w:val="24"/>
          <w:szCs w:val="24"/>
          <w:lang w:val="x-none" w:eastAsia="x-none"/>
        </w:rPr>
        <w:t>queues.</w:t>
      </w:r>
    </w:p>
    <w:p w:rsidR="008A46F4" w:rsidRPr="001D03C5" w:rsidRDefault="008A46F4" w:rsidP="005D33C6">
      <w:pPr>
        <w:numPr>
          <w:ilvl w:val="0"/>
          <w:numId w:val="54"/>
        </w:numPr>
        <w:tabs>
          <w:tab w:val="left" w:pos="540"/>
        </w:tabs>
        <w:suppressAutoHyphens/>
        <w:spacing w:before="1"/>
        <w:rPr>
          <w:sz w:val="24"/>
          <w:szCs w:val="24"/>
          <w:lang w:val="x-none" w:eastAsia="x-none"/>
        </w:rPr>
      </w:pPr>
      <w:r w:rsidRPr="001D03C5">
        <w:rPr>
          <w:sz w:val="24"/>
          <w:szCs w:val="24"/>
          <w:lang w:val="x-none" w:eastAsia="x-none"/>
        </w:rPr>
        <w:t>Write programs using tree traversals. In</w:t>
      </w:r>
      <w:r w:rsidR="00454630">
        <w:rPr>
          <w:sz w:val="24"/>
          <w:szCs w:val="24"/>
          <w:lang w:eastAsia="x-none"/>
        </w:rPr>
        <w:t>-</w:t>
      </w:r>
      <w:r w:rsidRPr="001D03C5">
        <w:rPr>
          <w:sz w:val="24"/>
          <w:szCs w:val="24"/>
          <w:lang w:val="x-none" w:eastAsia="x-none"/>
        </w:rPr>
        <w:t xml:space="preserve">order, </w:t>
      </w:r>
      <w:proofErr w:type="spellStart"/>
      <w:r w:rsidRPr="001D03C5">
        <w:rPr>
          <w:sz w:val="24"/>
          <w:szCs w:val="24"/>
          <w:lang w:val="x-none" w:eastAsia="x-none"/>
        </w:rPr>
        <w:t>preorder</w:t>
      </w:r>
      <w:proofErr w:type="spellEnd"/>
      <w:r w:rsidRPr="001D03C5">
        <w:rPr>
          <w:sz w:val="24"/>
          <w:szCs w:val="24"/>
          <w:lang w:val="x-none" w:eastAsia="x-none"/>
        </w:rPr>
        <w:t xml:space="preserve"> and post</w:t>
      </w:r>
      <w:r w:rsidR="00454630">
        <w:rPr>
          <w:sz w:val="24"/>
          <w:szCs w:val="24"/>
          <w:lang w:eastAsia="x-none"/>
        </w:rPr>
        <w:t>-</w:t>
      </w:r>
      <w:r w:rsidRPr="001D03C5">
        <w:rPr>
          <w:sz w:val="24"/>
          <w:szCs w:val="24"/>
          <w:lang w:val="x-none" w:eastAsia="x-none"/>
        </w:rPr>
        <w:t>order.</w:t>
      </w:r>
    </w:p>
    <w:p w:rsidR="008A46F4" w:rsidRPr="001D03C5" w:rsidRDefault="008A46F4" w:rsidP="005D33C6">
      <w:pPr>
        <w:numPr>
          <w:ilvl w:val="0"/>
          <w:numId w:val="54"/>
        </w:numPr>
        <w:tabs>
          <w:tab w:val="left" w:pos="540"/>
        </w:tabs>
        <w:suppressAutoHyphens/>
        <w:spacing w:before="2" w:line="252" w:lineRule="exact"/>
        <w:rPr>
          <w:sz w:val="24"/>
          <w:szCs w:val="24"/>
          <w:lang w:val="x-none" w:eastAsia="x-none"/>
        </w:rPr>
      </w:pPr>
      <w:r w:rsidRPr="001D03C5">
        <w:rPr>
          <w:sz w:val="24"/>
          <w:szCs w:val="24"/>
          <w:lang w:val="x-none" w:eastAsia="x-none"/>
        </w:rPr>
        <w:t>Program searching, sorting and hashing operations.</w:t>
      </w:r>
    </w:p>
    <w:p w:rsidR="008A46F4" w:rsidRPr="001D03C5" w:rsidRDefault="008A46F4" w:rsidP="005D33C6">
      <w:pPr>
        <w:numPr>
          <w:ilvl w:val="0"/>
          <w:numId w:val="54"/>
        </w:numPr>
        <w:tabs>
          <w:tab w:val="left" w:pos="540"/>
        </w:tabs>
        <w:suppressAutoHyphens/>
        <w:spacing w:line="252" w:lineRule="exact"/>
        <w:rPr>
          <w:sz w:val="24"/>
          <w:szCs w:val="24"/>
          <w:lang w:val="x-none" w:eastAsia="x-none"/>
        </w:rPr>
      </w:pPr>
      <w:r w:rsidRPr="001D03C5">
        <w:rPr>
          <w:sz w:val="24"/>
          <w:szCs w:val="24"/>
          <w:lang w:val="x-none" w:eastAsia="x-none"/>
        </w:rPr>
        <w:t>Write programs on Binary</w:t>
      </w:r>
      <w:r w:rsidR="00454630">
        <w:rPr>
          <w:sz w:val="24"/>
          <w:szCs w:val="24"/>
          <w:lang w:eastAsia="x-none"/>
        </w:rPr>
        <w:t xml:space="preserve"> </w:t>
      </w:r>
      <w:r w:rsidRPr="001D03C5">
        <w:rPr>
          <w:sz w:val="24"/>
          <w:szCs w:val="24"/>
          <w:lang w:val="x-none" w:eastAsia="x-none"/>
        </w:rPr>
        <w:t>trees</w:t>
      </w:r>
    </w:p>
    <w:p w:rsidR="008A46F4" w:rsidRPr="001D03C5" w:rsidRDefault="008A46F4" w:rsidP="005D33C6">
      <w:pPr>
        <w:numPr>
          <w:ilvl w:val="0"/>
          <w:numId w:val="54"/>
        </w:numPr>
        <w:tabs>
          <w:tab w:val="left" w:pos="540"/>
        </w:tabs>
        <w:suppressAutoHyphens/>
        <w:spacing w:before="1"/>
        <w:rPr>
          <w:sz w:val="24"/>
          <w:szCs w:val="24"/>
          <w:lang w:val="x-none" w:eastAsia="x-none"/>
        </w:rPr>
      </w:pPr>
      <w:r w:rsidRPr="001D03C5">
        <w:rPr>
          <w:sz w:val="24"/>
          <w:szCs w:val="24"/>
          <w:lang w:val="x-none" w:eastAsia="x-none"/>
        </w:rPr>
        <w:t>Implement classes and operator</w:t>
      </w:r>
      <w:r w:rsidR="00454630">
        <w:rPr>
          <w:sz w:val="24"/>
          <w:szCs w:val="24"/>
          <w:lang w:eastAsia="x-none"/>
        </w:rPr>
        <w:t xml:space="preserve"> </w:t>
      </w:r>
      <w:r w:rsidRPr="001D03C5">
        <w:rPr>
          <w:sz w:val="24"/>
          <w:szCs w:val="24"/>
          <w:lang w:val="x-none" w:eastAsia="x-none"/>
        </w:rPr>
        <w:t>overloading.</w:t>
      </w:r>
    </w:p>
    <w:p w:rsidR="008A46F4" w:rsidRPr="001D03C5" w:rsidRDefault="008A46F4" w:rsidP="008A46F4">
      <w:pPr>
        <w:jc w:val="both"/>
        <w:rPr>
          <w:sz w:val="24"/>
          <w:szCs w:val="24"/>
          <w:lang w:val="en-GB" w:eastAsia="x-none"/>
        </w:rPr>
      </w:pPr>
    </w:p>
    <w:p w:rsidR="008A46F4" w:rsidRPr="001D03C5" w:rsidRDefault="008A46F4" w:rsidP="008A46F4">
      <w:pPr>
        <w:ind w:left="257"/>
        <w:jc w:val="both"/>
        <w:rPr>
          <w:b/>
          <w:sz w:val="24"/>
          <w:szCs w:val="24"/>
          <w:lang w:val="en-GB" w:eastAsia="x-none"/>
        </w:rPr>
      </w:pPr>
      <w:r w:rsidRPr="001D03C5">
        <w:rPr>
          <w:b/>
          <w:sz w:val="24"/>
          <w:szCs w:val="24"/>
          <w:lang w:val="en-GB" w:eastAsia="x-none"/>
        </w:rPr>
        <w:t>UNIT –I:</w:t>
      </w:r>
    </w:p>
    <w:p w:rsidR="008A46F4" w:rsidRPr="001D03C5" w:rsidRDefault="008A46F4" w:rsidP="005D33C6">
      <w:pPr>
        <w:numPr>
          <w:ilvl w:val="0"/>
          <w:numId w:val="55"/>
        </w:numPr>
        <w:suppressAutoHyphens/>
        <w:spacing w:before="2" w:line="252" w:lineRule="exact"/>
        <w:ind w:left="540" w:hanging="283"/>
        <w:rPr>
          <w:sz w:val="24"/>
          <w:szCs w:val="24"/>
          <w:lang w:val="x-none" w:eastAsia="x-none"/>
        </w:rPr>
      </w:pPr>
      <w:r w:rsidRPr="001D03C5">
        <w:rPr>
          <w:sz w:val="24"/>
          <w:szCs w:val="24"/>
          <w:lang w:val="x-none" w:eastAsia="x-none"/>
        </w:rPr>
        <w:t>Write a C program that implement stack and its operations using</w:t>
      </w:r>
      <w:r w:rsidR="00454630">
        <w:rPr>
          <w:sz w:val="24"/>
          <w:szCs w:val="24"/>
          <w:lang w:eastAsia="x-none"/>
        </w:rPr>
        <w:t xml:space="preserve"> </w:t>
      </w:r>
      <w:r w:rsidRPr="001D03C5">
        <w:rPr>
          <w:sz w:val="24"/>
          <w:szCs w:val="24"/>
          <w:lang w:val="x-none" w:eastAsia="x-none"/>
        </w:rPr>
        <w:t>arrays</w:t>
      </w:r>
    </w:p>
    <w:p w:rsidR="008A46F4" w:rsidRPr="001D03C5" w:rsidRDefault="008A46F4" w:rsidP="005D33C6">
      <w:pPr>
        <w:numPr>
          <w:ilvl w:val="0"/>
          <w:numId w:val="55"/>
        </w:numPr>
        <w:suppressAutoHyphens/>
        <w:spacing w:line="252" w:lineRule="exact"/>
        <w:ind w:left="540" w:hanging="283"/>
        <w:rPr>
          <w:sz w:val="24"/>
          <w:szCs w:val="24"/>
          <w:lang w:val="x-none" w:eastAsia="x-none"/>
        </w:rPr>
      </w:pPr>
      <w:r w:rsidRPr="001D03C5">
        <w:rPr>
          <w:sz w:val="24"/>
          <w:szCs w:val="24"/>
          <w:lang w:val="x-none" w:eastAsia="x-none"/>
        </w:rPr>
        <w:t>Write a C program that implement Queue and its operations using</w:t>
      </w:r>
      <w:r w:rsidR="00454630">
        <w:rPr>
          <w:sz w:val="24"/>
          <w:szCs w:val="24"/>
          <w:lang w:eastAsia="x-none"/>
        </w:rPr>
        <w:t xml:space="preserve"> </w:t>
      </w:r>
      <w:r w:rsidRPr="001D03C5">
        <w:rPr>
          <w:sz w:val="24"/>
          <w:szCs w:val="24"/>
          <w:lang w:val="x-none" w:eastAsia="x-none"/>
        </w:rPr>
        <w:t>arrays.</w:t>
      </w:r>
    </w:p>
    <w:p w:rsidR="008A46F4" w:rsidRPr="001D03C5" w:rsidRDefault="008A46F4" w:rsidP="005D33C6">
      <w:pPr>
        <w:numPr>
          <w:ilvl w:val="0"/>
          <w:numId w:val="55"/>
        </w:numPr>
        <w:suppressAutoHyphens/>
        <w:spacing w:before="1"/>
        <w:ind w:left="540" w:hanging="283"/>
        <w:rPr>
          <w:sz w:val="24"/>
          <w:szCs w:val="24"/>
          <w:lang w:val="x-none" w:eastAsia="x-none"/>
        </w:rPr>
      </w:pPr>
      <w:r w:rsidRPr="001D03C5">
        <w:rPr>
          <w:sz w:val="24"/>
          <w:szCs w:val="24"/>
          <w:lang w:val="x-none" w:eastAsia="x-none"/>
        </w:rPr>
        <w:t>Write a C program that implement Circular Queue and its operations using</w:t>
      </w:r>
      <w:r w:rsidR="00454630">
        <w:rPr>
          <w:sz w:val="24"/>
          <w:szCs w:val="24"/>
          <w:lang w:eastAsia="x-none"/>
        </w:rPr>
        <w:t xml:space="preserve"> </w:t>
      </w:r>
      <w:r w:rsidRPr="001D03C5">
        <w:rPr>
          <w:sz w:val="24"/>
          <w:szCs w:val="24"/>
          <w:lang w:val="x-none" w:eastAsia="x-none"/>
        </w:rPr>
        <w:t>arrays.</w:t>
      </w:r>
    </w:p>
    <w:p w:rsidR="008A46F4" w:rsidRPr="001D03C5" w:rsidRDefault="008A46F4" w:rsidP="005D33C6">
      <w:pPr>
        <w:numPr>
          <w:ilvl w:val="0"/>
          <w:numId w:val="55"/>
        </w:numPr>
        <w:suppressAutoHyphens/>
        <w:spacing w:before="1" w:line="252" w:lineRule="exact"/>
        <w:ind w:left="540" w:hanging="283"/>
        <w:rPr>
          <w:sz w:val="24"/>
          <w:szCs w:val="24"/>
          <w:lang w:val="x-none" w:eastAsia="x-none"/>
        </w:rPr>
      </w:pPr>
      <w:r w:rsidRPr="001D03C5">
        <w:rPr>
          <w:sz w:val="24"/>
          <w:szCs w:val="24"/>
          <w:lang w:val="x-none" w:eastAsia="x-none"/>
        </w:rPr>
        <w:t>Write a C program that uses Stack operations to perform the</w:t>
      </w:r>
      <w:r w:rsidR="00454630">
        <w:rPr>
          <w:sz w:val="24"/>
          <w:szCs w:val="24"/>
          <w:lang w:eastAsia="x-none"/>
        </w:rPr>
        <w:t xml:space="preserve"> </w:t>
      </w:r>
      <w:r w:rsidRPr="001D03C5">
        <w:rPr>
          <w:sz w:val="24"/>
          <w:szCs w:val="24"/>
          <w:lang w:val="x-none" w:eastAsia="x-none"/>
        </w:rPr>
        <w:t>following</w:t>
      </w:r>
    </w:p>
    <w:p w:rsidR="008A46F4" w:rsidRPr="001D03C5" w:rsidRDefault="008A46F4" w:rsidP="005D33C6">
      <w:pPr>
        <w:numPr>
          <w:ilvl w:val="0"/>
          <w:numId w:val="56"/>
        </w:numPr>
        <w:tabs>
          <w:tab w:val="left" w:pos="448"/>
        </w:tabs>
        <w:suppressAutoHyphens/>
        <w:spacing w:line="252" w:lineRule="exact"/>
        <w:ind w:hanging="191"/>
        <w:rPr>
          <w:sz w:val="24"/>
          <w:szCs w:val="24"/>
          <w:lang w:val="x-none" w:eastAsia="x-none"/>
        </w:rPr>
      </w:pPr>
      <w:r w:rsidRPr="001D03C5">
        <w:rPr>
          <w:sz w:val="24"/>
          <w:szCs w:val="24"/>
          <w:lang w:val="x-none" w:eastAsia="x-none"/>
        </w:rPr>
        <w:t>Converting infix expression into postfix</w:t>
      </w:r>
      <w:r w:rsidR="00454630">
        <w:rPr>
          <w:sz w:val="24"/>
          <w:szCs w:val="24"/>
          <w:lang w:eastAsia="x-none"/>
        </w:rPr>
        <w:t xml:space="preserve"> </w:t>
      </w:r>
      <w:r w:rsidRPr="001D03C5">
        <w:rPr>
          <w:sz w:val="24"/>
          <w:szCs w:val="24"/>
          <w:lang w:val="x-none" w:eastAsia="x-none"/>
        </w:rPr>
        <w:t>expression</w:t>
      </w:r>
    </w:p>
    <w:p w:rsidR="008A46F4" w:rsidRPr="001D03C5" w:rsidRDefault="008A46F4" w:rsidP="005D33C6">
      <w:pPr>
        <w:numPr>
          <w:ilvl w:val="0"/>
          <w:numId w:val="56"/>
        </w:numPr>
        <w:tabs>
          <w:tab w:val="left" w:pos="508"/>
        </w:tabs>
        <w:suppressAutoHyphens/>
        <w:spacing w:before="2"/>
        <w:ind w:left="507" w:hanging="251"/>
        <w:rPr>
          <w:sz w:val="24"/>
          <w:szCs w:val="24"/>
          <w:lang w:val="x-none" w:eastAsia="x-none"/>
        </w:rPr>
      </w:pPr>
      <w:r w:rsidRPr="001D03C5">
        <w:rPr>
          <w:sz w:val="24"/>
          <w:szCs w:val="24"/>
          <w:lang w:val="x-none" w:eastAsia="x-none"/>
        </w:rPr>
        <w:t>Evaluating the postfix</w:t>
      </w:r>
      <w:r w:rsidR="00454630">
        <w:rPr>
          <w:sz w:val="24"/>
          <w:szCs w:val="24"/>
          <w:lang w:eastAsia="x-none"/>
        </w:rPr>
        <w:t xml:space="preserve"> </w:t>
      </w:r>
      <w:r w:rsidRPr="001D03C5">
        <w:rPr>
          <w:sz w:val="24"/>
          <w:szCs w:val="24"/>
          <w:lang w:val="x-none" w:eastAsia="x-none"/>
        </w:rPr>
        <w:t>expression</w:t>
      </w:r>
    </w:p>
    <w:p w:rsidR="008A46F4" w:rsidRPr="001D03C5" w:rsidRDefault="008A46F4" w:rsidP="008A46F4">
      <w:pPr>
        <w:spacing w:before="3"/>
        <w:jc w:val="both"/>
        <w:rPr>
          <w:sz w:val="24"/>
          <w:szCs w:val="24"/>
          <w:lang w:val="en-GB" w:eastAsia="x-none"/>
        </w:rPr>
      </w:pPr>
    </w:p>
    <w:p w:rsidR="008A46F4" w:rsidRPr="001D03C5" w:rsidRDefault="008A46F4" w:rsidP="008A46F4">
      <w:pPr>
        <w:spacing w:line="252" w:lineRule="exact"/>
        <w:ind w:left="257"/>
        <w:jc w:val="both"/>
        <w:rPr>
          <w:b/>
          <w:sz w:val="24"/>
          <w:szCs w:val="24"/>
          <w:lang w:val="en-GB" w:eastAsia="x-none"/>
        </w:rPr>
      </w:pPr>
      <w:r w:rsidRPr="001D03C5">
        <w:rPr>
          <w:b/>
          <w:sz w:val="24"/>
          <w:szCs w:val="24"/>
          <w:lang w:val="en-GB" w:eastAsia="x-none"/>
        </w:rPr>
        <w:t>UNIT –II:</w:t>
      </w:r>
    </w:p>
    <w:p w:rsidR="008A46F4" w:rsidRPr="001D03C5" w:rsidRDefault="008A46F4" w:rsidP="005D33C6">
      <w:pPr>
        <w:numPr>
          <w:ilvl w:val="0"/>
          <w:numId w:val="55"/>
        </w:numPr>
        <w:suppressAutoHyphens/>
        <w:ind w:left="260" w:right="243" w:hanging="3"/>
        <w:rPr>
          <w:sz w:val="24"/>
          <w:szCs w:val="24"/>
          <w:lang w:val="x-none" w:eastAsia="x-none"/>
        </w:rPr>
      </w:pPr>
      <w:r w:rsidRPr="001D03C5">
        <w:rPr>
          <w:sz w:val="24"/>
          <w:szCs w:val="24"/>
          <w:lang w:val="x-none" w:eastAsia="x-none"/>
        </w:rPr>
        <w:t xml:space="preserve">Write a C program that uses functions to perform the following operations on </w:t>
      </w:r>
    </w:p>
    <w:p w:rsidR="008A46F4" w:rsidRPr="001D03C5" w:rsidRDefault="008A46F4" w:rsidP="008A46F4">
      <w:pPr>
        <w:ind w:left="720" w:right="243"/>
        <w:contextualSpacing/>
        <w:rPr>
          <w:sz w:val="24"/>
          <w:szCs w:val="24"/>
          <w:lang w:val="x-none" w:eastAsia="x-none"/>
        </w:rPr>
      </w:pPr>
      <w:r w:rsidRPr="001D03C5">
        <w:rPr>
          <w:sz w:val="24"/>
          <w:szCs w:val="24"/>
          <w:lang w:val="x-none" w:eastAsia="x-none"/>
        </w:rPr>
        <w:t>singly linked</w:t>
      </w:r>
      <w:r w:rsidR="00454630">
        <w:rPr>
          <w:sz w:val="24"/>
          <w:szCs w:val="24"/>
          <w:lang w:eastAsia="x-none"/>
        </w:rPr>
        <w:t xml:space="preserve"> </w:t>
      </w:r>
      <w:r w:rsidRPr="001D03C5">
        <w:rPr>
          <w:sz w:val="24"/>
          <w:szCs w:val="24"/>
          <w:lang w:val="x-none" w:eastAsia="x-none"/>
        </w:rPr>
        <w:t>list:</w:t>
      </w:r>
    </w:p>
    <w:p w:rsidR="008A46F4" w:rsidRPr="001D03C5" w:rsidRDefault="008A46F4" w:rsidP="008A46F4">
      <w:pPr>
        <w:ind w:left="720" w:firstLine="13"/>
        <w:jc w:val="both"/>
        <w:rPr>
          <w:sz w:val="24"/>
          <w:szCs w:val="24"/>
          <w:lang w:val="en-GB" w:eastAsia="x-none"/>
        </w:rPr>
      </w:pPr>
      <w:r w:rsidRPr="001D03C5">
        <w:rPr>
          <w:sz w:val="24"/>
          <w:szCs w:val="24"/>
          <w:lang w:val="en-GB" w:eastAsia="x-none"/>
        </w:rPr>
        <w:t xml:space="preserve">i) Creation ii) Insertion iii) Deletion </w:t>
      </w:r>
      <w:proofErr w:type="gramStart"/>
      <w:r w:rsidRPr="001D03C5">
        <w:rPr>
          <w:sz w:val="24"/>
          <w:szCs w:val="24"/>
          <w:lang w:val="en-GB" w:eastAsia="x-none"/>
        </w:rPr>
        <w:t>iv) Traversal</w:t>
      </w:r>
      <w:proofErr w:type="gramEnd"/>
    </w:p>
    <w:p w:rsidR="008A46F4" w:rsidRPr="001D03C5" w:rsidRDefault="008A46F4" w:rsidP="008A46F4">
      <w:pPr>
        <w:ind w:left="720" w:firstLine="13"/>
        <w:jc w:val="both"/>
        <w:rPr>
          <w:sz w:val="24"/>
          <w:szCs w:val="24"/>
          <w:lang w:val="en-GB" w:eastAsia="x-none"/>
        </w:rPr>
      </w:pPr>
    </w:p>
    <w:p w:rsidR="008A46F4" w:rsidRPr="001D03C5" w:rsidRDefault="008A46F4" w:rsidP="005D33C6">
      <w:pPr>
        <w:numPr>
          <w:ilvl w:val="0"/>
          <w:numId w:val="55"/>
        </w:numPr>
        <w:suppressAutoHyphens/>
        <w:ind w:left="260" w:right="241" w:hanging="3"/>
        <w:rPr>
          <w:sz w:val="24"/>
          <w:szCs w:val="24"/>
          <w:lang w:val="x-none" w:eastAsia="x-none"/>
        </w:rPr>
      </w:pPr>
      <w:r w:rsidRPr="001D03C5">
        <w:rPr>
          <w:sz w:val="24"/>
          <w:szCs w:val="24"/>
          <w:lang w:val="x-none" w:eastAsia="x-none"/>
        </w:rPr>
        <w:t xml:space="preserve">Write a C program using functions to perform the following operations on </w:t>
      </w:r>
    </w:p>
    <w:p w:rsidR="008A46F4" w:rsidRPr="001D03C5" w:rsidRDefault="008A46F4" w:rsidP="008A46F4">
      <w:pPr>
        <w:ind w:left="720" w:right="241"/>
        <w:contextualSpacing/>
        <w:rPr>
          <w:sz w:val="24"/>
          <w:szCs w:val="24"/>
          <w:lang w:val="x-none" w:eastAsia="x-none"/>
        </w:rPr>
      </w:pPr>
      <w:r w:rsidRPr="001D03C5">
        <w:rPr>
          <w:sz w:val="24"/>
          <w:szCs w:val="24"/>
          <w:lang w:val="x-none" w:eastAsia="x-none"/>
        </w:rPr>
        <w:t>circular singly linked</w:t>
      </w:r>
      <w:r w:rsidR="00454630">
        <w:rPr>
          <w:sz w:val="24"/>
          <w:szCs w:val="24"/>
          <w:lang w:eastAsia="x-none"/>
        </w:rPr>
        <w:t xml:space="preserve"> </w:t>
      </w:r>
      <w:r w:rsidRPr="001D03C5">
        <w:rPr>
          <w:sz w:val="24"/>
          <w:szCs w:val="24"/>
          <w:lang w:val="x-none" w:eastAsia="x-none"/>
        </w:rPr>
        <w:t>list:</w:t>
      </w:r>
    </w:p>
    <w:p w:rsidR="008A46F4" w:rsidRPr="001D03C5" w:rsidRDefault="008A46F4" w:rsidP="008A46F4">
      <w:pPr>
        <w:ind w:left="720" w:firstLine="13"/>
        <w:jc w:val="both"/>
        <w:rPr>
          <w:sz w:val="24"/>
          <w:szCs w:val="24"/>
          <w:lang w:val="en-GB" w:eastAsia="x-none"/>
        </w:rPr>
      </w:pPr>
      <w:r w:rsidRPr="001D03C5">
        <w:rPr>
          <w:sz w:val="24"/>
          <w:szCs w:val="24"/>
          <w:lang w:val="en-GB" w:eastAsia="x-none"/>
        </w:rPr>
        <w:t xml:space="preserve">i) Creation ii) Insertion iii) Deletion </w:t>
      </w:r>
      <w:proofErr w:type="gramStart"/>
      <w:r w:rsidRPr="001D03C5">
        <w:rPr>
          <w:sz w:val="24"/>
          <w:szCs w:val="24"/>
          <w:lang w:val="en-GB" w:eastAsia="x-none"/>
        </w:rPr>
        <w:t>iv) Traversal</w:t>
      </w:r>
      <w:proofErr w:type="gramEnd"/>
    </w:p>
    <w:p w:rsidR="008A46F4" w:rsidRPr="001D03C5" w:rsidRDefault="008A46F4" w:rsidP="008A46F4">
      <w:pPr>
        <w:ind w:left="720" w:firstLine="13"/>
        <w:jc w:val="both"/>
        <w:rPr>
          <w:sz w:val="24"/>
          <w:szCs w:val="24"/>
          <w:lang w:val="en-GB" w:eastAsia="x-none"/>
        </w:rPr>
      </w:pPr>
    </w:p>
    <w:p w:rsidR="008A46F4" w:rsidRPr="001D03C5" w:rsidRDefault="008A46F4" w:rsidP="005D33C6">
      <w:pPr>
        <w:numPr>
          <w:ilvl w:val="0"/>
          <w:numId w:val="55"/>
        </w:numPr>
        <w:tabs>
          <w:tab w:val="left" w:pos="608"/>
        </w:tabs>
        <w:suppressAutoHyphens/>
        <w:ind w:left="260" w:right="243" w:hanging="3"/>
        <w:rPr>
          <w:sz w:val="24"/>
          <w:szCs w:val="24"/>
          <w:lang w:val="x-none" w:eastAsia="x-none"/>
        </w:rPr>
      </w:pPr>
      <w:r w:rsidRPr="001D03C5">
        <w:rPr>
          <w:sz w:val="24"/>
          <w:szCs w:val="24"/>
          <w:lang w:eastAsia="x-none"/>
        </w:rPr>
        <w:tab/>
      </w:r>
      <w:r w:rsidRPr="001D03C5">
        <w:rPr>
          <w:sz w:val="24"/>
          <w:szCs w:val="24"/>
          <w:lang w:val="x-none" w:eastAsia="x-none"/>
        </w:rPr>
        <w:t xml:space="preserve">Write a C program that uses functions to perform the following operations on </w:t>
      </w:r>
    </w:p>
    <w:p w:rsidR="008A46F4" w:rsidRPr="001D03C5" w:rsidRDefault="008A46F4" w:rsidP="008A46F4">
      <w:pPr>
        <w:tabs>
          <w:tab w:val="left" w:pos="608"/>
        </w:tabs>
        <w:ind w:left="720" w:right="243"/>
        <w:contextualSpacing/>
        <w:rPr>
          <w:sz w:val="24"/>
          <w:szCs w:val="24"/>
          <w:lang w:val="x-none" w:eastAsia="x-none"/>
        </w:rPr>
      </w:pPr>
      <w:r w:rsidRPr="001D03C5">
        <w:rPr>
          <w:sz w:val="24"/>
          <w:szCs w:val="24"/>
          <w:lang w:val="x-none" w:eastAsia="x-none"/>
        </w:rPr>
        <w:t>doubly linked</w:t>
      </w:r>
      <w:r w:rsidR="00454630">
        <w:rPr>
          <w:sz w:val="24"/>
          <w:szCs w:val="24"/>
          <w:lang w:eastAsia="x-none"/>
        </w:rPr>
        <w:t xml:space="preserve"> </w:t>
      </w:r>
      <w:r w:rsidRPr="001D03C5">
        <w:rPr>
          <w:sz w:val="24"/>
          <w:szCs w:val="24"/>
          <w:lang w:val="x-none" w:eastAsia="x-none"/>
        </w:rPr>
        <w:t>list:</w:t>
      </w:r>
    </w:p>
    <w:p w:rsidR="008A46F4" w:rsidRPr="001D03C5" w:rsidRDefault="008A46F4" w:rsidP="005D33C6">
      <w:pPr>
        <w:numPr>
          <w:ilvl w:val="1"/>
          <w:numId w:val="55"/>
        </w:numPr>
        <w:tabs>
          <w:tab w:val="left" w:pos="776"/>
          <w:tab w:val="left" w:pos="1260"/>
          <w:tab w:val="left" w:pos="1710"/>
        </w:tabs>
        <w:suppressAutoHyphens/>
        <w:ind w:left="720" w:firstLine="0"/>
        <w:rPr>
          <w:sz w:val="24"/>
          <w:szCs w:val="24"/>
          <w:lang w:val="x-none" w:eastAsia="x-none"/>
        </w:rPr>
      </w:pPr>
      <w:r w:rsidRPr="001D03C5">
        <w:rPr>
          <w:sz w:val="24"/>
          <w:szCs w:val="24"/>
          <w:lang w:val="x-none" w:eastAsia="x-none"/>
        </w:rPr>
        <w:t>Creation ii) Insertion iii) Deletion iv) Traversal in both</w:t>
      </w:r>
      <w:r w:rsidR="00454630">
        <w:rPr>
          <w:sz w:val="24"/>
          <w:szCs w:val="24"/>
          <w:lang w:eastAsia="x-none"/>
        </w:rPr>
        <w:t xml:space="preserve"> </w:t>
      </w:r>
      <w:r w:rsidRPr="001D03C5">
        <w:rPr>
          <w:sz w:val="24"/>
          <w:szCs w:val="24"/>
          <w:lang w:val="x-none" w:eastAsia="x-none"/>
        </w:rPr>
        <w:t>ways</w:t>
      </w:r>
    </w:p>
    <w:p w:rsidR="008A46F4" w:rsidRPr="001D03C5" w:rsidRDefault="008A46F4" w:rsidP="008A46F4">
      <w:pPr>
        <w:tabs>
          <w:tab w:val="left" w:pos="776"/>
          <w:tab w:val="left" w:pos="1260"/>
          <w:tab w:val="left" w:pos="1710"/>
        </w:tabs>
        <w:ind w:left="934"/>
        <w:rPr>
          <w:sz w:val="24"/>
          <w:szCs w:val="24"/>
          <w:lang w:val="x-none" w:eastAsia="x-none"/>
        </w:rPr>
      </w:pPr>
    </w:p>
    <w:p w:rsidR="008A46F4" w:rsidRPr="001D03C5" w:rsidRDefault="008A46F4" w:rsidP="005D33C6">
      <w:pPr>
        <w:numPr>
          <w:ilvl w:val="0"/>
          <w:numId w:val="55"/>
        </w:numPr>
        <w:suppressAutoHyphens/>
        <w:ind w:left="260" w:right="238" w:hanging="3"/>
        <w:rPr>
          <w:sz w:val="24"/>
          <w:szCs w:val="24"/>
          <w:lang w:val="x-none" w:eastAsia="x-none"/>
        </w:rPr>
      </w:pPr>
      <w:r w:rsidRPr="001D03C5">
        <w:rPr>
          <w:sz w:val="24"/>
          <w:szCs w:val="24"/>
          <w:lang w:val="x-none" w:eastAsia="x-none"/>
        </w:rPr>
        <w:br w:type="page"/>
      </w:r>
      <w:r w:rsidRPr="001D03C5">
        <w:rPr>
          <w:sz w:val="24"/>
          <w:szCs w:val="24"/>
          <w:lang w:val="x-none" w:eastAsia="x-none"/>
        </w:rPr>
        <w:lastRenderedPageBreak/>
        <w:t>Write a C program to implement operations on the following Data Structures</w:t>
      </w:r>
    </w:p>
    <w:p w:rsidR="008A46F4" w:rsidRPr="001D03C5" w:rsidRDefault="008A46F4" w:rsidP="008A46F4">
      <w:pPr>
        <w:ind w:left="720" w:right="238"/>
        <w:contextualSpacing/>
        <w:rPr>
          <w:sz w:val="24"/>
          <w:szCs w:val="24"/>
          <w:lang w:val="x-none" w:eastAsia="x-none"/>
        </w:rPr>
      </w:pPr>
      <w:r w:rsidRPr="001D03C5">
        <w:rPr>
          <w:sz w:val="24"/>
          <w:szCs w:val="24"/>
          <w:lang w:val="x-none" w:eastAsia="x-none"/>
        </w:rPr>
        <w:t>Using</w:t>
      </w:r>
      <w:bookmarkStart w:id="96" w:name="i)_Stack_ii)_Queue"/>
      <w:bookmarkEnd w:id="96"/>
      <w:r w:rsidRPr="001D03C5">
        <w:rPr>
          <w:sz w:val="24"/>
          <w:szCs w:val="24"/>
          <w:lang w:val="x-none" w:eastAsia="x-none"/>
        </w:rPr>
        <w:t xml:space="preserve"> Singly linked</w:t>
      </w:r>
      <w:r w:rsidR="00454630">
        <w:rPr>
          <w:sz w:val="24"/>
          <w:szCs w:val="24"/>
          <w:lang w:eastAsia="x-none"/>
        </w:rPr>
        <w:t xml:space="preserve"> </w:t>
      </w:r>
      <w:r w:rsidRPr="001D03C5">
        <w:rPr>
          <w:sz w:val="24"/>
          <w:szCs w:val="24"/>
          <w:lang w:val="x-none" w:eastAsia="x-none"/>
        </w:rPr>
        <w:t>list:</w:t>
      </w:r>
    </w:p>
    <w:p w:rsidR="008A46F4" w:rsidRPr="001D03C5" w:rsidRDefault="008A46F4" w:rsidP="008A46F4">
      <w:pPr>
        <w:ind w:left="257" w:firstLine="463"/>
        <w:jc w:val="both"/>
        <w:rPr>
          <w:sz w:val="24"/>
          <w:szCs w:val="24"/>
          <w:lang w:val="en-GB" w:eastAsia="x-none"/>
        </w:rPr>
      </w:pPr>
      <w:proofErr w:type="gramStart"/>
      <w:r w:rsidRPr="001D03C5">
        <w:rPr>
          <w:sz w:val="24"/>
          <w:szCs w:val="24"/>
          <w:lang w:val="en-GB" w:eastAsia="x-none"/>
        </w:rPr>
        <w:t>i</w:t>
      </w:r>
      <w:proofErr w:type="gramEnd"/>
      <w:r w:rsidRPr="001D03C5">
        <w:rPr>
          <w:sz w:val="24"/>
          <w:szCs w:val="24"/>
          <w:lang w:val="en-GB" w:eastAsia="x-none"/>
        </w:rPr>
        <w:t>) Stack ii)Queue</w:t>
      </w:r>
    </w:p>
    <w:p w:rsidR="008A46F4" w:rsidRPr="001D03C5" w:rsidRDefault="008A46F4" w:rsidP="008A46F4">
      <w:pPr>
        <w:jc w:val="both"/>
        <w:rPr>
          <w:sz w:val="24"/>
          <w:szCs w:val="24"/>
          <w:lang w:val="en-GB" w:eastAsia="x-none"/>
        </w:rPr>
      </w:pPr>
    </w:p>
    <w:p w:rsidR="008A46F4" w:rsidRPr="001D03C5" w:rsidRDefault="008A46F4" w:rsidP="008A46F4">
      <w:pPr>
        <w:ind w:left="257"/>
        <w:jc w:val="both"/>
        <w:rPr>
          <w:b/>
          <w:sz w:val="24"/>
          <w:szCs w:val="24"/>
          <w:lang w:val="en-GB" w:eastAsia="x-none"/>
        </w:rPr>
      </w:pPr>
      <w:r w:rsidRPr="001D03C5">
        <w:rPr>
          <w:b/>
          <w:sz w:val="24"/>
          <w:szCs w:val="24"/>
          <w:lang w:val="en-GB" w:eastAsia="x-none"/>
        </w:rPr>
        <w:t>UNIT- III</w:t>
      </w:r>
    </w:p>
    <w:p w:rsidR="008A46F4" w:rsidRPr="001D03C5" w:rsidRDefault="008A46F4" w:rsidP="005D33C6">
      <w:pPr>
        <w:numPr>
          <w:ilvl w:val="0"/>
          <w:numId w:val="55"/>
        </w:numPr>
        <w:suppressAutoHyphens/>
        <w:ind w:left="630" w:hanging="373"/>
        <w:rPr>
          <w:sz w:val="24"/>
          <w:szCs w:val="24"/>
          <w:lang w:val="x-none" w:eastAsia="x-none"/>
        </w:rPr>
      </w:pPr>
      <w:r w:rsidRPr="001D03C5">
        <w:rPr>
          <w:sz w:val="24"/>
          <w:szCs w:val="24"/>
          <w:lang w:val="x-none" w:eastAsia="x-none"/>
        </w:rPr>
        <w:t>Write a C program that uses functions to perform the</w:t>
      </w:r>
      <w:r w:rsidR="00454630">
        <w:rPr>
          <w:sz w:val="24"/>
          <w:szCs w:val="24"/>
          <w:lang w:eastAsia="x-none"/>
        </w:rPr>
        <w:t xml:space="preserve"> </w:t>
      </w:r>
      <w:r w:rsidRPr="001D03C5">
        <w:rPr>
          <w:sz w:val="24"/>
          <w:szCs w:val="24"/>
          <w:lang w:val="x-none" w:eastAsia="x-none"/>
        </w:rPr>
        <w:t>following:</w:t>
      </w:r>
    </w:p>
    <w:p w:rsidR="008A46F4" w:rsidRPr="001D03C5" w:rsidRDefault="008A46F4" w:rsidP="005D33C6">
      <w:pPr>
        <w:numPr>
          <w:ilvl w:val="0"/>
          <w:numId w:val="57"/>
        </w:numPr>
        <w:suppressAutoHyphens/>
        <w:ind w:left="821" w:hanging="191"/>
        <w:rPr>
          <w:sz w:val="24"/>
          <w:szCs w:val="24"/>
          <w:lang w:val="x-none" w:eastAsia="x-none"/>
        </w:rPr>
      </w:pPr>
      <w:r w:rsidRPr="001D03C5">
        <w:rPr>
          <w:sz w:val="24"/>
          <w:szCs w:val="24"/>
          <w:lang w:val="x-none" w:eastAsia="x-none"/>
        </w:rPr>
        <w:t>Creating a Binary Tree of</w:t>
      </w:r>
      <w:r w:rsidR="00454630">
        <w:rPr>
          <w:sz w:val="24"/>
          <w:szCs w:val="24"/>
          <w:lang w:eastAsia="x-none"/>
        </w:rPr>
        <w:t xml:space="preserve"> </w:t>
      </w:r>
      <w:r w:rsidRPr="001D03C5">
        <w:rPr>
          <w:sz w:val="24"/>
          <w:szCs w:val="24"/>
          <w:lang w:val="x-none" w:eastAsia="x-none"/>
        </w:rPr>
        <w:t>integers</w:t>
      </w:r>
    </w:p>
    <w:p w:rsidR="008A46F4" w:rsidRPr="001D03C5" w:rsidRDefault="008A46F4" w:rsidP="005D33C6">
      <w:pPr>
        <w:numPr>
          <w:ilvl w:val="0"/>
          <w:numId w:val="57"/>
        </w:numPr>
        <w:tabs>
          <w:tab w:val="left" w:pos="448"/>
        </w:tabs>
        <w:suppressAutoHyphens/>
        <w:ind w:left="821" w:hanging="191"/>
        <w:rPr>
          <w:sz w:val="24"/>
          <w:szCs w:val="24"/>
          <w:lang w:val="x-none" w:eastAsia="x-none"/>
        </w:rPr>
      </w:pPr>
      <w:r w:rsidRPr="001D03C5">
        <w:rPr>
          <w:sz w:val="24"/>
          <w:szCs w:val="24"/>
          <w:lang w:val="x-none" w:eastAsia="x-none"/>
        </w:rPr>
        <w:t xml:space="preserve">Traversing the above binary tree in </w:t>
      </w:r>
      <w:proofErr w:type="spellStart"/>
      <w:r w:rsidRPr="001D03C5">
        <w:rPr>
          <w:sz w:val="24"/>
          <w:szCs w:val="24"/>
          <w:lang w:val="x-none" w:eastAsia="x-none"/>
        </w:rPr>
        <w:t>preorder</w:t>
      </w:r>
      <w:proofErr w:type="spellEnd"/>
      <w:r w:rsidRPr="001D03C5">
        <w:rPr>
          <w:sz w:val="24"/>
          <w:szCs w:val="24"/>
          <w:lang w:val="x-none" w:eastAsia="x-none"/>
        </w:rPr>
        <w:t>, in order and post</w:t>
      </w:r>
      <w:r w:rsidR="00454630">
        <w:rPr>
          <w:sz w:val="24"/>
          <w:szCs w:val="24"/>
          <w:lang w:eastAsia="x-none"/>
        </w:rPr>
        <w:t xml:space="preserve"> </w:t>
      </w:r>
      <w:r w:rsidRPr="001D03C5">
        <w:rPr>
          <w:sz w:val="24"/>
          <w:szCs w:val="24"/>
          <w:lang w:val="x-none" w:eastAsia="x-none"/>
        </w:rPr>
        <w:t>order.</w:t>
      </w:r>
    </w:p>
    <w:p w:rsidR="008A46F4" w:rsidRPr="001D03C5" w:rsidRDefault="008A46F4" w:rsidP="008A46F4">
      <w:pPr>
        <w:jc w:val="both"/>
        <w:rPr>
          <w:sz w:val="24"/>
          <w:szCs w:val="24"/>
          <w:lang w:val="en-GB" w:eastAsia="x-none"/>
        </w:rPr>
      </w:pPr>
    </w:p>
    <w:p w:rsidR="008A46F4" w:rsidRPr="001D03C5" w:rsidRDefault="008A46F4" w:rsidP="008A46F4">
      <w:pPr>
        <w:ind w:left="257"/>
        <w:jc w:val="both"/>
        <w:rPr>
          <w:b/>
          <w:sz w:val="24"/>
          <w:szCs w:val="24"/>
          <w:lang w:val="en-GB" w:eastAsia="x-none"/>
        </w:rPr>
      </w:pPr>
      <w:r w:rsidRPr="001D03C5">
        <w:rPr>
          <w:b/>
          <w:sz w:val="24"/>
          <w:szCs w:val="24"/>
          <w:lang w:val="en-GB" w:eastAsia="x-none"/>
        </w:rPr>
        <w:t>UNIT- IV</w:t>
      </w:r>
    </w:p>
    <w:p w:rsidR="008A46F4" w:rsidRPr="001D03C5" w:rsidRDefault="008A46F4" w:rsidP="005D33C6">
      <w:pPr>
        <w:numPr>
          <w:ilvl w:val="0"/>
          <w:numId w:val="55"/>
        </w:numPr>
        <w:tabs>
          <w:tab w:val="left" w:pos="709"/>
        </w:tabs>
        <w:suppressAutoHyphens/>
        <w:ind w:left="260" w:right="238" w:hanging="3"/>
        <w:rPr>
          <w:sz w:val="24"/>
          <w:szCs w:val="24"/>
          <w:lang w:val="x-none" w:eastAsia="x-none"/>
        </w:rPr>
      </w:pPr>
      <w:r w:rsidRPr="001D03C5">
        <w:rPr>
          <w:sz w:val="24"/>
          <w:szCs w:val="24"/>
          <w:lang w:val="x-none" w:eastAsia="x-none"/>
        </w:rPr>
        <w:t>Write C programs that use both recursive and non</w:t>
      </w:r>
      <w:r w:rsidR="00454630">
        <w:rPr>
          <w:sz w:val="24"/>
          <w:szCs w:val="24"/>
          <w:lang w:eastAsia="x-none"/>
        </w:rPr>
        <w:t>-</w:t>
      </w:r>
      <w:r w:rsidRPr="001D03C5">
        <w:rPr>
          <w:sz w:val="24"/>
          <w:szCs w:val="24"/>
          <w:lang w:val="x-none" w:eastAsia="x-none"/>
        </w:rPr>
        <w:t xml:space="preserve"> recursive functions to perform</w:t>
      </w:r>
    </w:p>
    <w:p w:rsidR="008A46F4" w:rsidRPr="001D03C5" w:rsidRDefault="008A46F4" w:rsidP="008A46F4">
      <w:pPr>
        <w:tabs>
          <w:tab w:val="left" w:pos="709"/>
        </w:tabs>
        <w:ind w:left="720" w:right="238"/>
        <w:contextualSpacing/>
        <w:rPr>
          <w:sz w:val="24"/>
          <w:szCs w:val="24"/>
          <w:lang w:val="x-none" w:eastAsia="x-none"/>
        </w:rPr>
      </w:pPr>
      <w:r w:rsidRPr="001D03C5">
        <w:rPr>
          <w:sz w:val="24"/>
          <w:szCs w:val="24"/>
          <w:lang w:val="x-none" w:eastAsia="x-none"/>
        </w:rPr>
        <w:t>the following searching operations for a Key value in a given list of</w:t>
      </w:r>
      <w:r w:rsidR="00454630">
        <w:rPr>
          <w:sz w:val="24"/>
          <w:szCs w:val="24"/>
          <w:lang w:eastAsia="x-none"/>
        </w:rPr>
        <w:t xml:space="preserve"> </w:t>
      </w:r>
      <w:r w:rsidRPr="001D03C5">
        <w:rPr>
          <w:sz w:val="24"/>
          <w:szCs w:val="24"/>
          <w:lang w:val="x-none" w:eastAsia="x-none"/>
        </w:rPr>
        <w:t>integers:</w:t>
      </w:r>
    </w:p>
    <w:p w:rsidR="008A46F4" w:rsidRPr="001D03C5" w:rsidRDefault="008A46F4" w:rsidP="005D33C6">
      <w:pPr>
        <w:numPr>
          <w:ilvl w:val="1"/>
          <w:numId w:val="55"/>
        </w:numPr>
        <w:suppressAutoHyphens/>
        <w:ind w:left="908"/>
        <w:rPr>
          <w:sz w:val="24"/>
          <w:szCs w:val="24"/>
          <w:lang w:val="en-GB" w:eastAsia="x-none"/>
        </w:rPr>
      </w:pPr>
      <w:r w:rsidRPr="001D03C5">
        <w:rPr>
          <w:sz w:val="24"/>
          <w:szCs w:val="24"/>
          <w:lang w:val="en-GB" w:eastAsia="x-none"/>
        </w:rPr>
        <w:t>Linear Search</w:t>
      </w:r>
      <w:r w:rsidRPr="001D03C5">
        <w:rPr>
          <w:sz w:val="24"/>
          <w:szCs w:val="24"/>
          <w:lang w:val="en-GB" w:eastAsia="x-none"/>
        </w:rPr>
        <w:tab/>
        <w:t>ii) Binary Search</w:t>
      </w:r>
    </w:p>
    <w:p w:rsidR="008A46F4" w:rsidRPr="001D03C5" w:rsidRDefault="008A46F4" w:rsidP="008A46F4">
      <w:pPr>
        <w:ind w:left="908"/>
        <w:rPr>
          <w:sz w:val="24"/>
          <w:szCs w:val="24"/>
          <w:lang w:val="en-GB" w:eastAsia="x-none"/>
        </w:rPr>
      </w:pPr>
    </w:p>
    <w:p w:rsidR="008A46F4" w:rsidRPr="001D03C5" w:rsidRDefault="008A46F4" w:rsidP="005D33C6">
      <w:pPr>
        <w:numPr>
          <w:ilvl w:val="0"/>
          <w:numId w:val="55"/>
        </w:numPr>
        <w:tabs>
          <w:tab w:val="left" w:pos="692"/>
        </w:tabs>
        <w:suppressAutoHyphens/>
        <w:ind w:left="260" w:right="241" w:hanging="3"/>
        <w:rPr>
          <w:sz w:val="24"/>
          <w:szCs w:val="24"/>
          <w:lang w:val="x-none" w:eastAsia="x-none"/>
        </w:rPr>
      </w:pPr>
      <w:r w:rsidRPr="001D03C5">
        <w:rPr>
          <w:sz w:val="24"/>
          <w:szCs w:val="24"/>
          <w:lang w:val="x-none" w:eastAsia="x-none"/>
        </w:rPr>
        <w:t>Write C programs that implement the following sorting methods to sort a given</w:t>
      </w:r>
    </w:p>
    <w:p w:rsidR="008A46F4" w:rsidRPr="001D03C5" w:rsidRDefault="008A46F4" w:rsidP="008A46F4">
      <w:pPr>
        <w:tabs>
          <w:tab w:val="left" w:pos="692"/>
        </w:tabs>
        <w:ind w:left="720" w:right="241"/>
        <w:contextualSpacing/>
        <w:rPr>
          <w:sz w:val="24"/>
          <w:szCs w:val="24"/>
          <w:lang w:val="x-none" w:eastAsia="x-none"/>
        </w:rPr>
      </w:pPr>
      <w:r w:rsidRPr="001D03C5">
        <w:rPr>
          <w:sz w:val="24"/>
          <w:szCs w:val="24"/>
          <w:lang w:val="x-none" w:eastAsia="x-none"/>
        </w:rPr>
        <w:t>list of integers in ascending</w:t>
      </w:r>
      <w:r w:rsidR="00454630">
        <w:rPr>
          <w:sz w:val="24"/>
          <w:szCs w:val="24"/>
          <w:lang w:eastAsia="x-none"/>
        </w:rPr>
        <w:t xml:space="preserve"> </w:t>
      </w:r>
      <w:r w:rsidRPr="001D03C5">
        <w:rPr>
          <w:sz w:val="24"/>
          <w:szCs w:val="24"/>
          <w:lang w:val="x-none" w:eastAsia="x-none"/>
        </w:rPr>
        <w:t>order:</w:t>
      </w:r>
    </w:p>
    <w:p w:rsidR="008A46F4" w:rsidRPr="001D03C5" w:rsidRDefault="008A46F4" w:rsidP="005D33C6">
      <w:pPr>
        <w:numPr>
          <w:ilvl w:val="1"/>
          <w:numId w:val="55"/>
        </w:numPr>
        <w:suppressAutoHyphens/>
        <w:ind w:left="908"/>
        <w:rPr>
          <w:sz w:val="24"/>
          <w:szCs w:val="24"/>
          <w:lang w:val="en-GB" w:eastAsia="x-none"/>
        </w:rPr>
      </w:pPr>
      <w:r w:rsidRPr="001D03C5">
        <w:rPr>
          <w:sz w:val="24"/>
          <w:szCs w:val="24"/>
          <w:lang w:val="en-GB" w:eastAsia="x-none"/>
        </w:rPr>
        <w:t>Bubble Sort</w:t>
      </w:r>
      <w:r w:rsidRPr="001D03C5">
        <w:rPr>
          <w:sz w:val="24"/>
          <w:szCs w:val="24"/>
          <w:lang w:val="en-GB" w:eastAsia="x-none"/>
        </w:rPr>
        <w:tab/>
        <w:t>ii) Insertion Sort iii) Selection</w:t>
      </w:r>
      <w:r w:rsidR="00454630">
        <w:rPr>
          <w:sz w:val="24"/>
          <w:szCs w:val="24"/>
          <w:lang w:val="en-GB" w:eastAsia="x-none"/>
        </w:rPr>
        <w:t xml:space="preserve"> </w:t>
      </w:r>
      <w:r w:rsidRPr="001D03C5">
        <w:rPr>
          <w:sz w:val="24"/>
          <w:szCs w:val="24"/>
          <w:lang w:val="en-GB" w:eastAsia="x-none"/>
        </w:rPr>
        <w:t>Sort</w:t>
      </w:r>
    </w:p>
    <w:p w:rsidR="008A46F4" w:rsidRPr="001D03C5" w:rsidRDefault="008A46F4" w:rsidP="008A46F4">
      <w:pPr>
        <w:jc w:val="both"/>
        <w:rPr>
          <w:sz w:val="24"/>
          <w:szCs w:val="24"/>
          <w:lang w:val="en-GB" w:eastAsia="x-none"/>
        </w:rPr>
      </w:pPr>
    </w:p>
    <w:p w:rsidR="008A46F4" w:rsidRPr="001D03C5" w:rsidRDefault="008A46F4" w:rsidP="005D33C6">
      <w:pPr>
        <w:numPr>
          <w:ilvl w:val="0"/>
          <w:numId w:val="55"/>
        </w:numPr>
        <w:tabs>
          <w:tab w:val="left" w:pos="618"/>
        </w:tabs>
        <w:suppressAutoHyphens/>
        <w:ind w:left="260" w:right="241" w:hanging="3"/>
        <w:rPr>
          <w:sz w:val="24"/>
          <w:szCs w:val="24"/>
          <w:lang w:val="x-none" w:eastAsia="x-none"/>
        </w:rPr>
      </w:pPr>
      <w:r w:rsidRPr="001D03C5">
        <w:rPr>
          <w:sz w:val="24"/>
          <w:szCs w:val="24"/>
          <w:lang w:val="x-none" w:eastAsia="x-none"/>
        </w:rPr>
        <w:t xml:space="preserve">Write C programs that implement the following sorting methods to sort a given list </w:t>
      </w:r>
    </w:p>
    <w:p w:rsidR="008A46F4" w:rsidRPr="001D03C5" w:rsidRDefault="008A46F4" w:rsidP="008A46F4">
      <w:pPr>
        <w:tabs>
          <w:tab w:val="left" w:pos="618"/>
        </w:tabs>
        <w:ind w:left="720" w:right="241"/>
        <w:contextualSpacing/>
        <w:rPr>
          <w:sz w:val="24"/>
          <w:szCs w:val="24"/>
          <w:lang w:val="x-none" w:eastAsia="x-none"/>
        </w:rPr>
      </w:pPr>
      <w:r w:rsidRPr="001D03C5">
        <w:rPr>
          <w:sz w:val="24"/>
          <w:szCs w:val="24"/>
          <w:lang w:val="x-none" w:eastAsia="x-none"/>
        </w:rPr>
        <w:t>of integers in ascending</w:t>
      </w:r>
      <w:r w:rsidR="00454630">
        <w:rPr>
          <w:sz w:val="24"/>
          <w:szCs w:val="24"/>
          <w:lang w:eastAsia="x-none"/>
        </w:rPr>
        <w:t xml:space="preserve"> </w:t>
      </w:r>
      <w:r w:rsidRPr="001D03C5">
        <w:rPr>
          <w:sz w:val="24"/>
          <w:szCs w:val="24"/>
          <w:lang w:val="x-none" w:eastAsia="x-none"/>
        </w:rPr>
        <w:t>order:</w:t>
      </w:r>
    </w:p>
    <w:p w:rsidR="008A46F4" w:rsidRPr="001D03C5" w:rsidRDefault="008A46F4" w:rsidP="005D33C6">
      <w:pPr>
        <w:numPr>
          <w:ilvl w:val="0"/>
          <w:numId w:val="58"/>
        </w:numPr>
        <w:tabs>
          <w:tab w:val="left" w:pos="448"/>
        </w:tabs>
        <w:suppressAutoHyphens/>
        <w:ind w:left="911" w:hanging="191"/>
        <w:jc w:val="left"/>
        <w:rPr>
          <w:sz w:val="24"/>
          <w:szCs w:val="24"/>
          <w:lang w:val="x-none" w:eastAsia="x-none"/>
        </w:rPr>
      </w:pPr>
      <w:r w:rsidRPr="001D03C5">
        <w:rPr>
          <w:sz w:val="24"/>
          <w:szCs w:val="24"/>
          <w:lang w:val="x-none" w:eastAsia="x-none"/>
        </w:rPr>
        <w:t>Quick sort ii) Merge sort iii) Heap</w:t>
      </w:r>
      <w:r w:rsidR="00454630">
        <w:rPr>
          <w:sz w:val="24"/>
          <w:szCs w:val="24"/>
          <w:lang w:eastAsia="x-none"/>
        </w:rPr>
        <w:t xml:space="preserve"> </w:t>
      </w:r>
      <w:r w:rsidRPr="001D03C5">
        <w:rPr>
          <w:sz w:val="24"/>
          <w:szCs w:val="24"/>
          <w:lang w:val="x-none" w:eastAsia="x-none"/>
        </w:rPr>
        <w:t>Sort</w:t>
      </w:r>
    </w:p>
    <w:p w:rsidR="008A46F4" w:rsidRPr="001D03C5" w:rsidRDefault="008A46F4" w:rsidP="008A46F4">
      <w:pPr>
        <w:tabs>
          <w:tab w:val="left" w:pos="448"/>
        </w:tabs>
        <w:ind w:left="911"/>
        <w:jc w:val="right"/>
        <w:rPr>
          <w:sz w:val="24"/>
          <w:szCs w:val="24"/>
          <w:lang w:val="x-none" w:eastAsia="x-none"/>
        </w:rPr>
      </w:pPr>
    </w:p>
    <w:p w:rsidR="008A46F4" w:rsidRPr="001D03C5" w:rsidRDefault="008A46F4" w:rsidP="005D33C6">
      <w:pPr>
        <w:numPr>
          <w:ilvl w:val="0"/>
          <w:numId w:val="55"/>
        </w:numPr>
        <w:suppressAutoHyphens/>
        <w:ind w:left="260" w:right="238" w:hanging="3"/>
        <w:rPr>
          <w:sz w:val="24"/>
          <w:szCs w:val="24"/>
          <w:lang w:val="x-none" w:eastAsia="x-none"/>
        </w:rPr>
      </w:pPr>
      <w:r w:rsidRPr="001D03C5">
        <w:rPr>
          <w:sz w:val="24"/>
          <w:szCs w:val="24"/>
          <w:lang w:val="x-none" w:eastAsia="x-none"/>
        </w:rPr>
        <w:t>Write a C Program to implement Separate Chaining using Hashing. Include</w:t>
      </w:r>
    </w:p>
    <w:p w:rsidR="008A46F4" w:rsidRPr="001D03C5" w:rsidRDefault="008A46F4" w:rsidP="008A46F4">
      <w:pPr>
        <w:tabs>
          <w:tab w:val="left" w:pos="625"/>
        </w:tabs>
        <w:ind w:left="720" w:right="238"/>
        <w:contextualSpacing/>
        <w:rPr>
          <w:sz w:val="24"/>
          <w:szCs w:val="24"/>
          <w:lang w:val="x-none" w:eastAsia="x-none"/>
        </w:rPr>
      </w:pPr>
      <w:r w:rsidRPr="001D03C5">
        <w:rPr>
          <w:sz w:val="24"/>
          <w:szCs w:val="24"/>
          <w:lang w:val="x-none" w:eastAsia="x-none"/>
        </w:rPr>
        <w:t>Insertion, Deletion and Display of the</w:t>
      </w:r>
      <w:r w:rsidR="00454630">
        <w:rPr>
          <w:sz w:val="24"/>
          <w:szCs w:val="24"/>
          <w:lang w:eastAsia="x-none"/>
        </w:rPr>
        <w:t xml:space="preserve"> </w:t>
      </w:r>
      <w:r w:rsidRPr="001D03C5">
        <w:rPr>
          <w:sz w:val="24"/>
          <w:szCs w:val="24"/>
          <w:lang w:val="x-none" w:eastAsia="x-none"/>
        </w:rPr>
        <w:t>Elements.</w:t>
      </w:r>
    </w:p>
    <w:p w:rsidR="008A46F4" w:rsidRPr="001D03C5" w:rsidRDefault="008A46F4" w:rsidP="008A46F4">
      <w:pPr>
        <w:jc w:val="both"/>
        <w:rPr>
          <w:sz w:val="24"/>
          <w:szCs w:val="24"/>
          <w:lang w:val="en-GB" w:eastAsia="x-none"/>
        </w:rPr>
      </w:pPr>
    </w:p>
    <w:p w:rsidR="008A46F4" w:rsidRPr="001D03C5" w:rsidRDefault="008A46F4" w:rsidP="008A46F4">
      <w:pPr>
        <w:ind w:left="257"/>
        <w:jc w:val="both"/>
        <w:rPr>
          <w:b/>
          <w:sz w:val="24"/>
          <w:szCs w:val="24"/>
          <w:lang w:val="en-GB" w:eastAsia="x-none"/>
        </w:rPr>
      </w:pPr>
      <w:r w:rsidRPr="001D03C5">
        <w:rPr>
          <w:b/>
          <w:sz w:val="24"/>
          <w:szCs w:val="24"/>
          <w:lang w:val="en-GB" w:eastAsia="x-none"/>
        </w:rPr>
        <w:t>UNIT –V</w:t>
      </w:r>
    </w:p>
    <w:p w:rsidR="008A46F4" w:rsidRPr="001D03C5" w:rsidRDefault="008A46F4" w:rsidP="005D33C6">
      <w:pPr>
        <w:numPr>
          <w:ilvl w:val="0"/>
          <w:numId w:val="55"/>
        </w:numPr>
        <w:tabs>
          <w:tab w:val="left" w:pos="589"/>
        </w:tabs>
        <w:suppressAutoHyphens/>
        <w:ind w:left="720" w:right="236" w:hanging="463"/>
        <w:rPr>
          <w:sz w:val="24"/>
          <w:szCs w:val="24"/>
          <w:lang w:val="x-none" w:eastAsia="x-none"/>
        </w:rPr>
      </w:pPr>
      <w:r w:rsidRPr="001D03C5">
        <w:rPr>
          <w:sz w:val="24"/>
          <w:szCs w:val="24"/>
          <w:lang w:eastAsia="x-none"/>
        </w:rPr>
        <w:tab/>
      </w:r>
      <w:r w:rsidRPr="001D03C5">
        <w:rPr>
          <w:sz w:val="24"/>
          <w:szCs w:val="24"/>
          <w:lang w:val="x-none" w:eastAsia="x-none"/>
        </w:rPr>
        <w:t xml:space="preserve">Write a C++ program to read and display the details of student class with data members as name, </w:t>
      </w:r>
      <w:r w:rsidR="00454630">
        <w:rPr>
          <w:sz w:val="24"/>
          <w:szCs w:val="24"/>
          <w:lang w:eastAsia="x-none"/>
        </w:rPr>
        <w:t>R</w:t>
      </w:r>
      <w:proofErr w:type="spellStart"/>
      <w:r w:rsidRPr="001D03C5">
        <w:rPr>
          <w:sz w:val="24"/>
          <w:szCs w:val="24"/>
          <w:lang w:val="x-none" w:eastAsia="x-none"/>
        </w:rPr>
        <w:t>oll</w:t>
      </w:r>
      <w:r w:rsidR="00454630">
        <w:rPr>
          <w:sz w:val="24"/>
          <w:szCs w:val="24"/>
          <w:lang w:eastAsia="x-none"/>
        </w:rPr>
        <w:t>N</w:t>
      </w:r>
      <w:proofErr w:type="spellEnd"/>
      <w:r w:rsidRPr="001D03C5">
        <w:rPr>
          <w:sz w:val="24"/>
          <w:szCs w:val="24"/>
          <w:lang w:val="x-none" w:eastAsia="x-none"/>
        </w:rPr>
        <w:t>o</w:t>
      </w:r>
      <w:r w:rsidR="00454630">
        <w:rPr>
          <w:sz w:val="24"/>
          <w:szCs w:val="24"/>
          <w:lang w:eastAsia="x-none"/>
        </w:rPr>
        <w:t>.</w:t>
      </w:r>
      <w:r w:rsidRPr="001D03C5">
        <w:rPr>
          <w:sz w:val="24"/>
          <w:szCs w:val="24"/>
          <w:lang w:val="x-none" w:eastAsia="x-none"/>
        </w:rPr>
        <w:t xml:space="preserve"> and 3 subject’</w:t>
      </w:r>
      <w:r w:rsidR="00454630">
        <w:rPr>
          <w:sz w:val="24"/>
          <w:szCs w:val="24"/>
          <w:lang w:eastAsia="x-none"/>
        </w:rPr>
        <w:t xml:space="preserve"> </w:t>
      </w:r>
      <w:proofErr w:type="spellStart"/>
      <w:r w:rsidRPr="001D03C5">
        <w:rPr>
          <w:sz w:val="24"/>
          <w:szCs w:val="24"/>
          <w:lang w:val="x-none" w:eastAsia="x-none"/>
        </w:rPr>
        <w:t>smarks</w:t>
      </w:r>
      <w:proofErr w:type="spellEnd"/>
      <w:r w:rsidRPr="001D03C5">
        <w:rPr>
          <w:sz w:val="24"/>
          <w:szCs w:val="24"/>
          <w:lang w:val="x-none" w:eastAsia="x-none"/>
        </w:rPr>
        <w:t>.</w:t>
      </w:r>
    </w:p>
    <w:p w:rsidR="008A46F4" w:rsidRPr="001D03C5" w:rsidRDefault="008A46F4" w:rsidP="008A46F4">
      <w:pPr>
        <w:tabs>
          <w:tab w:val="left" w:pos="589"/>
        </w:tabs>
        <w:ind w:left="720" w:right="236"/>
        <w:contextualSpacing/>
        <w:rPr>
          <w:sz w:val="24"/>
          <w:szCs w:val="24"/>
          <w:lang w:val="x-none" w:eastAsia="x-none"/>
        </w:rPr>
      </w:pPr>
    </w:p>
    <w:p w:rsidR="008A46F4" w:rsidRPr="001D03C5" w:rsidRDefault="008A46F4" w:rsidP="005D33C6">
      <w:pPr>
        <w:numPr>
          <w:ilvl w:val="0"/>
          <w:numId w:val="55"/>
        </w:numPr>
        <w:tabs>
          <w:tab w:val="left" w:pos="589"/>
        </w:tabs>
        <w:suppressAutoHyphens/>
        <w:ind w:left="588" w:hanging="332"/>
        <w:rPr>
          <w:sz w:val="24"/>
          <w:szCs w:val="24"/>
          <w:lang w:val="x-none" w:eastAsia="x-none"/>
        </w:rPr>
      </w:pPr>
      <w:r w:rsidRPr="001D03C5">
        <w:rPr>
          <w:sz w:val="24"/>
          <w:szCs w:val="24"/>
          <w:lang w:eastAsia="x-none"/>
        </w:rPr>
        <w:tab/>
      </w:r>
      <w:r w:rsidRPr="001D03C5">
        <w:rPr>
          <w:sz w:val="24"/>
          <w:szCs w:val="24"/>
          <w:lang w:val="x-none" w:eastAsia="x-none"/>
        </w:rPr>
        <w:t>Write a C++ program to implement all types of</w:t>
      </w:r>
      <w:r w:rsidR="00454630">
        <w:rPr>
          <w:sz w:val="24"/>
          <w:szCs w:val="24"/>
          <w:lang w:eastAsia="x-none"/>
        </w:rPr>
        <w:t xml:space="preserve"> </w:t>
      </w:r>
      <w:r w:rsidRPr="001D03C5">
        <w:rPr>
          <w:sz w:val="24"/>
          <w:szCs w:val="24"/>
          <w:lang w:val="x-none" w:eastAsia="x-none"/>
        </w:rPr>
        <w:t>constructors.</w:t>
      </w:r>
    </w:p>
    <w:p w:rsidR="008A46F4" w:rsidRPr="001D03C5" w:rsidRDefault="008A46F4" w:rsidP="008A46F4">
      <w:pPr>
        <w:jc w:val="both"/>
        <w:rPr>
          <w:sz w:val="24"/>
          <w:szCs w:val="24"/>
          <w:lang w:val="en-GB" w:eastAsia="x-none"/>
        </w:rPr>
      </w:pPr>
    </w:p>
    <w:p w:rsidR="008A46F4" w:rsidRPr="001D03C5" w:rsidRDefault="008A46F4" w:rsidP="008A46F4">
      <w:pPr>
        <w:ind w:left="257"/>
        <w:jc w:val="both"/>
        <w:rPr>
          <w:b/>
          <w:sz w:val="24"/>
          <w:szCs w:val="24"/>
          <w:lang w:val="en-GB" w:eastAsia="x-none"/>
        </w:rPr>
      </w:pPr>
      <w:r w:rsidRPr="001D03C5">
        <w:rPr>
          <w:b/>
          <w:sz w:val="24"/>
          <w:szCs w:val="24"/>
          <w:lang w:val="en-GB" w:eastAsia="x-none"/>
        </w:rPr>
        <w:t>UNIT VI</w:t>
      </w:r>
    </w:p>
    <w:p w:rsidR="008A46F4" w:rsidRPr="001D03C5" w:rsidRDefault="008A46F4" w:rsidP="005D33C6">
      <w:pPr>
        <w:numPr>
          <w:ilvl w:val="0"/>
          <w:numId w:val="55"/>
        </w:numPr>
        <w:tabs>
          <w:tab w:val="left" w:pos="623"/>
        </w:tabs>
        <w:suppressAutoHyphens/>
        <w:ind w:left="720" w:right="243" w:hanging="463"/>
        <w:rPr>
          <w:sz w:val="24"/>
          <w:szCs w:val="24"/>
          <w:lang w:val="x-none" w:eastAsia="x-none"/>
        </w:rPr>
      </w:pPr>
      <w:r w:rsidRPr="001D03C5">
        <w:rPr>
          <w:sz w:val="24"/>
          <w:szCs w:val="24"/>
          <w:lang w:eastAsia="x-none"/>
        </w:rPr>
        <w:tab/>
      </w:r>
      <w:r w:rsidRPr="001D03C5">
        <w:rPr>
          <w:sz w:val="24"/>
          <w:szCs w:val="24"/>
          <w:lang w:val="x-none" w:eastAsia="x-none"/>
        </w:rPr>
        <w:t>Write a C++ program to implement operator overloading for addition of two complex numbers.</w:t>
      </w:r>
    </w:p>
    <w:p w:rsidR="00820352" w:rsidRDefault="00820352">
      <w:pPr>
        <w:rPr>
          <w:sz w:val="24"/>
          <w:szCs w:val="24"/>
        </w:rPr>
      </w:pPr>
      <w:r>
        <w:rPr>
          <w:sz w:val="24"/>
          <w:szCs w:val="24"/>
        </w:rPr>
        <w:br w:type="page"/>
      </w:r>
    </w:p>
    <w:p w:rsidR="0026421E" w:rsidRDefault="0026421E" w:rsidP="0026421E">
      <w:pPr>
        <w:jc w:val="center"/>
        <w:rPr>
          <w:b/>
          <w:bCs/>
        </w:rPr>
      </w:pPr>
      <w:r>
        <w:rPr>
          <w:b/>
          <w:bCs/>
        </w:rPr>
        <w:lastRenderedPageBreak/>
        <w:t xml:space="preserve">Syllabus for </w:t>
      </w:r>
      <w:proofErr w:type="spellStart"/>
      <w:r>
        <w:rPr>
          <w:b/>
          <w:bCs/>
        </w:rPr>
        <w:t>B.Tech</w:t>
      </w:r>
      <w:proofErr w:type="spellEnd"/>
      <w:r>
        <w:rPr>
          <w:b/>
          <w:bCs/>
        </w:rPr>
        <w:t xml:space="preserve"> II year I Semester</w:t>
      </w:r>
    </w:p>
    <w:p w:rsidR="0026421E" w:rsidRPr="001D03C5" w:rsidRDefault="0026421E" w:rsidP="0026421E">
      <w:pPr>
        <w:suppressAutoHyphens/>
        <w:jc w:val="center"/>
        <w:rPr>
          <w:b/>
          <w:bCs/>
          <w:sz w:val="24"/>
          <w:szCs w:val="24"/>
          <w:lang w:eastAsia="ar-SA"/>
        </w:rPr>
      </w:pPr>
      <w:r w:rsidRPr="001D03C5">
        <w:rPr>
          <w:b/>
          <w:bCs/>
          <w:sz w:val="24"/>
          <w:szCs w:val="24"/>
          <w:lang w:eastAsia="ar-SA"/>
        </w:rPr>
        <w:t>Computer Science and Engineering</w:t>
      </w:r>
      <w:r>
        <w:rPr>
          <w:b/>
          <w:bCs/>
          <w:sz w:val="24"/>
          <w:szCs w:val="24"/>
          <w:lang w:eastAsia="ar-SA"/>
        </w:rPr>
        <w:t xml:space="preserve"> (</w:t>
      </w:r>
      <w:proofErr w:type="spellStart"/>
      <w:r>
        <w:rPr>
          <w:b/>
          <w:bCs/>
          <w:sz w:val="24"/>
          <w:szCs w:val="24"/>
          <w:lang w:eastAsia="ar-SA"/>
        </w:rPr>
        <w:t>IoT</w:t>
      </w:r>
      <w:proofErr w:type="spellEnd"/>
      <w:r>
        <w:rPr>
          <w:b/>
          <w:bCs/>
          <w:sz w:val="24"/>
          <w:szCs w:val="24"/>
          <w:lang w:eastAsia="ar-SA"/>
        </w:rPr>
        <w:t>)</w:t>
      </w:r>
    </w:p>
    <w:p w:rsidR="0026421E" w:rsidRDefault="0026421E" w:rsidP="0026421E">
      <w:pPr>
        <w:jc w:val="center"/>
        <w:rPr>
          <w:b/>
          <w:bCs/>
        </w:rPr>
      </w:pPr>
    </w:p>
    <w:p w:rsidR="0026421E" w:rsidRDefault="0026421E" w:rsidP="0026421E">
      <w:pPr>
        <w:jc w:val="center"/>
        <w:rPr>
          <w:b/>
          <w:bCs/>
        </w:rPr>
      </w:pPr>
      <w:r>
        <w:rPr>
          <w:b/>
          <w:bCs/>
        </w:rPr>
        <w:t>(</w:t>
      </w:r>
      <w:proofErr w:type="spellStart"/>
      <w:proofErr w:type="gramStart"/>
      <w:r>
        <w:rPr>
          <w:b/>
          <w:bCs/>
        </w:rPr>
        <w:t>offerd</w:t>
      </w:r>
      <w:proofErr w:type="spellEnd"/>
      <w:proofErr w:type="gramEnd"/>
      <w:r>
        <w:rPr>
          <w:b/>
          <w:bCs/>
        </w:rPr>
        <w:t xml:space="preserve"> By </w:t>
      </w:r>
      <w:proofErr w:type="spellStart"/>
      <w:r>
        <w:rPr>
          <w:b/>
          <w:bCs/>
        </w:rPr>
        <w:t>B.Tech</w:t>
      </w:r>
      <w:proofErr w:type="spellEnd"/>
      <w:r>
        <w:rPr>
          <w:b/>
          <w:bCs/>
        </w:rPr>
        <w:t>. (CSE) - Cyber Security)</w:t>
      </w:r>
    </w:p>
    <w:p w:rsidR="0026421E" w:rsidRDefault="0026421E" w:rsidP="0026421E">
      <w:pPr>
        <w:pStyle w:val="Heading1"/>
        <w:rPr>
          <w:b/>
        </w:rPr>
      </w:pPr>
      <w:r>
        <w:rPr>
          <w:rFonts w:eastAsia="SimSun"/>
          <w:b/>
          <w:lang w:val="en-US" w:eastAsia="zh-CN"/>
        </w:rPr>
        <w:t>Statistical Methods and Number Theory</w:t>
      </w:r>
    </w:p>
    <w:p w:rsidR="0026421E" w:rsidRDefault="0026421E" w:rsidP="0026421E">
      <w:bookmarkStart w:id="97" w:name="_GoBack"/>
      <w:bookmarkEnd w:id="97"/>
    </w:p>
    <w:tbl>
      <w:tblPr>
        <w:tblpPr w:leftFromText="180" w:rightFromText="180" w:vertAnchor="text" w:horzAnchor="margin" w:tblpXSpec="right" w:tblpY="9"/>
        <w:tblW w:w="0" w:type="auto"/>
        <w:tblLook w:val="04A0" w:firstRow="1" w:lastRow="0" w:firstColumn="1" w:lastColumn="0" w:noHBand="0" w:noVBand="1"/>
      </w:tblPr>
      <w:tblGrid>
        <w:gridCol w:w="363"/>
        <w:gridCol w:w="363"/>
        <w:gridCol w:w="571"/>
        <w:gridCol w:w="375"/>
      </w:tblGrid>
      <w:tr w:rsidR="0026421E" w:rsidTr="00587705">
        <w:tc>
          <w:tcPr>
            <w:tcW w:w="323" w:type="dxa"/>
          </w:tcPr>
          <w:p w:rsidR="0026421E" w:rsidRDefault="0026421E" w:rsidP="00587705">
            <w:pPr>
              <w:jc w:val="right"/>
              <w:rPr>
                <w:b/>
                <w:bCs/>
              </w:rPr>
            </w:pPr>
            <w:r>
              <w:rPr>
                <w:b/>
                <w:bCs/>
              </w:rPr>
              <w:t>L</w:t>
            </w:r>
          </w:p>
        </w:tc>
        <w:tc>
          <w:tcPr>
            <w:tcW w:w="323" w:type="dxa"/>
          </w:tcPr>
          <w:p w:rsidR="0026421E" w:rsidRDefault="0026421E" w:rsidP="00587705">
            <w:pPr>
              <w:rPr>
                <w:b/>
                <w:bCs/>
              </w:rPr>
            </w:pPr>
            <w:r>
              <w:rPr>
                <w:b/>
                <w:bCs/>
              </w:rPr>
              <w:t>T</w:t>
            </w:r>
          </w:p>
        </w:tc>
        <w:tc>
          <w:tcPr>
            <w:tcW w:w="0" w:type="auto"/>
          </w:tcPr>
          <w:p w:rsidR="0026421E" w:rsidRDefault="0026421E" w:rsidP="00587705">
            <w:pPr>
              <w:rPr>
                <w:b/>
                <w:bCs/>
              </w:rPr>
            </w:pPr>
            <w:r>
              <w:rPr>
                <w:b/>
                <w:bCs/>
              </w:rPr>
              <w:t>P/D</w:t>
            </w:r>
          </w:p>
        </w:tc>
        <w:tc>
          <w:tcPr>
            <w:tcW w:w="0" w:type="auto"/>
          </w:tcPr>
          <w:p w:rsidR="0026421E" w:rsidRDefault="0026421E" w:rsidP="00587705">
            <w:pPr>
              <w:rPr>
                <w:b/>
                <w:bCs/>
              </w:rPr>
            </w:pPr>
            <w:r>
              <w:rPr>
                <w:b/>
                <w:bCs/>
              </w:rPr>
              <w:t>C</w:t>
            </w:r>
          </w:p>
        </w:tc>
      </w:tr>
      <w:tr w:rsidR="0026421E" w:rsidTr="00587705">
        <w:trPr>
          <w:trHeight w:val="70"/>
        </w:trPr>
        <w:tc>
          <w:tcPr>
            <w:tcW w:w="323" w:type="dxa"/>
          </w:tcPr>
          <w:p w:rsidR="0026421E" w:rsidRDefault="0026421E" w:rsidP="00587705">
            <w:pPr>
              <w:rPr>
                <w:b/>
                <w:bCs/>
              </w:rPr>
            </w:pPr>
            <w:r>
              <w:rPr>
                <w:b/>
                <w:bCs/>
              </w:rPr>
              <w:t>3</w:t>
            </w:r>
          </w:p>
        </w:tc>
        <w:tc>
          <w:tcPr>
            <w:tcW w:w="323" w:type="dxa"/>
          </w:tcPr>
          <w:p w:rsidR="0026421E" w:rsidRDefault="0026421E" w:rsidP="00587705">
            <w:pPr>
              <w:rPr>
                <w:b/>
                <w:bCs/>
              </w:rPr>
            </w:pPr>
            <w:r>
              <w:rPr>
                <w:b/>
                <w:bCs/>
              </w:rPr>
              <w:t>0</w:t>
            </w:r>
          </w:p>
        </w:tc>
        <w:tc>
          <w:tcPr>
            <w:tcW w:w="0" w:type="auto"/>
          </w:tcPr>
          <w:p w:rsidR="0026421E" w:rsidRDefault="0026421E" w:rsidP="00587705">
            <w:pPr>
              <w:rPr>
                <w:b/>
                <w:bCs/>
              </w:rPr>
            </w:pPr>
            <w:r>
              <w:rPr>
                <w:b/>
                <w:bCs/>
              </w:rPr>
              <w:t>0</w:t>
            </w:r>
          </w:p>
        </w:tc>
        <w:tc>
          <w:tcPr>
            <w:tcW w:w="0" w:type="auto"/>
          </w:tcPr>
          <w:p w:rsidR="0026421E" w:rsidRDefault="0026421E" w:rsidP="00587705">
            <w:pPr>
              <w:rPr>
                <w:b/>
                <w:bCs/>
              </w:rPr>
            </w:pPr>
            <w:r>
              <w:rPr>
                <w:b/>
                <w:bCs/>
              </w:rPr>
              <w:t>3</w:t>
            </w:r>
          </w:p>
        </w:tc>
      </w:tr>
    </w:tbl>
    <w:p w:rsidR="0026421E" w:rsidRDefault="0026421E" w:rsidP="0026421E"/>
    <w:p w:rsidR="0026421E" w:rsidRDefault="0026421E" w:rsidP="0026421E">
      <w:pPr>
        <w:jc w:val="both"/>
        <w:rPr>
          <w:rFonts w:eastAsia="SimSun"/>
          <w:b/>
          <w:color w:val="000000"/>
          <w:lang w:eastAsia="zh-CN"/>
        </w:rPr>
      </w:pPr>
      <w:r>
        <w:rPr>
          <w:b/>
        </w:rPr>
        <w:t xml:space="preserve">Code: </w:t>
      </w:r>
      <w:r>
        <w:rPr>
          <w:bCs/>
        </w:rPr>
        <w:t>9J301</w:t>
      </w:r>
    </w:p>
    <w:p w:rsidR="0026421E" w:rsidRDefault="0026421E" w:rsidP="0026421E">
      <w:pPr>
        <w:rPr>
          <w:b/>
        </w:rPr>
      </w:pPr>
      <w:r>
        <w:rPr>
          <w:b/>
          <w:bCs/>
        </w:rPr>
        <w:t xml:space="preserve">Prerequisite: </w:t>
      </w:r>
      <w:r>
        <w:t>Mathematics courses of first year of study.</w:t>
      </w:r>
    </w:p>
    <w:p w:rsidR="0026421E" w:rsidRDefault="0026421E" w:rsidP="0026421E">
      <w:pPr>
        <w:jc w:val="both"/>
        <w:rPr>
          <w:b/>
        </w:rPr>
      </w:pPr>
    </w:p>
    <w:p w:rsidR="0026421E" w:rsidRDefault="0026421E" w:rsidP="0026421E">
      <w:pPr>
        <w:jc w:val="both"/>
      </w:pPr>
      <w:r>
        <w:rPr>
          <w:b/>
        </w:rPr>
        <w:t>Course Objectives:</w:t>
      </w:r>
    </w:p>
    <w:p w:rsidR="0026421E" w:rsidRDefault="0026421E" w:rsidP="0026421E">
      <w:pPr>
        <w:jc w:val="both"/>
      </w:pPr>
      <w:r>
        <w:t xml:space="preserve">To learn </w:t>
      </w:r>
    </w:p>
    <w:p w:rsidR="0026421E" w:rsidRDefault="0026421E" w:rsidP="0026421E">
      <w:pPr>
        <w:jc w:val="both"/>
      </w:pPr>
      <w:r>
        <w:sym w:font="Symbol" w:char="F0B7"/>
      </w:r>
      <w:r>
        <w:t xml:space="preserve"> The theory of Probability, and probability distributions of single and multiple random variables </w:t>
      </w:r>
      <w:r>
        <w:sym w:font="Symbol" w:char="F0B7"/>
      </w:r>
      <w:r>
        <w:t xml:space="preserve"> </w:t>
      </w:r>
      <w:proofErr w:type="gramStart"/>
      <w:r>
        <w:t>The</w:t>
      </w:r>
      <w:proofErr w:type="gramEnd"/>
      <w:r>
        <w:t xml:space="preserve"> sampling theory and testing of hypothesis and making inferences </w:t>
      </w:r>
    </w:p>
    <w:p w:rsidR="0026421E" w:rsidRDefault="0026421E" w:rsidP="0026421E">
      <w:pPr>
        <w:jc w:val="both"/>
      </w:pPr>
      <w:r>
        <w:sym w:font="Symbol" w:char="F0B7"/>
      </w:r>
    </w:p>
    <w:p w:rsidR="0026421E" w:rsidRDefault="0026421E" w:rsidP="0026421E">
      <w:pPr>
        <w:jc w:val="both"/>
      </w:pPr>
      <w:r>
        <w:rPr>
          <w:b/>
        </w:rPr>
        <w:t xml:space="preserve">Course </w:t>
      </w:r>
      <w:proofErr w:type="spellStart"/>
      <w:r>
        <w:rPr>
          <w:b/>
        </w:rPr>
        <w:t>Outcomes</w:t>
      </w:r>
      <w:proofErr w:type="gramStart"/>
      <w:r>
        <w:rPr>
          <w:b/>
        </w:rPr>
        <w:t>:</w:t>
      </w:r>
      <w:r>
        <w:t>At</w:t>
      </w:r>
      <w:proofErr w:type="spellEnd"/>
      <w:proofErr w:type="gramEnd"/>
      <w:r>
        <w:t xml:space="preserve"> the end of this course, the student is able to </w:t>
      </w:r>
    </w:p>
    <w:p w:rsidR="0026421E" w:rsidRDefault="0026421E" w:rsidP="005D33C6">
      <w:pPr>
        <w:widowControl/>
        <w:numPr>
          <w:ilvl w:val="0"/>
          <w:numId w:val="121"/>
        </w:numPr>
        <w:tabs>
          <w:tab w:val="left" w:pos="240"/>
        </w:tabs>
        <w:suppressAutoHyphens/>
        <w:autoSpaceDE/>
        <w:autoSpaceDN/>
        <w:jc w:val="both"/>
      </w:pPr>
      <w:r>
        <w:t>Use and solve the factorization techniques and CRT.</w:t>
      </w:r>
    </w:p>
    <w:p w:rsidR="0026421E" w:rsidRDefault="0026421E" w:rsidP="005D33C6">
      <w:pPr>
        <w:widowControl/>
        <w:numPr>
          <w:ilvl w:val="0"/>
          <w:numId w:val="121"/>
        </w:numPr>
        <w:tabs>
          <w:tab w:val="left" w:pos="240"/>
        </w:tabs>
        <w:suppressAutoHyphens/>
        <w:autoSpaceDE/>
        <w:autoSpaceDN/>
        <w:jc w:val="both"/>
      </w:pPr>
      <w:r>
        <w:t xml:space="preserve">Apply the concepts of probability distributions to some case </w:t>
      </w:r>
      <w:proofErr w:type="gramStart"/>
      <w:r>
        <w:t>studies .</w:t>
      </w:r>
      <w:proofErr w:type="gramEnd"/>
    </w:p>
    <w:p w:rsidR="0026421E" w:rsidRDefault="0026421E" w:rsidP="005D33C6">
      <w:pPr>
        <w:widowControl/>
        <w:numPr>
          <w:ilvl w:val="0"/>
          <w:numId w:val="121"/>
        </w:numPr>
        <w:tabs>
          <w:tab w:val="left" w:pos="240"/>
        </w:tabs>
        <w:suppressAutoHyphens/>
        <w:autoSpaceDE/>
        <w:autoSpaceDN/>
        <w:jc w:val="both"/>
      </w:pPr>
      <w:r>
        <w:t xml:space="preserve">Evaluate estimations on sampling distributions. </w:t>
      </w:r>
    </w:p>
    <w:p w:rsidR="0026421E" w:rsidRDefault="0026421E" w:rsidP="005D33C6">
      <w:pPr>
        <w:widowControl/>
        <w:numPr>
          <w:ilvl w:val="0"/>
          <w:numId w:val="121"/>
        </w:numPr>
        <w:tabs>
          <w:tab w:val="left" w:pos="240"/>
        </w:tabs>
        <w:suppressAutoHyphens/>
        <w:autoSpaceDE/>
        <w:autoSpaceDN/>
        <w:jc w:val="both"/>
      </w:pPr>
      <w:r>
        <w:t>Suggest and perform tests of hypothesis on large sample set.</w:t>
      </w:r>
    </w:p>
    <w:p w:rsidR="0026421E" w:rsidRDefault="0026421E" w:rsidP="005D33C6">
      <w:pPr>
        <w:widowControl/>
        <w:numPr>
          <w:ilvl w:val="0"/>
          <w:numId w:val="121"/>
        </w:numPr>
        <w:tabs>
          <w:tab w:val="left" w:pos="240"/>
        </w:tabs>
        <w:suppressAutoHyphens/>
        <w:autoSpaceDE/>
        <w:autoSpaceDN/>
        <w:jc w:val="both"/>
      </w:pPr>
      <w:r>
        <w:t xml:space="preserve">Correlate the material of one unit to the material in other units </w:t>
      </w:r>
    </w:p>
    <w:p w:rsidR="0026421E" w:rsidRDefault="0026421E" w:rsidP="005D33C6">
      <w:pPr>
        <w:widowControl/>
        <w:numPr>
          <w:ilvl w:val="0"/>
          <w:numId w:val="121"/>
        </w:numPr>
        <w:tabs>
          <w:tab w:val="left" w:pos="240"/>
        </w:tabs>
        <w:suppressAutoHyphens/>
        <w:autoSpaceDE/>
        <w:autoSpaceDN/>
        <w:jc w:val="both"/>
      </w:pPr>
      <w:r>
        <w:t>Apply and solve Linear Regression &amp; Correlation on the given data.</w:t>
      </w:r>
    </w:p>
    <w:p w:rsidR="0026421E" w:rsidRDefault="0026421E" w:rsidP="0026421E">
      <w:pPr>
        <w:tabs>
          <w:tab w:val="left" w:pos="240"/>
        </w:tabs>
        <w:ind w:left="29"/>
        <w:jc w:val="both"/>
      </w:pPr>
    </w:p>
    <w:p w:rsidR="0026421E" w:rsidRDefault="0026421E" w:rsidP="0026421E">
      <w:pPr>
        <w:jc w:val="both"/>
        <w:rPr>
          <w:b/>
        </w:rPr>
      </w:pPr>
      <w:r>
        <w:rPr>
          <w:b/>
        </w:rPr>
        <w:t xml:space="preserve">UNIT - I </w:t>
      </w:r>
    </w:p>
    <w:p w:rsidR="0026421E" w:rsidRDefault="0026421E" w:rsidP="0026421E">
      <w:pPr>
        <w:jc w:val="both"/>
        <w:rPr>
          <w:color w:val="000000" w:themeColor="text1"/>
        </w:rPr>
      </w:pPr>
      <w:r>
        <w:rPr>
          <w:b/>
          <w:color w:val="000000" w:themeColor="text1"/>
        </w:rPr>
        <w:t>Greatest Common Divisors and Prime Factorization</w:t>
      </w:r>
      <w:r>
        <w:rPr>
          <w:color w:val="000000" w:themeColor="text1"/>
        </w:rPr>
        <w:t xml:space="preserve">: Greatest common divisors, The Euclidean algorithm, Fundamental theorem of arithmetic, Factorization of integers and the Fermat numbers, </w:t>
      </w:r>
    </w:p>
    <w:p w:rsidR="0026421E" w:rsidRDefault="0026421E" w:rsidP="0026421E">
      <w:pPr>
        <w:jc w:val="both"/>
        <w:rPr>
          <w:b/>
          <w:color w:val="000000" w:themeColor="text1"/>
        </w:rPr>
      </w:pPr>
    </w:p>
    <w:p w:rsidR="0026421E" w:rsidRDefault="0026421E" w:rsidP="0026421E">
      <w:pPr>
        <w:jc w:val="both"/>
        <w:rPr>
          <w:color w:val="000000" w:themeColor="text1"/>
        </w:rPr>
      </w:pPr>
      <w:r>
        <w:rPr>
          <w:b/>
          <w:color w:val="000000" w:themeColor="text1"/>
        </w:rPr>
        <w:t>Congruence’s</w:t>
      </w:r>
      <w:r>
        <w:rPr>
          <w:color w:val="000000" w:themeColor="text1"/>
        </w:rPr>
        <w:t xml:space="preserve">: Introduction to congruence’s, </w:t>
      </w:r>
      <w:proofErr w:type="gramStart"/>
      <w:r>
        <w:rPr>
          <w:color w:val="000000" w:themeColor="text1"/>
        </w:rPr>
        <w:t>Linear</w:t>
      </w:r>
      <w:proofErr w:type="gramEnd"/>
      <w:r>
        <w:rPr>
          <w:color w:val="000000" w:themeColor="text1"/>
        </w:rPr>
        <w:t xml:space="preserve"> congruence’s, The Chinese remainder theorem, Systems of linear congruence’s. </w:t>
      </w:r>
    </w:p>
    <w:p w:rsidR="0026421E" w:rsidRDefault="0026421E" w:rsidP="0026421E">
      <w:pPr>
        <w:jc w:val="both"/>
      </w:pPr>
    </w:p>
    <w:p w:rsidR="0026421E" w:rsidRDefault="0026421E" w:rsidP="0026421E">
      <w:pPr>
        <w:jc w:val="both"/>
        <w:rPr>
          <w:b/>
        </w:rPr>
      </w:pPr>
      <w:r>
        <w:rPr>
          <w:b/>
        </w:rPr>
        <w:t xml:space="preserve">UNIT - II </w:t>
      </w:r>
    </w:p>
    <w:p w:rsidR="0026421E" w:rsidRDefault="0026421E" w:rsidP="0026421E">
      <w:pPr>
        <w:spacing w:before="100"/>
        <w:ind w:left="8"/>
        <w:contextualSpacing/>
        <w:rPr>
          <w:rFonts w:eastAsia="Calibri"/>
          <w:b/>
          <w:lang w:val="zh-CN" w:eastAsia="zh-CN"/>
        </w:rPr>
      </w:pPr>
      <w:r>
        <w:rPr>
          <w:rFonts w:eastAsia="Calibri"/>
          <w:b/>
          <w:lang w:val="zh-CN" w:eastAsia="zh-CN"/>
        </w:rPr>
        <w:t xml:space="preserve">Random Variables and Probability Distributions: </w:t>
      </w:r>
    </w:p>
    <w:p w:rsidR="0026421E" w:rsidRDefault="0026421E" w:rsidP="0026421E">
      <w:pPr>
        <w:spacing w:before="100"/>
        <w:ind w:left="8"/>
        <w:contextualSpacing/>
        <w:rPr>
          <w:rFonts w:eastAsia="Calibri"/>
          <w:bCs/>
          <w:lang w:val="zh-CN" w:eastAsia="zh-CN"/>
        </w:rPr>
      </w:pPr>
      <w:r>
        <w:rPr>
          <w:rFonts w:eastAsia="Calibri"/>
          <w:bCs/>
          <w:lang w:val="zh-CN" w:eastAsia="zh-CN"/>
        </w:rPr>
        <w:t xml:space="preserve">Conditional probability, Multiplication theorem, Baye’s Theorem (without Proof). Random variables – Discrete and Continuous, Probability Mass and Density functions, Expectation and Variance. Probability Distributions:  Binomial, Poisson and Normal Distributions.  </w:t>
      </w:r>
    </w:p>
    <w:p w:rsidR="0026421E" w:rsidRDefault="0026421E" w:rsidP="0026421E">
      <w:pPr>
        <w:jc w:val="both"/>
        <w:rPr>
          <w:b/>
        </w:rPr>
      </w:pPr>
    </w:p>
    <w:p w:rsidR="0026421E" w:rsidRDefault="0026421E" w:rsidP="0026421E">
      <w:pPr>
        <w:jc w:val="both"/>
        <w:rPr>
          <w:b/>
        </w:rPr>
      </w:pPr>
      <w:r>
        <w:rPr>
          <w:b/>
        </w:rPr>
        <w:t xml:space="preserve">UNIT - III </w:t>
      </w:r>
    </w:p>
    <w:p w:rsidR="0026421E" w:rsidRDefault="0026421E" w:rsidP="0026421E">
      <w:pPr>
        <w:spacing w:before="100"/>
        <w:ind w:left="8"/>
        <w:contextualSpacing/>
        <w:rPr>
          <w:rFonts w:eastAsia="Calibri"/>
          <w:b/>
          <w:lang w:val="zh-CN" w:eastAsia="zh-CN"/>
        </w:rPr>
      </w:pPr>
      <w:r>
        <w:rPr>
          <w:rFonts w:eastAsia="Calibri"/>
          <w:b/>
          <w:lang w:val="zh-CN" w:eastAsia="zh-CN"/>
        </w:rPr>
        <w:t>Sampling Distributions and Estimation:</w:t>
      </w:r>
    </w:p>
    <w:p w:rsidR="0026421E" w:rsidRDefault="0026421E" w:rsidP="0026421E">
      <w:pPr>
        <w:spacing w:before="100"/>
        <w:ind w:left="8"/>
        <w:contextualSpacing/>
        <w:rPr>
          <w:rFonts w:eastAsia="Calibri"/>
          <w:bCs/>
          <w:lang w:val="zh-CN" w:eastAsia="zh-CN"/>
        </w:rPr>
      </w:pPr>
      <w:r>
        <w:rPr>
          <w:rFonts w:eastAsia="Calibri"/>
          <w:bCs/>
          <w:lang w:val="zh-CN" w:eastAsia="zh-CN"/>
        </w:rPr>
        <w:t>Populations and Samples, Sampling distribution of    the Mean (</w:t>
      </w:r>
      <w:r>
        <w:rPr>
          <w:rFonts w:eastAsia="Calibri"/>
          <w:bCs/>
          <w:lang w:val="zh-CN" w:eastAsia="zh-CN"/>
        </w:rPr>
        <w:sym w:font="Symbol" w:char="F073"/>
      </w:r>
      <w:r>
        <w:rPr>
          <w:rFonts w:eastAsia="Calibri"/>
          <w:bCs/>
          <w:lang w:val="zh-CN" w:eastAsia="zh-CN"/>
        </w:rPr>
        <w:t xml:space="preserve"> - known and unknown), Sums and Differences, Central limit theorem. Estimation: Point Estimation and Interval Estimation concerning Means for Large Samples.</w:t>
      </w:r>
    </w:p>
    <w:p w:rsidR="0026421E" w:rsidRDefault="0026421E" w:rsidP="0026421E">
      <w:pPr>
        <w:jc w:val="both"/>
        <w:rPr>
          <w:b/>
        </w:rPr>
      </w:pPr>
    </w:p>
    <w:p w:rsidR="0026421E" w:rsidRDefault="0026421E" w:rsidP="0026421E">
      <w:pPr>
        <w:jc w:val="both"/>
        <w:rPr>
          <w:b/>
        </w:rPr>
      </w:pPr>
      <w:r>
        <w:rPr>
          <w:b/>
        </w:rPr>
        <w:t>UNIT-IV</w:t>
      </w:r>
    </w:p>
    <w:p w:rsidR="0026421E" w:rsidRDefault="0026421E" w:rsidP="0026421E">
      <w:pPr>
        <w:spacing w:before="100"/>
        <w:ind w:left="8"/>
        <w:contextualSpacing/>
        <w:rPr>
          <w:rFonts w:eastAsia="Calibri"/>
          <w:b/>
          <w:lang w:val="zh-CN" w:eastAsia="zh-CN"/>
        </w:rPr>
      </w:pPr>
      <w:r>
        <w:rPr>
          <w:rFonts w:eastAsia="Calibri"/>
          <w:b/>
          <w:lang w:val="zh-CN" w:eastAsia="zh-CN"/>
        </w:rPr>
        <w:t>Tests of Hypothesis for Large Samples:</w:t>
      </w:r>
    </w:p>
    <w:p w:rsidR="0026421E" w:rsidRDefault="0026421E" w:rsidP="0026421E">
      <w:pPr>
        <w:ind w:left="8"/>
        <w:jc w:val="both"/>
        <w:rPr>
          <w:rFonts w:eastAsia="Calibri"/>
          <w:lang w:val="zh-CN" w:eastAsia="zh-CN"/>
        </w:rPr>
      </w:pPr>
      <w:r>
        <w:rPr>
          <w:rFonts w:eastAsia="Calibri"/>
          <w:lang w:val="zh-CN" w:eastAsia="zh-CN"/>
        </w:rPr>
        <w:t>Tests of Hypothesis, Type–I and Type-II Errors, Hypothesis testing concerning one mean and two means and test of hypothesis concerning  to one Proportion and difference of proportions.</w:t>
      </w:r>
    </w:p>
    <w:p w:rsidR="0026421E" w:rsidRDefault="0026421E" w:rsidP="0026421E">
      <w:pPr>
        <w:jc w:val="both"/>
        <w:rPr>
          <w:b/>
        </w:rPr>
      </w:pPr>
    </w:p>
    <w:p w:rsidR="0026421E" w:rsidRDefault="0026421E" w:rsidP="0026421E">
      <w:pPr>
        <w:jc w:val="both"/>
        <w:rPr>
          <w:b/>
        </w:rPr>
      </w:pPr>
      <w:r>
        <w:rPr>
          <w:b/>
        </w:rPr>
        <w:t>UNIT-V</w:t>
      </w:r>
    </w:p>
    <w:p w:rsidR="0026421E" w:rsidRDefault="0026421E" w:rsidP="0026421E">
      <w:pPr>
        <w:adjustRightInd w:val="0"/>
        <w:spacing w:before="120"/>
        <w:ind w:left="8"/>
        <w:jc w:val="both"/>
        <w:rPr>
          <w:b/>
          <w:bCs/>
        </w:rPr>
      </w:pPr>
      <w:r>
        <w:rPr>
          <w:b/>
          <w:bCs/>
        </w:rPr>
        <w:t xml:space="preserve">Basic Statistics and </w:t>
      </w:r>
      <w:r>
        <w:rPr>
          <w:b/>
        </w:rPr>
        <w:t>Correlation: (10L)</w:t>
      </w:r>
    </w:p>
    <w:p w:rsidR="0026421E" w:rsidRDefault="0026421E" w:rsidP="0026421E">
      <w:pPr>
        <w:adjustRightInd w:val="0"/>
        <w:spacing w:after="120"/>
        <w:ind w:left="8"/>
        <w:jc w:val="both"/>
      </w:pPr>
      <w:r>
        <w:t xml:space="preserve">Measures of Central tendency: Moments, </w:t>
      </w:r>
      <w:proofErr w:type="spellStart"/>
      <w:r>
        <w:t>skewness</w:t>
      </w:r>
      <w:proofErr w:type="spellEnd"/>
      <w:r>
        <w:t xml:space="preserve"> and kurtosis – Types of correlation, coefficient of correlation, Properties. </w:t>
      </w:r>
      <w:proofErr w:type="gramStart"/>
      <w:r>
        <w:t>Methods of finding the coefficient of correlation, Scatter diagram, direct method, Spearman’s rank correlation, Karl Pearson’s formula.</w:t>
      </w:r>
      <w:proofErr w:type="gramEnd"/>
    </w:p>
    <w:p w:rsidR="0026421E" w:rsidRDefault="0026421E" w:rsidP="0026421E">
      <w:pPr>
        <w:jc w:val="both"/>
        <w:rPr>
          <w:b/>
          <w:bCs/>
          <w:color w:val="0070C0"/>
        </w:rPr>
      </w:pPr>
    </w:p>
    <w:p w:rsidR="0026421E" w:rsidRDefault="0026421E" w:rsidP="0026421E">
      <w:pPr>
        <w:jc w:val="both"/>
        <w:rPr>
          <w:b/>
        </w:rPr>
      </w:pPr>
      <w:r>
        <w:rPr>
          <w:b/>
        </w:rPr>
        <w:t>UNIT - VI</w:t>
      </w:r>
    </w:p>
    <w:p w:rsidR="0026421E" w:rsidRDefault="0026421E" w:rsidP="0026421E">
      <w:pPr>
        <w:adjustRightInd w:val="0"/>
        <w:spacing w:before="120"/>
        <w:ind w:left="8"/>
        <w:jc w:val="both"/>
        <w:rPr>
          <w:b/>
          <w:bCs/>
        </w:rPr>
      </w:pPr>
      <w:r>
        <w:rPr>
          <w:b/>
          <w:bCs/>
        </w:rPr>
        <w:t>Curve fitting and Regression: (10L)</w:t>
      </w:r>
    </w:p>
    <w:p w:rsidR="0026421E" w:rsidRDefault="0026421E" w:rsidP="0026421E">
      <w:pPr>
        <w:adjustRightInd w:val="0"/>
        <w:spacing w:after="120"/>
        <w:ind w:left="8"/>
        <w:jc w:val="both"/>
      </w:pPr>
      <w:r>
        <w:t xml:space="preserve">Curve fitting by the method of least squares- fitting of straight lines, second degree parabolas and more general curves. </w:t>
      </w:r>
      <w:proofErr w:type="gramStart"/>
      <w:r>
        <w:t>Types of Regression, linear regression, multiple regressions.</w:t>
      </w:r>
      <w:proofErr w:type="gramEnd"/>
    </w:p>
    <w:p w:rsidR="0026421E" w:rsidRDefault="0026421E" w:rsidP="0026421E">
      <w:pPr>
        <w:jc w:val="both"/>
        <w:rPr>
          <w:b/>
        </w:rPr>
      </w:pPr>
    </w:p>
    <w:p w:rsidR="0026421E" w:rsidRDefault="0026421E" w:rsidP="0026421E">
      <w:pPr>
        <w:jc w:val="both"/>
      </w:pPr>
      <w:r>
        <w:rPr>
          <w:b/>
        </w:rPr>
        <w:t>TEXT BOOKS:</w:t>
      </w:r>
    </w:p>
    <w:p w:rsidR="0026421E" w:rsidRDefault="0026421E" w:rsidP="005D33C6">
      <w:pPr>
        <w:pStyle w:val="ListParagraph"/>
        <w:widowControl/>
        <w:numPr>
          <w:ilvl w:val="0"/>
          <w:numId w:val="122"/>
        </w:numPr>
        <w:tabs>
          <w:tab w:val="left" w:pos="284"/>
        </w:tabs>
        <w:autoSpaceDE/>
        <w:autoSpaceDN/>
        <w:ind w:left="0" w:firstLine="0"/>
        <w:contextualSpacing/>
        <w:jc w:val="both"/>
        <w:rPr>
          <w:color w:val="0070C0"/>
          <w:sz w:val="24"/>
          <w:szCs w:val="24"/>
        </w:rPr>
      </w:pPr>
      <w:r>
        <w:rPr>
          <w:color w:val="000000" w:themeColor="text1"/>
          <w:sz w:val="24"/>
          <w:szCs w:val="24"/>
        </w:rPr>
        <w:t>Kenneth H. Rosen, Elementary number theory &amp; its applications, sixth edition, Addison-Wesley, ISBN 978 0-321-50031-1</w:t>
      </w:r>
    </w:p>
    <w:p w:rsidR="0026421E" w:rsidRDefault="0026421E" w:rsidP="0026421E">
      <w:pPr>
        <w:tabs>
          <w:tab w:val="left" w:pos="270"/>
        </w:tabs>
        <w:jc w:val="both"/>
        <w:rPr>
          <w:color w:val="000000" w:themeColor="text1"/>
        </w:rPr>
      </w:pPr>
      <w:r>
        <w:rPr>
          <w:color w:val="000000" w:themeColor="text1"/>
        </w:rPr>
        <w:t>2.</w:t>
      </w:r>
      <w:r>
        <w:rPr>
          <w:color w:val="000000" w:themeColor="text1"/>
        </w:rPr>
        <w:tab/>
        <w:t xml:space="preserve">Miller and Freund’s, Probability and Statistics for Engineers, 8th Edition, Pearson </w:t>
      </w:r>
    </w:p>
    <w:p w:rsidR="0026421E" w:rsidRDefault="0026421E" w:rsidP="0026421E">
      <w:pPr>
        <w:tabs>
          <w:tab w:val="left" w:pos="270"/>
        </w:tabs>
        <w:jc w:val="both"/>
        <w:rPr>
          <w:color w:val="000000" w:themeColor="text1"/>
        </w:rPr>
      </w:pPr>
      <w:r>
        <w:rPr>
          <w:color w:val="000000" w:themeColor="text1"/>
        </w:rPr>
        <w:t xml:space="preserve">    </w:t>
      </w:r>
      <w:proofErr w:type="gramStart"/>
      <w:r>
        <w:rPr>
          <w:color w:val="000000" w:themeColor="text1"/>
        </w:rPr>
        <w:t>Educations.</w:t>
      </w:r>
      <w:proofErr w:type="gramEnd"/>
      <w:r>
        <w:rPr>
          <w:color w:val="000000" w:themeColor="text1"/>
        </w:rPr>
        <w:t xml:space="preserve"> </w:t>
      </w:r>
    </w:p>
    <w:p w:rsidR="0026421E" w:rsidRDefault="0026421E" w:rsidP="0026421E">
      <w:pPr>
        <w:tabs>
          <w:tab w:val="left" w:pos="270"/>
        </w:tabs>
        <w:jc w:val="both"/>
        <w:rPr>
          <w:color w:val="000000" w:themeColor="text1"/>
        </w:rPr>
      </w:pPr>
      <w:r>
        <w:rPr>
          <w:color w:val="000000" w:themeColor="text1"/>
        </w:rPr>
        <w:t>3.</w:t>
      </w:r>
      <w:r>
        <w:rPr>
          <w:color w:val="000000" w:themeColor="text1"/>
        </w:rPr>
        <w:tab/>
        <w:t>SCHAUM’S outlines: Probability and Statistics, Murray R. Spiegel, John Schiller, R.</w:t>
      </w:r>
    </w:p>
    <w:p w:rsidR="0026421E" w:rsidRDefault="0026421E" w:rsidP="0026421E">
      <w:pPr>
        <w:jc w:val="both"/>
        <w:rPr>
          <w:color w:val="000000" w:themeColor="text1"/>
        </w:rPr>
      </w:pPr>
      <w:r>
        <w:rPr>
          <w:color w:val="000000" w:themeColor="text1"/>
        </w:rPr>
        <w:t xml:space="preserve">     </w:t>
      </w:r>
      <w:proofErr w:type="spellStart"/>
      <w:r>
        <w:rPr>
          <w:color w:val="000000" w:themeColor="text1"/>
        </w:rPr>
        <w:t>Alu</w:t>
      </w:r>
      <w:proofErr w:type="spellEnd"/>
      <w:r>
        <w:rPr>
          <w:color w:val="000000" w:themeColor="text1"/>
        </w:rPr>
        <w:t xml:space="preserve"> </w:t>
      </w:r>
      <w:proofErr w:type="spellStart"/>
      <w:r>
        <w:rPr>
          <w:color w:val="000000" w:themeColor="text1"/>
        </w:rPr>
        <w:t>Srinivasan</w:t>
      </w:r>
      <w:proofErr w:type="spellEnd"/>
      <w:r>
        <w:rPr>
          <w:color w:val="000000" w:themeColor="text1"/>
        </w:rPr>
        <w:t xml:space="preserve">, </w:t>
      </w:r>
      <w:proofErr w:type="spellStart"/>
      <w:r>
        <w:rPr>
          <w:color w:val="000000" w:themeColor="text1"/>
        </w:rPr>
        <w:t>Mc</w:t>
      </w:r>
      <w:proofErr w:type="spellEnd"/>
      <w:r>
        <w:rPr>
          <w:color w:val="000000" w:themeColor="text1"/>
        </w:rPr>
        <w:t xml:space="preserve"> </w:t>
      </w:r>
      <w:proofErr w:type="spellStart"/>
      <w:r>
        <w:rPr>
          <w:color w:val="000000" w:themeColor="text1"/>
        </w:rPr>
        <w:t>Graw</w:t>
      </w:r>
      <w:proofErr w:type="spellEnd"/>
      <w:r>
        <w:rPr>
          <w:color w:val="000000" w:themeColor="text1"/>
        </w:rPr>
        <w:t xml:space="preserve"> Hill publishers.</w:t>
      </w:r>
    </w:p>
    <w:p w:rsidR="0026421E" w:rsidRDefault="0026421E" w:rsidP="0026421E">
      <w:pPr>
        <w:tabs>
          <w:tab w:val="left" w:pos="284"/>
        </w:tabs>
        <w:jc w:val="both"/>
      </w:pPr>
    </w:p>
    <w:p w:rsidR="0026421E" w:rsidRDefault="0026421E" w:rsidP="0026421E">
      <w:pPr>
        <w:tabs>
          <w:tab w:val="left" w:pos="284"/>
        </w:tabs>
        <w:jc w:val="both"/>
      </w:pPr>
      <w:r>
        <w:rPr>
          <w:b/>
        </w:rPr>
        <w:t>REFERENCE BOOKS:</w:t>
      </w:r>
    </w:p>
    <w:p w:rsidR="0026421E" w:rsidRDefault="0026421E" w:rsidP="0026421E">
      <w:pPr>
        <w:jc w:val="both"/>
      </w:pPr>
      <w:r>
        <w:t xml:space="preserve">1. Ronald E. Walpole, Raymond H. Myers, Sharon L. Myers, Keying Ye, Probability &amp; Statistics for Engineers &amp; Scientists, 9th Ed. Pearson Publishers. </w:t>
      </w:r>
    </w:p>
    <w:p w:rsidR="0026421E" w:rsidRDefault="0026421E" w:rsidP="0026421E">
      <w:pPr>
        <w:jc w:val="both"/>
      </w:pPr>
      <w:r>
        <w:t xml:space="preserve">2. T.T. Soong, Fundamentals of Probability and Statistics </w:t>
      </w:r>
      <w:proofErr w:type="gramStart"/>
      <w:r>
        <w:t>For</w:t>
      </w:r>
      <w:proofErr w:type="gramEnd"/>
      <w:r>
        <w:t xml:space="preserve"> Engineers, John Wiley &amp; Sons Ltd, 2004. </w:t>
      </w:r>
    </w:p>
    <w:p w:rsidR="0026421E" w:rsidRDefault="0026421E" w:rsidP="0026421E">
      <w:pPr>
        <w:jc w:val="both"/>
      </w:pPr>
      <w:r>
        <w:t>3. Sheldon M Ross, Probability and statistics for Engineers and scientists, Academic Press.</w:t>
      </w:r>
    </w:p>
    <w:p w:rsidR="0026421E" w:rsidRDefault="0026421E" w:rsidP="0026421E">
      <w:pPr>
        <w:jc w:val="both"/>
      </w:pPr>
    </w:p>
    <w:p w:rsidR="00066FAA" w:rsidRPr="00AB5EEE" w:rsidRDefault="00066FAA" w:rsidP="00066FAA">
      <w:pPr>
        <w:widowControl/>
        <w:autoSpaceDE/>
        <w:autoSpaceDN/>
        <w:spacing w:after="160" w:line="259" w:lineRule="auto"/>
        <w:contextualSpacing/>
        <w:rPr>
          <w:sz w:val="24"/>
          <w:szCs w:val="24"/>
        </w:rPr>
      </w:pPr>
      <w:r w:rsidRPr="004D5D45">
        <w:rPr>
          <w:sz w:val="24"/>
          <w:szCs w:val="24"/>
          <w:lang w:eastAsia="ar-SA"/>
        </w:rPr>
        <w:br w:type="page"/>
      </w:r>
    </w:p>
    <w:p w:rsidR="00D37E6C" w:rsidRDefault="00D37E6C" w:rsidP="00D37E6C">
      <w:pPr>
        <w:suppressAutoHyphens/>
        <w:jc w:val="both"/>
        <w:rPr>
          <w:sz w:val="24"/>
          <w:szCs w:val="24"/>
          <w:lang w:eastAsia="ar-SA"/>
        </w:rPr>
      </w:pPr>
    </w:p>
    <w:p w:rsidR="00066FAA" w:rsidRDefault="00066FAA" w:rsidP="00D37E6C">
      <w:pPr>
        <w:suppressAutoHyphens/>
        <w:jc w:val="both"/>
        <w:rPr>
          <w:sz w:val="24"/>
          <w:szCs w:val="24"/>
          <w:lang w:eastAsia="ar-SA"/>
        </w:rPr>
      </w:pPr>
    </w:p>
    <w:p w:rsidR="00066FAA" w:rsidRPr="004D5D45" w:rsidRDefault="00066FAA" w:rsidP="00D37E6C">
      <w:pPr>
        <w:suppressAutoHyphens/>
        <w:jc w:val="both"/>
        <w:rPr>
          <w:sz w:val="24"/>
          <w:szCs w:val="24"/>
          <w:lang w:eastAsia="ar-SA"/>
        </w:rPr>
      </w:pPr>
    </w:p>
    <w:tbl>
      <w:tblPr>
        <w:tblpPr w:leftFromText="180" w:rightFromText="180" w:vertAnchor="text" w:horzAnchor="margin" w:tblpXSpec="right" w:tblpY="-275"/>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330"/>
        <w:gridCol w:w="424"/>
        <w:gridCol w:w="388"/>
        <w:gridCol w:w="350"/>
        <w:gridCol w:w="338"/>
        <w:gridCol w:w="338"/>
        <w:gridCol w:w="338"/>
        <w:gridCol w:w="350"/>
        <w:gridCol w:w="338"/>
        <w:gridCol w:w="456"/>
        <w:gridCol w:w="456"/>
        <w:gridCol w:w="456"/>
      </w:tblGrid>
      <w:tr w:rsidR="00D37E6C" w:rsidRPr="004D5D45" w:rsidTr="00147E24">
        <w:trPr>
          <w:trHeight w:val="341"/>
        </w:trPr>
        <w:tc>
          <w:tcPr>
            <w:tcW w:w="708" w:type="dxa"/>
          </w:tcPr>
          <w:p w:rsidR="00D37E6C" w:rsidRPr="004D5D45" w:rsidRDefault="00D37E6C" w:rsidP="00147E24">
            <w:pPr>
              <w:ind w:left="8"/>
              <w:jc w:val="center"/>
              <w:rPr>
                <w:b/>
                <w:bCs/>
                <w:sz w:val="24"/>
                <w:szCs w:val="24"/>
              </w:rPr>
            </w:pPr>
            <w:r w:rsidRPr="004D5D45">
              <w:rPr>
                <w:b/>
                <w:bCs/>
                <w:sz w:val="24"/>
                <w:szCs w:val="24"/>
              </w:rPr>
              <w:t>PO’s</w:t>
            </w:r>
          </w:p>
        </w:tc>
        <w:tc>
          <w:tcPr>
            <w:tcW w:w="330" w:type="dxa"/>
          </w:tcPr>
          <w:p w:rsidR="00D37E6C" w:rsidRPr="004D5D45" w:rsidRDefault="00D37E6C" w:rsidP="00147E24">
            <w:pPr>
              <w:ind w:left="8"/>
              <w:jc w:val="center"/>
              <w:rPr>
                <w:sz w:val="24"/>
                <w:szCs w:val="24"/>
              </w:rPr>
            </w:pPr>
            <w:r w:rsidRPr="004D5D45">
              <w:rPr>
                <w:sz w:val="24"/>
                <w:szCs w:val="24"/>
              </w:rPr>
              <w:t>1</w:t>
            </w:r>
          </w:p>
        </w:tc>
        <w:tc>
          <w:tcPr>
            <w:tcW w:w="424" w:type="dxa"/>
          </w:tcPr>
          <w:p w:rsidR="00D37E6C" w:rsidRPr="004D5D45" w:rsidRDefault="00D37E6C" w:rsidP="00147E24">
            <w:pPr>
              <w:ind w:left="5"/>
              <w:jc w:val="center"/>
              <w:rPr>
                <w:b/>
                <w:sz w:val="24"/>
                <w:szCs w:val="24"/>
              </w:rPr>
            </w:pPr>
            <w:r w:rsidRPr="004D5D45">
              <w:rPr>
                <w:b/>
                <w:sz w:val="24"/>
                <w:szCs w:val="24"/>
              </w:rPr>
              <w:t>2</w:t>
            </w:r>
          </w:p>
        </w:tc>
        <w:tc>
          <w:tcPr>
            <w:tcW w:w="388" w:type="dxa"/>
          </w:tcPr>
          <w:p w:rsidR="00D37E6C" w:rsidRPr="004D5D45" w:rsidRDefault="00D37E6C" w:rsidP="00147E24">
            <w:pPr>
              <w:ind w:left="138"/>
              <w:rPr>
                <w:b/>
                <w:sz w:val="24"/>
                <w:szCs w:val="24"/>
              </w:rPr>
            </w:pPr>
            <w:r w:rsidRPr="004D5D45">
              <w:rPr>
                <w:b/>
                <w:sz w:val="24"/>
                <w:szCs w:val="24"/>
              </w:rPr>
              <w:t>3</w:t>
            </w:r>
          </w:p>
        </w:tc>
        <w:tc>
          <w:tcPr>
            <w:tcW w:w="350" w:type="dxa"/>
          </w:tcPr>
          <w:p w:rsidR="00D37E6C" w:rsidRPr="004D5D45" w:rsidRDefault="00D37E6C" w:rsidP="00147E24">
            <w:pPr>
              <w:ind w:left="117"/>
              <w:rPr>
                <w:b/>
                <w:sz w:val="24"/>
                <w:szCs w:val="24"/>
              </w:rPr>
            </w:pPr>
            <w:r w:rsidRPr="004D5D45">
              <w:rPr>
                <w:b/>
                <w:sz w:val="24"/>
                <w:szCs w:val="24"/>
              </w:rPr>
              <w:t>4</w:t>
            </w:r>
          </w:p>
        </w:tc>
        <w:tc>
          <w:tcPr>
            <w:tcW w:w="338" w:type="dxa"/>
          </w:tcPr>
          <w:p w:rsidR="00D37E6C" w:rsidRPr="004D5D45" w:rsidRDefault="00D37E6C" w:rsidP="00147E24">
            <w:pPr>
              <w:ind w:left="113"/>
              <w:rPr>
                <w:b/>
                <w:sz w:val="24"/>
                <w:szCs w:val="24"/>
              </w:rPr>
            </w:pPr>
            <w:r w:rsidRPr="004D5D45">
              <w:rPr>
                <w:b/>
                <w:sz w:val="24"/>
                <w:szCs w:val="24"/>
              </w:rPr>
              <w:t>5</w:t>
            </w:r>
          </w:p>
        </w:tc>
        <w:tc>
          <w:tcPr>
            <w:tcW w:w="338" w:type="dxa"/>
          </w:tcPr>
          <w:p w:rsidR="00D37E6C" w:rsidRPr="004D5D45" w:rsidRDefault="00D37E6C" w:rsidP="00147E24">
            <w:pPr>
              <w:ind w:left="113"/>
              <w:rPr>
                <w:b/>
                <w:sz w:val="24"/>
                <w:szCs w:val="24"/>
              </w:rPr>
            </w:pPr>
            <w:r w:rsidRPr="004D5D45">
              <w:rPr>
                <w:b/>
                <w:sz w:val="24"/>
                <w:szCs w:val="24"/>
              </w:rPr>
              <w:t>6</w:t>
            </w:r>
          </w:p>
        </w:tc>
        <w:tc>
          <w:tcPr>
            <w:tcW w:w="338" w:type="dxa"/>
          </w:tcPr>
          <w:p w:rsidR="00D37E6C" w:rsidRPr="004D5D45" w:rsidRDefault="00D37E6C" w:rsidP="00147E24">
            <w:pPr>
              <w:ind w:left="111"/>
              <w:rPr>
                <w:b/>
                <w:sz w:val="24"/>
                <w:szCs w:val="24"/>
              </w:rPr>
            </w:pPr>
            <w:r w:rsidRPr="004D5D45">
              <w:rPr>
                <w:b/>
                <w:sz w:val="24"/>
                <w:szCs w:val="24"/>
              </w:rPr>
              <w:t>7</w:t>
            </w:r>
          </w:p>
        </w:tc>
        <w:tc>
          <w:tcPr>
            <w:tcW w:w="350" w:type="dxa"/>
          </w:tcPr>
          <w:p w:rsidR="00D37E6C" w:rsidRPr="004D5D45" w:rsidRDefault="00D37E6C" w:rsidP="00147E24">
            <w:pPr>
              <w:ind w:left="119"/>
              <w:rPr>
                <w:b/>
                <w:sz w:val="24"/>
                <w:szCs w:val="24"/>
              </w:rPr>
            </w:pPr>
            <w:r w:rsidRPr="004D5D45">
              <w:rPr>
                <w:b/>
                <w:sz w:val="24"/>
                <w:szCs w:val="24"/>
              </w:rPr>
              <w:t>8</w:t>
            </w:r>
          </w:p>
        </w:tc>
        <w:tc>
          <w:tcPr>
            <w:tcW w:w="338" w:type="dxa"/>
          </w:tcPr>
          <w:p w:rsidR="00D37E6C" w:rsidRPr="004D5D45" w:rsidRDefault="00D37E6C" w:rsidP="00147E24">
            <w:pPr>
              <w:ind w:left="112"/>
              <w:rPr>
                <w:b/>
                <w:sz w:val="24"/>
                <w:szCs w:val="24"/>
              </w:rPr>
            </w:pPr>
            <w:r w:rsidRPr="004D5D45">
              <w:rPr>
                <w:b/>
                <w:sz w:val="24"/>
                <w:szCs w:val="24"/>
              </w:rPr>
              <w:t>9</w:t>
            </w:r>
          </w:p>
        </w:tc>
        <w:tc>
          <w:tcPr>
            <w:tcW w:w="456" w:type="dxa"/>
          </w:tcPr>
          <w:p w:rsidR="00D37E6C" w:rsidRPr="004D5D45" w:rsidRDefault="00D37E6C" w:rsidP="00147E24">
            <w:pPr>
              <w:ind w:left="117"/>
              <w:rPr>
                <w:b/>
                <w:sz w:val="24"/>
                <w:szCs w:val="24"/>
              </w:rPr>
            </w:pPr>
            <w:r w:rsidRPr="004D5D45">
              <w:rPr>
                <w:b/>
                <w:sz w:val="24"/>
                <w:szCs w:val="24"/>
              </w:rPr>
              <w:t>10</w:t>
            </w:r>
          </w:p>
        </w:tc>
        <w:tc>
          <w:tcPr>
            <w:tcW w:w="456" w:type="dxa"/>
          </w:tcPr>
          <w:p w:rsidR="00D37E6C" w:rsidRPr="004D5D45" w:rsidRDefault="00D37E6C" w:rsidP="00147E24">
            <w:pPr>
              <w:ind w:left="117"/>
              <w:rPr>
                <w:b/>
                <w:sz w:val="24"/>
                <w:szCs w:val="24"/>
              </w:rPr>
            </w:pPr>
            <w:r w:rsidRPr="004D5D45">
              <w:rPr>
                <w:b/>
                <w:sz w:val="24"/>
                <w:szCs w:val="24"/>
              </w:rPr>
              <w:t>11</w:t>
            </w:r>
          </w:p>
        </w:tc>
        <w:tc>
          <w:tcPr>
            <w:tcW w:w="456" w:type="dxa"/>
          </w:tcPr>
          <w:p w:rsidR="00D37E6C" w:rsidRPr="004D5D45" w:rsidRDefault="00D37E6C" w:rsidP="00147E24">
            <w:pPr>
              <w:ind w:left="117"/>
              <w:rPr>
                <w:b/>
                <w:sz w:val="24"/>
                <w:szCs w:val="24"/>
              </w:rPr>
            </w:pPr>
            <w:r w:rsidRPr="004D5D45">
              <w:rPr>
                <w:b/>
                <w:sz w:val="24"/>
                <w:szCs w:val="24"/>
              </w:rPr>
              <w:t>12</w:t>
            </w:r>
          </w:p>
        </w:tc>
      </w:tr>
      <w:tr w:rsidR="00D37E6C" w:rsidRPr="004D5D45" w:rsidTr="00147E24">
        <w:trPr>
          <w:trHeight w:val="253"/>
        </w:trPr>
        <w:tc>
          <w:tcPr>
            <w:tcW w:w="708" w:type="dxa"/>
          </w:tcPr>
          <w:p w:rsidR="00D37E6C" w:rsidRPr="004D5D45" w:rsidRDefault="00D37E6C" w:rsidP="00147E24">
            <w:pPr>
              <w:ind w:left="7"/>
              <w:jc w:val="center"/>
              <w:rPr>
                <w:b/>
                <w:sz w:val="24"/>
                <w:szCs w:val="24"/>
              </w:rPr>
            </w:pPr>
            <w:r w:rsidRPr="004D5D45">
              <w:rPr>
                <w:b/>
                <w:sz w:val="24"/>
                <w:szCs w:val="24"/>
              </w:rPr>
              <w:t>Level</w:t>
            </w:r>
          </w:p>
        </w:tc>
        <w:tc>
          <w:tcPr>
            <w:tcW w:w="330" w:type="dxa"/>
          </w:tcPr>
          <w:p w:rsidR="00D37E6C" w:rsidRPr="004D5D45" w:rsidRDefault="00D37E6C" w:rsidP="00147E24">
            <w:pPr>
              <w:ind w:left="7"/>
              <w:jc w:val="center"/>
              <w:rPr>
                <w:b/>
                <w:sz w:val="24"/>
                <w:szCs w:val="24"/>
              </w:rPr>
            </w:pPr>
            <w:r w:rsidRPr="004D5D45">
              <w:rPr>
                <w:b/>
                <w:sz w:val="24"/>
                <w:szCs w:val="24"/>
              </w:rPr>
              <w:t>H</w:t>
            </w:r>
          </w:p>
        </w:tc>
        <w:tc>
          <w:tcPr>
            <w:tcW w:w="424" w:type="dxa"/>
          </w:tcPr>
          <w:p w:rsidR="00D37E6C" w:rsidRPr="004D5D45" w:rsidRDefault="00D37E6C" w:rsidP="00147E24">
            <w:pPr>
              <w:rPr>
                <w:sz w:val="24"/>
                <w:szCs w:val="24"/>
              </w:rPr>
            </w:pPr>
          </w:p>
        </w:tc>
        <w:tc>
          <w:tcPr>
            <w:tcW w:w="388" w:type="dxa"/>
          </w:tcPr>
          <w:p w:rsidR="00D37E6C" w:rsidRPr="004D5D45" w:rsidRDefault="00D37E6C" w:rsidP="00147E24">
            <w:pPr>
              <w:ind w:left="107"/>
              <w:rPr>
                <w:b/>
                <w:sz w:val="24"/>
                <w:szCs w:val="24"/>
              </w:rPr>
            </w:pPr>
            <w:r w:rsidRPr="004D5D45">
              <w:rPr>
                <w:b/>
                <w:sz w:val="24"/>
                <w:szCs w:val="24"/>
              </w:rPr>
              <w:t>H</w:t>
            </w:r>
          </w:p>
        </w:tc>
        <w:tc>
          <w:tcPr>
            <w:tcW w:w="350" w:type="dxa"/>
          </w:tcPr>
          <w:p w:rsidR="00D37E6C" w:rsidRPr="004D5D45" w:rsidRDefault="00D37E6C" w:rsidP="00147E24">
            <w:pPr>
              <w:rPr>
                <w:sz w:val="24"/>
                <w:szCs w:val="24"/>
              </w:rPr>
            </w:pPr>
          </w:p>
        </w:tc>
        <w:tc>
          <w:tcPr>
            <w:tcW w:w="338" w:type="dxa"/>
          </w:tcPr>
          <w:p w:rsidR="00D37E6C" w:rsidRPr="004D5D45" w:rsidRDefault="00D37E6C" w:rsidP="00147E24">
            <w:pPr>
              <w:rPr>
                <w:sz w:val="24"/>
                <w:szCs w:val="24"/>
              </w:rPr>
            </w:pPr>
          </w:p>
        </w:tc>
        <w:tc>
          <w:tcPr>
            <w:tcW w:w="338" w:type="dxa"/>
          </w:tcPr>
          <w:p w:rsidR="00D37E6C" w:rsidRPr="004D5D45" w:rsidRDefault="00D37E6C" w:rsidP="00147E24">
            <w:pPr>
              <w:rPr>
                <w:sz w:val="24"/>
                <w:szCs w:val="24"/>
              </w:rPr>
            </w:pPr>
          </w:p>
        </w:tc>
        <w:tc>
          <w:tcPr>
            <w:tcW w:w="338" w:type="dxa"/>
          </w:tcPr>
          <w:p w:rsidR="00D37E6C" w:rsidRPr="004D5D45" w:rsidRDefault="00D37E6C" w:rsidP="00147E24">
            <w:pPr>
              <w:rPr>
                <w:sz w:val="24"/>
                <w:szCs w:val="24"/>
              </w:rPr>
            </w:pPr>
          </w:p>
        </w:tc>
        <w:tc>
          <w:tcPr>
            <w:tcW w:w="350" w:type="dxa"/>
          </w:tcPr>
          <w:p w:rsidR="00D37E6C" w:rsidRPr="004D5D45" w:rsidRDefault="00D37E6C" w:rsidP="00147E24">
            <w:pPr>
              <w:rPr>
                <w:sz w:val="24"/>
                <w:szCs w:val="24"/>
              </w:rPr>
            </w:pPr>
          </w:p>
        </w:tc>
        <w:tc>
          <w:tcPr>
            <w:tcW w:w="338" w:type="dxa"/>
          </w:tcPr>
          <w:p w:rsidR="00D37E6C" w:rsidRPr="004D5D45" w:rsidRDefault="00D37E6C" w:rsidP="00147E24">
            <w:pPr>
              <w:rPr>
                <w:sz w:val="24"/>
                <w:szCs w:val="24"/>
              </w:rPr>
            </w:pPr>
          </w:p>
        </w:tc>
        <w:tc>
          <w:tcPr>
            <w:tcW w:w="456" w:type="dxa"/>
          </w:tcPr>
          <w:p w:rsidR="00D37E6C" w:rsidRPr="004D5D45" w:rsidRDefault="00D37E6C" w:rsidP="00147E24">
            <w:pPr>
              <w:rPr>
                <w:sz w:val="24"/>
                <w:szCs w:val="24"/>
              </w:rPr>
            </w:pPr>
          </w:p>
        </w:tc>
        <w:tc>
          <w:tcPr>
            <w:tcW w:w="456" w:type="dxa"/>
          </w:tcPr>
          <w:p w:rsidR="00D37E6C" w:rsidRPr="004D5D45" w:rsidRDefault="00D37E6C" w:rsidP="00147E24">
            <w:pPr>
              <w:rPr>
                <w:sz w:val="24"/>
                <w:szCs w:val="24"/>
              </w:rPr>
            </w:pPr>
          </w:p>
        </w:tc>
        <w:tc>
          <w:tcPr>
            <w:tcW w:w="456" w:type="dxa"/>
          </w:tcPr>
          <w:p w:rsidR="00D37E6C" w:rsidRPr="004D5D45" w:rsidRDefault="00D37E6C" w:rsidP="00147E24">
            <w:pPr>
              <w:rPr>
                <w:sz w:val="24"/>
                <w:szCs w:val="24"/>
              </w:rPr>
            </w:pPr>
          </w:p>
        </w:tc>
      </w:tr>
    </w:tbl>
    <w:p w:rsidR="00D37E6C" w:rsidRPr="004D5D45" w:rsidRDefault="00D37E6C" w:rsidP="00D37E6C">
      <w:pPr>
        <w:suppressAutoHyphens/>
        <w:rPr>
          <w:sz w:val="24"/>
          <w:szCs w:val="24"/>
          <w:lang w:eastAsia="ar-SA"/>
        </w:rPr>
      </w:pPr>
    </w:p>
    <w:p w:rsidR="00D37E6C" w:rsidRPr="004D5D45" w:rsidRDefault="00D37E6C" w:rsidP="00D37E6C">
      <w:pPr>
        <w:ind w:left="3600" w:firstLine="720"/>
        <w:jc w:val="both"/>
        <w:rPr>
          <w:sz w:val="24"/>
          <w:szCs w:val="24"/>
          <w:lang w:val="en-GB" w:eastAsia="x-none"/>
        </w:rPr>
      </w:pPr>
    </w:p>
    <w:p w:rsidR="00D37E6C" w:rsidRPr="004D5D45" w:rsidRDefault="00D37E6C" w:rsidP="00D37E6C">
      <w:pPr>
        <w:keepNext/>
        <w:tabs>
          <w:tab w:val="left" w:pos="8630"/>
        </w:tabs>
        <w:suppressAutoHyphens/>
        <w:ind w:right="80"/>
        <w:jc w:val="center"/>
        <w:outlineLvl w:val="3"/>
        <w:rPr>
          <w:b/>
          <w:bCs/>
          <w:sz w:val="24"/>
          <w:szCs w:val="24"/>
          <w:lang w:val="x-none" w:eastAsia="ar-SA"/>
        </w:rPr>
      </w:pPr>
      <w:r w:rsidRPr="004D5D45">
        <w:rPr>
          <w:b/>
          <w:bCs/>
          <w:sz w:val="24"/>
          <w:szCs w:val="24"/>
          <w:lang w:val="x-none" w:eastAsia="ar-SA"/>
        </w:rPr>
        <w:t xml:space="preserve">Syllabus for </w:t>
      </w:r>
      <w:proofErr w:type="spellStart"/>
      <w:r w:rsidRPr="004D5D45">
        <w:rPr>
          <w:b/>
          <w:bCs/>
          <w:sz w:val="24"/>
          <w:szCs w:val="24"/>
          <w:lang w:val="x-none" w:eastAsia="ar-SA"/>
        </w:rPr>
        <w:t>B.Tech</w:t>
      </w:r>
      <w:proofErr w:type="spellEnd"/>
      <w:r w:rsidRPr="004D5D45">
        <w:rPr>
          <w:b/>
          <w:bCs/>
          <w:sz w:val="24"/>
          <w:szCs w:val="24"/>
          <w:lang w:val="x-none" w:eastAsia="ar-SA"/>
        </w:rPr>
        <w:t>. II year I Semester</w:t>
      </w:r>
    </w:p>
    <w:p w:rsidR="00D37E6C" w:rsidRPr="00FE1719" w:rsidRDefault="00D37E6C" w:rsidP="00D37E6C">
      <w:pPr>
        <w:keepNext/>
        <w:suppressAutoHyphens/>
        <w:ind w:right="80"/>
        <w:jc w:val="center"/>
        <w:outlineLvl w:val="3"/>
        <w:rPr>
          <w:b/>
          <w:bCs/>
          <w:sz w:val="24"/>
          <w:szCs w:val="24"/>
          <w:lang w:eastAsia="ar-SA"/>
        </w:rPr>
      </w:pPr>
      <w:r w:rsidRPr="004D5D45">
        <w:rPr>
          <w:b/>
          <w:bCs/>
          <w:sz w:val="24"/>
          <w:szCs w:val="24"/>
          <w:lang w:val="x-none" w:eastAsia="ar-SA"/>
        </w:rPr>
        <w:t>Computer Science and Engineering</w:t>
      </w:r>
      <w:r w:rsidR="00FE1719">
        <w:rPr>
          <w:b/>
          <w:bCs/>
          <w:sz w:val="24"/>
          <w:szCs w:val="24"/>
          <w:lang w:eastAsia="ar-SA"/>
        </w:rPr>
        <w:t xml:space="preserve"> (</w:t>
      </w:r>
      <w:r w:rsidR="00AF3EB7">
        <w:rPr>
          <w:b/>
          <w:bCs/>
          <w:sz w:val="24"/>
          <w:szCs w:val="24"/>
          <w:lang w:eastAsia="ar-SA"/>
        </w:rPr>
        <w:t>IOT</w:t>
      </w:r>
      <w:r w:rsidR="00FE1719">
        <w:rPr>
          <w:b/>
          <w:bCs/>
          <w:sz w:val="24"/>
          <w:szCs w:val="24"/>
          <w:lang w:eastAsia="ar-SA"/>
        </w:rPr>
        <w:t>)</w:t>
      </w:r>
    </w:p>
    <w:p w:rsidR="00D37E6C" w:rsidRPr="004D5D45" w:rsidRDefault="00D37E6C" w:rsidP="00D37E6C">
      <w:pPr>
        <w:suppressAutoHyphens/>
        <w:ind w:left="418" w:right="403"/>
        <w:jc w:val="center"/>
        <w:rPr>
          <w:b/>
          <w:sz w:val="24"/>
          <w:szCs w:val="24"/>
          <w:lang w:eastAsia="ar-SA"/>
        </w:rPr>
      </w:pPr>
      <w:r w:rsidRPr="004D5D45">
        <w:rPr>
          <w:b/>
          <w:sz w:val="24"/>
          <w:szCs w:val="24"/>
          <w:lang w:eastAsia="ar-SA"/>
        </w:rPr>
        <w:t>OBJECT ORIENTED PROGRAMMING THROUGH JAVA</w:t>
      </w:r>
    </w:p>
    <w:p w:rsidR="00D37E6C" w:rsidRPr="004D5D45" w:rsidRDefault="00D37E6C" w:rsidP="00D37E6C">
      <w:pPr>
        <w:jc w:val="both"/>
        <w:rPr>
          <w:b/>
          <w:sz w:val="24"/>
          <w:szCs w:val="24"/>
          <w:lang w:val="en-GB" w:eastAsia="x-none"/>
        </w:rPr>
      </w:pP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D37E6C" w:rsidRPr="004D5D45" w:rsidTr="00147E24">
        <w:tc>
          <w:tcPr>
            <w:tcW w:w="323" w:type="dxa"/>
          </w:tcPr>
          <w:p w:rsidR="00D37E6C" w:rsidRPr="004D5D45" w:rsidRDefault="00D37E6C" w:rsidP="00147E24">
            <w:pPr>
              <w:suppressAutoHyphens/>
              <w:jc w:val="right"/>
              <w:rPr>
                <w:b/>
                <w:bCs/>
                <w:sz w:val="24"/>
                <w:szCs w:val="24"/>
                <w:lang w:eastAsia="ar-SA"/>
              </w:rPr>
            </w:pPr>
            <w:r w:rsidRPr="004D5D45">
              <w:rPr>
                <w:b/>
                <w:bCs/>
                <w:sz w:val="24"/>
                <w:szCs w:val="24"/>
                <w:lang w:eastAsia="ar-SA"/>
              </w:rPr>
              <w:t>L</w:t>
            </w:r>
          </w:p>
        </w:tc>
        <w:tc>
          <w:tcPr>
            <w:tcW w:w="323" w:type="dxa"/>
          </w:tcPr>
          <w:p w:rsidR="00D37E6C" w:rsidRPr="004D5D45" w:rsidRDefault="00D37E6C" w:rsidP="00147E24">
            <w:pPr>
              <w:suppressAutoHyphens/>
              <w:rPr>
                <w:b/>
                <w:bCs/>
                <w:sz w:val="24"/>
                <w:szCs w:val="24"/>
                <w:lang w:eastAsia="ar-SA"/>
              </w:rPr>
            </w:pPr>
            <w:r w:rsidRPr="004D5D45">
              <w:rPr>
                <w:b/>
                <w:bCs/>
                <w:sz w:val="24"/>
                <w:szCs w:val="24"/>
                <w:lang w:eastAsia="ar-SA"/>
              </w:rPr>
              <w:t>T</w:t>
            </w:r>
          </w:p>
        </w:tc>
        <w:tc>
          <w:tcPr>
            <w:tcW w:w="0" w:type="auto"/>
          </w:tcPr>
          <w:p w:rsidR="00D37E6C" w:rsidRPr="004D5D45" w:rsidRDefault="00D37E6C" w:rsidP="00147E24">
            <w:pPr>
              <w:suppressAutoHyphens/>
              <w:rPr>
                <w:b/>
                <w:bCs/>
                <w:sz w:val="24"/>
                <w:szCs w:val="24"/>
                <w:lang w:eastAsia="ar-SA"/>
              </w:rPr>
            </w:pPr>
            <w:r w:rsidRPr="004D5D45">
              <w:rPr>
                <w:b/>
                <w:bCs/>
                <w:sz w:val="24"/>
                <w:szCs w:val="24"/>
                <w:lang w:eastAsia="ar-SA"/>
              </w:rPr>
              <w:t>P/D</w:t>
            </w:r>
          </w:p>
        </w:tc>
        <w:tc>
          <w:tcPr>
            <w:tcW w:w="0" w:type="auto"/>
          </w:tcPr>
          <w:p w:rsidR="00D37E6C" w:rsidRPr="004D5D45" w:rsidRDefault="00D37E6C" w:rsidP="00147E24">
            <w:pPr>
              <w:suppressAutoHyphens/>
              <w:rPr>
                <w:b/>
                <w:bCs/>
                <w:sz w:val="24"/>
                <w:szCs w:val="24"/>
                <w:lang w:eastAsia="ar-SA"/>
              </w:rPr>
            </w:pPr>
            <w:r w:rsidRPr="004D5D45">
              <w:rPr>
                <w:b/>
                <w:bCs/>
                <w:sz w:val="24"/>
                <w:szCs w:val="24"/>
                <w:lang w:eastAsia="ar-SA"/>
              </w:rPr>
              <w:t>C</w:t>
            </w:r>
          </w:p>
        </w:tc>
      </w:tr>
      <w:tr w:rsidR="00D37E6C" w:rsidRPr="004D5D45" w:rsidTr="00147E24">
        <w:trPr>
          <w:trHeight w:val="70"/>
        </w:trPr>
        <w:tc>
          <w:tcPr>
            <w:tcW w:w="323" w:type="dxa"/>
          </w:tcPr>
          <w:p w:rsidR="00D37E6C" w:rsidRPr="004D5D45" w:rsidRDefault="00D37E6C" w:rsidP="00147E24">
            <w:pPr>
              <w:suppressAutoHyphens/>
              <w:rPr>
                <w:b/>
                <w:bCs/>
                <w:sz w:val="24"/>
                <w:szCs w:val="24"/>
                <w:lang w:eastAsia="ar-SA"/>
              </w:rPr>
            </w:pPr>
            <w:r w:rsidRPr="004D5D45">
              <w:rPr>
                <w:b/>
                <w:bCs/>
                <w:sz w:val="24"/>
                <w:szCs w:val="24"/>
                <w:lang w:eastAsia="ar-SA"/>
              </w:rPr>
              <w:t>2</w:t>
            </w:r>
          </w:p>
        </w:tc>
        <w:tc>
          <w:tcPr>
            <w:tcW w:w="323" w:type="dxa"/>
          </w:tcPr>
          <w:p w:rsidR="00D37E6C" w:rsidRPr="004D5D45" w:rsidRDefault="00D37E6C" w:rsidP="00147E24">
            <w:pPr>
              <w:suppressAutoHyphens/>
              <w:rPr>
                <w:b/>
                <w:bCs/>
                <w:sz w:val="24"/>
                <w:szCs w:val="24"/>
                <w:lang w:eastAsia="ar-SA"/>
              </w:rPr>
            </w:pPr>
            <w:r w:rsidRPr="004D5D45">
              <w:rPr>
                <w:b/>
                <w:bCs/>
                <w:sz w:val="24"/>
                <w:szCs w:val="24"/>
                <w:lang w:eastAsia="ar-SA"/>
              </w:rPr>
              <w:t>1</w:t>
            </w:r>
          </w:p>
        </w:tc>
        <w:tc>
          <w:tcPr>
            <w:tcW w:w="0" w:type="auto"/>
          </w:tcPr>
          <w:p w:rsidR="00D37E6C" w:rsidRPr="004D5D45" w:rsidRDefault="00D37E6C" w:rsidP="00147E24">
            <w:pPr>
              <w:suppressAutoHyphens/>
              <w:rPr>
                <w:b/>
                <w:bCs/>
                <w:sz w:val="24"/>
                <w:szCs w:val="24"/>
                <w:lang w:eastAsia="ar-SA"/>
              </w:rPr>
            </w:pPr>
            <w:r w:rsidRPr="004D5D45">
              <w:rPr>
                <w:b/>
                <w:bCs/>
                <w:sz w:val="24"/>
                <w:szCs w:val="24"/>
                <w:lang w:eastAsia="ar-SA"/>
              </w:rPr>
              <w:t>0</w:t>
            </w:r>
          </w:p>
        </w:tc>
        <w:tc>
          <w:tcPr>
            <w:tcW w:w="0" w:type="auto"/>
          </w:tcPr>
          <w:p w:rsidR="00D37E6C" w:rsidRPr="004D5D45" w:rsidRDefault="00D37E6C" w:rsidP="00147E24">
            <w:pPr>
              <w:suppressAutoHyphens/>
              <w:rPr>
                <w:b/>
                <w:bCs/>
                <w:sz w:val="24"/>
                <w:szCs w:val="24"/>
                <w:lang w:eastAsia="ar-SA"/>
              </w:rPr>
            </w:pPr>
            <w:r w:rsidRPr="004D5D45">
              <w:rPr>
                <w:b/>
                <w:bCs/>
                <w:sz w:val="24"/>
                <w:szCs w:val="24"/>
                <w:lang w:eastAsia="ar-SA"/>
              </w:rPr>
              <w:t>3</w:t>
            </w:r>
          </w:p>
        </w:tc>
      </w:tr>
    </w:tbl>
    <w:p w:rsidR="00D37E6C" w:rsidRPr="004D5D45" w:rsidRDefault="00D37E6C" w:rsidP="00D37E6C">
      <w:pPr>
        <w:spacing w:before="9"/>
        <w:jc w:val="both"/>
        <w:rPr>
          <w:b/>
          <w:sz w:val="24"/>
          <w:szCs w:val="24"/>
          <w:lang w:val="en-GB" w:eastAsia="x-none"/>
        </w:rPr>
      </w:pPr>
    </w:p>
    <w:p w:rsidR="00D37E6C" w:rsidRPr="004D5D45" w:rsidRDefault="00D37E6C" w:rsidP="00D37E6C">
      <w:pPr>
        <w:suppressAutoHyphens/>
        <w:ind w:left="257"/>
        <w:jc w:val="both"/>
        <w:rPr>
          <w:b/>
          <w:sz w:val="24"/>
          <w:szCs w:val="24"/>
          <w:lang w:eastAsia="ar-SA"/>
        </w:rPr>
      </w:pPr>
    </w:p>
    <w:p w:rsidR="00D37E6C" w:rsidRPr="004D5D45" w:rsidRDefault="00D37E6C" w:rsidP="00D37E6C">
      <w:pPr>
        <w:suppressAutoHyphens/>
        <w:ind w:left="257"/>
        <w:jc w:val="both"/>
        <w:rPr>
          <w:b/>
          <w:sz w:val="24"/>
          <w:szCs w:val="24"/>
          <w:lang w:eastAsia="ar-SA"/>
        </w:rPr>
      </w:pPr>
      <w:r w:rsidRPr="004D5D45">
        <w:rPr>
          <w:b/>
          <w:sz w:val="24"/>
          <w:szCs w:val="24"/>
          <w:lang w:eastAsia="ar-SA"/>
        </w:rPr>
        <w:t xml:space="preserve">Code: </w:t>
      </w:r>
      <w:r w:rsidR="000B7284">
        <w:rPr>
          <w:b/>
          <w:sz w:val="24"/>
          <w:szCs w:val="24"/>
          <w:lang w:eastAsia="ar-SA"/>
        </w:rPr>
        <w:t>9EC02</w:t>
      </w:r>
    </w:p>
    <w:p w:rsidR="00D37E6C" w:rsidRPr="004D5D45" w:rsidRDefault="00D37E6C" w:rsidP="00D37E6C">
      <w:pPr>
        <w:suppressAutoHyphens/>
        <w:ind w:left="257"/>
        <w:jc w:val="both"/>
        <w:rPr>
          <w:b/>
          <w:sz w:val="24"/>
          <w:szCs w:val="24"/>
          <w:lang w:eastAsia="ar-SA"/>
        </w:rPr>
      </w:pPr>
      <w:r w:rsidRPr="004D5D45">
        <w:rPr>
          <w:b/>
          <w:sz w:val="24"/>
          <w:szCs w:val="24"/>
          <w:lang w:eastAsia="ar-SA"/>
        </w:rPr>
        <w:t>Course Objective:</w:t>
      </w:r>
    </w:p>
    <w:p w:rsidR="00D37E6C" w:rsidRPr="004D5D45" w:rsidRDefault="00D37E6C" w:rsidP="00D37E6C">
      <w:pPr>
        <w:spacing w:before="1"/>
        <w:ind w:left="260" w:right="236" w:hanging="3"/>
        <w:jc w:val="both"/>
        <w:rPr>
          <w:sz w:val="24"/>
          <w:szCs w:val="24"/>
          <w:lang w:val="en-GB" w:eastAsia="x-none"/>
        </w:rPr>
      </w:pPr>
      <w:r w:rsidRPr="004D5D45">
        <w:rPr>
          <w:sz w:val="24"/>
          <w:szCs w:val="24"/>
          <w:lang w:val="en-GB" w:eastAsia="x-none"/>
        </w:rPr>
        <w:t xml:space="preserve">Understand the concepts of Object oriented programming principles of Java. Write the programs and execute using OOP Principles such as garbage collection, overloading methods, constructors, recursion, string handling, String </w:t>
      </w:r>
      <w:proofErr w:type="spellStart"/>
      <w:r w:rsidRPr="004D5D45">
        <w:rPr>
          <w:sz w:val="24"/>
          <w:szCs w:val="24"/>
          <w:lang w:val="en-GB" w:eastAsia="x-none"/>
        </w:rPr>
        <w:t>Tokenizer</w:t>
      </w:r>
      <w:proofErr w:type="spellEnd"/>
      <w:r w:rsidRPr="004D5D45">
        <w:rPr>
          <w:sz w:val="24"/>
          <w:szCs w:val="24"/>
          <w:lang w:val="en-GB" w:eastAsia="x-none"/>
        </w:rPr>
        <w:t>, inheritance and its types, packages, multithreading and threads.</w:t>
      </w:r>
    </w:p>
    <w:p w:rsidR="00D37E6C" w:rsidRPr="004D5D45" w:rsidRDefault="00D37E6C" w:rsidP="00D37E6C">
      <w:pPr>
        <w:spacing w:before="2"/>
        <w:jc w:val="both"/>
        <w:rPr>
          <w:sz w:val="24"/>
          <w:szCs w:val="24"/>
          <w:lang w:val="en-GB" w:eastAsia="x-none"/>
        </w:rPr>
      </w:pPr>
    </w:p>
    <w:p w:rsidR="00D37E6C" w:rsidRPr="004D5D45" w:rsidRDefault="00D37E6C" w:rsidP="00D37E6C">
      <w:pPr>
        <w:keepNext/>
        <w:suppressAutoHyphens/>
        <w:spacing w:before="240" w:after="60"/>
        <w:outlineLvl w:val="3"/>
        <w:rPr>
          <w:b/>
          <w:bCs/>
          <w:color w:val="000000"/>
          <w:sz w:val="24"/>
          <w:szCs w:val="24"/>
          <w:lang w:val="x-none" w:eastAsia="ar-SA"/>
        </w:rPr>
      </w:pPr>
      <w:r w:rsidRPr="004D5D45">
        <w:rPr>
          <w:b/>
          <w:bCs/>
          <w:sz w:val="24"/>
          <w:szCs w:val="24"/>
          <w:lang w:val="x-none" w:eastAsia="ar-SA"/>
        </w:rPr>
        <w:t>Course Outcomes:</w:t>
      </w:r>
      <w:bookmarkStart w:id="98" w:name="1Describe_fundamentals_of_JAVA,_its_Clas"/>
      <w:bookmarkEnd w:id="98"/>
      <w:r w:rsidRPr="004D5D45">
        <w:rPr>
          <w:b/>
          <w:bCs/>
          <w:sz w:val="24"/>
          <w:szCs w:val="24"/>
          <w:lang w:eastAsia="ar-SA"/>
        </w:rPr>
        <w:t xml:space="preserve"> </w:t>
      </w:r>
      <w:r w:rsidRPr="004D5D45">
        <w:rPr>
          <w:b/>
          <w:bCs/>
          <w:color w:val="000000"/>
          <w:sz w:val="24"/>
          <w:szCs w:val="24"/>
          <w:lang w:val="x-none" w:eastAsia="ar-SA"/>
        </w:rPr>
        <w:t>After completion of the course, the student will be able to:</w:t>
      </w:r>
    </w:p>
    <w:p w:rsidR="00D37E6C" w:rsidRPr="004D5D45" w:rsidRDefault="00D37E6C" w:rsidP="005D33C6">
      <w:pPr>
        <w:numPr>
          <w:ilvl w:val="0"/>
          <w:numId w:val="59"/>
        </w:numPr>
        <w:suppressAutoHyphens/>
        <w:spacing w:before="2"/>
        <w:ind w:leftChars="116" w:left="454" w:right="234" w:hangingChars="83" w:hanging="199"/>
        <w:rPr>
          <w:sz w:val="24"/>
          <w:szCs w:val="24"/>
          <w:lang w:val="x-none" w:eastAsia="x-none"/>
        </w:rPr>
      </w:pPr>
      <w:r w:rsidRPr="004D5D45">
        <w:rPr>
          <w:sz w:val="24"/>
          <w:szCs w:val="24"/>
          <w:lang w:val="x-none" w:eastAsia="x-none"/>
        </w:rPr>
        <w:t>Understand and comprehend the fundamentals of JAVA, its Classes, and Objects and write simple programs</w:t>
      </w:r>
      <w:bookmarkStart w:id="99" w:name="2Explain_and_write_programs_using_inheri"/>
      <w:bookmarkEnd w:id="99"/>
      <w:r w:rsidRPr="004D5D45">
        <w:rPr>
          <w:sz w:val="24"/>
          <w:szCs w:val="24"/>
          <w:lang w:val="x-none" w:eastAsia="x-none"/>
        </w:rPr>
        <w:t xml:space="preserve"> using constructors.</w:t>
      </w:r>
    </w:p>
    <w:p w:rsidR="00D37E6C" w:rsidRPr="004D5D45" w:rsidRDefault="00D37E6C" w:rsidP="005D33C6">
      <w:pPr>
        <w:numPr>
          <w:ilvl w:val="0"/>
          <w:numId w:val="59"/>
        </w:numPr>
        <w:suppressAutoHyphens/>
        <w:ind w:leftChars="116" w:left="454" w:hangingChars="83" w:hanging="199"/>
        <w:rPr>
          <w:sz w:val="24"/>
          <w:szCs w:val="24"/>
          <w:lang w:val="x-none" w:eastAsia="x-none"/>
        </w:rPr>
      </w:pPr>
      <w:r w:rsidRPr="004D5D45">
        <w:rPr>
          <w:sz w:val="24"/>
          <w:szCs w:val="24"/>
          <w:lang w:val="x-none" w:eastAsia="x-none"/>
        </w:rPr>
        <w:t>Write programs using inheritance, interface and</w:t>
      </w:r>
      <w:r w:rsidRPr="004D5D45">
        <w:rPr>
          <w:sz w:val="24"/>
          <w:szCs w:val="24"/>
          <w:lang w:eastAsia="x-none"/>
        </w:rPr>
        <w:t xml:space="preserve"> </w:t>
      </w:r>
      <w:r w:rsidRPr="004D5D45">
        <w:rPr>
          <w:sz w:val="24"/>
          <w:szCs w:val="24"/>
          <w:lang w:val="x-none" w:eastAsia="x-none"/>
        </w:rPr>
        <w:t>packages.</w:t>
      </w:r>
    </w:p>
    <w:p w:rsidR="00D37E6C" w:rsidRPr="004D5D45" w:rsidRDefault="00D37E6C" w:rsidP="005D33C6">
      <w:pPr>
        <w:numPr>
          <w:ilvl w:val="0"/>
          <w:numId w:val="59"/>
        </w:numPr>
        <w:suppressAutoHyphens/>
        <w:spacing w:before="2"/>
        <w:ind w:leftChars="116" w:left="454" w:hangingChars="83" w:hanging="199"/>
        <w:rPr>
          <w:sz w:val="24"/>
          <w:szCs w:val="24"/>
          <w:lang w:val="x-none" w:eastAsia="x-none"/>
        </w:rPr>
      </w:pPr>
      <w:bookmarkStart w:id="100" w:name="3Explain_and_write_programs_using_Packag"/>
      <w:bookmarkEnd w:id="100"/>
      <w:r w:rsidRPr="004D5D45">
        <w:rPr>
          <w:sz w:val="24"/>
          <w:szCs w:val="24"/>
          <w:lang w:val="x-none" w:eastAsia="x-none"/>
        </w:rPr>
        <w:t>Implement programs using Packages, I/O Stream and</w:t>
      </w:r>
      <w:r w:rsidRPr="004D5D45">
        <w:rPr>
          <w:sz w:val="24"/>
          <w:szCs w:val="24"/>
          <w:lang w:eastAsia="x-none"/>
        </w:rPr>
        <w:t xml:space="preserve"> </w:t>
      </w:r>
      <w:r w:rsidRPr="004D5D45">
        <w:rPr>
          <w:sz w:val="24"/>
          <w:szCs w:val="24"/>
          <w:lang w:val="x-none" w:eastAsia="x-none"/>
        </w:rPr>
        <w:t>collections.</w:t>
      </w:r>
    </w:p>
    <w:p w:rsidR="00D37E6C" w:rsidRPr="004D5D45" w:rsidRDefault="00D37E6C" w:rsidP="005D33C6">
      <w:pPr>
        <w:numPr>
          <w:ilvl w:val="0"/>
          <w:numId w:val="59"/>
        </w:numPr>
        <w:suppressAutoHyphens/>
        <w:spacing w:before="1"/>
        <w:ind w:leftChars="116" w:left="454" w:hangingChars="83" w:hanging="199"/>
        <w:rPr>
          <w:sz w:val="24"/>
          <w:szCs w:val="24"/>
          <w:lang w:val="x-none" w:eastAsia="x-none"/>
        </w:rPr>
      </w:pPr>
      <w:bookmarkStart w:id="101" w:name="5Describe_and_write_programs_using_AWT,_"/>
      <w:bookmarkStart w:id="102" w:name="4Describe_and_write_programs_to_implemen"/>
      <w:bookmarkEnd w:id="101"/>
      <w:bookmarkEnd w:id="102"/>
      <w:r w:rsidRPr="004D5D45">
        <w:rPr>
          <w:sz w:val="24"/>
          <w:szCs w:val="24"/>
          <w:lang w:val="x-none" w:eastAsia="x-none"/>
        </w:rPr>
        <w:t>Implement Exception handling and Multithreading.</w:t>
      </w:r>
    </w:p>
    <w:p w:rsidR="00D37E6C" w:rsidRPr="004D5D45" w:rsidRDefault="00D37E6C" w:rsidP="005D33C6">
      <w:pPr>
        <w:numPr>
          <w:ilvl w:val="0"/>
          <w:numId w:val="59"/>
        </w:numPr>
        <w:suppressAutoHyphens/>
        <w:spacing w:before="2"/>
        <w:ind w:leftChars="116" w:left="454" w:right="-20" w:hangingChars="83" w:hanging="199"/>
        <w:rPr>
          <w:sz w:val="24"/>
          <w:szCs w:val="24"/>
          <w:lang w:val="x-none" w:eastAsia="x-none"/>
        </w:rPr>
      </w:pPr>
      <w:r w:rsidRPr="004D5D45">
        <w:rPr>
          <w:sz w:val="24"/>
          <w:szCs w:val="24"/>
          <w:lang w:val="x-none" w:eastAsia="x-none"/>
        </w:rPr>
        <w:t>Design programs using AWT, Swings and develop applications using event handling.</w:t>
      </w:r>
    </w:p>
    <w:p w:rsidR="00D37E6C" w:rsidRPr="004D5D45" w:rsidRDefault="00D37E6C" w:rsidP="005D33C6">
      <w:pPr>
        <w:numPr>
          <w:ilvl w:val="0"/>
          <w:numId w:val="59"/>
        </w:numPr>
        <w:suppressAutoHyphens/>
        <w:ind w:leftChars="116" w:left="454" w:right="238" w:hangingChars="83" w:hanging="199"/>
        <w:rPr>
          <w:sz w:val="24"/>
          <w:szCs w:val="24"/>
          <w:lang w:val="x-none" w:eastAsia="x-none"/>
        </w:rPr>
      </w:pPr>
      <w:bookmarkStart w:id="103" w:name="6Describe_and_develop_applications_using"/>
      <w:bookmarkEnd w:id="103"/>
      <w:r w:rsidRPr="004D5D45">
        <w:rPr>
          <w:sz w:val="24"/>
          <w:szCs w:val="24"/>
          <w:lang w:val="x-none" w:eastAsia="x-none"/>
        </w:rPr>
        <w:t>Develop applications using Applets and develop client server programs using networking</w:t>
      </w:r>
      <w:r w:rsidRPr="004D5D45">
        <w:rPr>
          <w:sz w:val="24"/>
          <w:szCs w:val="24"/>
          <w:lang w:eastAsia="x-none"/>
        </w:rPr>
        <w:t xml:space="preserve"> </w:t>
      </w:r>
      <w:r w:rsidRPr="004D5D45">
        <w:rPr>
          <w:sz w:val="24"/>
          <w:szCs w:val="24"/>
          <w:lang w:val="x-none" w:eastAsia="x-none"/>
        </w:rPr>
        <w:t>concepts.</w:t>
      </w:r>
    </w:p>
    <w:p w:rsidR="00D37E6C" w:rsidRPr="004D5D45" w:rsidRDefault="00D37E6C" w:rsidP="00D37E6C">
      <w:pPr>
        <w:spacing w:before="2"/>
        <w:jc w:val="both"/>
        <w:rPr>
          <w:sz w:val="24"/>
          <w:szCs w:val="24"/>
          <w:lang w:val="en-GB" w:eastAsia="x-none"/>
        </w:rPr>
      </w:pPr>
    </w:p>
    <w:p w:rsidR="00D37E6C" w:rsidRPr="004D5D45" w:rsidRDefault="00D37E6C" w:rsidP="00D37E6C">
      <w:pPr>
        <w:keepNext/>
        <w:suppressAutoHyphens/>
        <w:spacing w:before="240" w:after="60"/>
        <w:outlineLvl w:val="3"/>
        <w:rPr>
          <w:b/>
          <w:bCs/>
          <w:sz w:val="24"/>
          <w:szCs w:val="24"/>
          <w:lang w:val="x-none" w:eastAsia="ar-SA"/>
        </w:rPr>
      </w:pPr>
      <w:r w:rsidRPr="004D5D45">
        <w:rPr>
          <w:b/>
          <w:bCs/>
          <w:sz w:val="24"/>
          <w:szCs w:val="24"/>
          <w:lang w:val="x-none" w:eastAsia="ar-SA"/>
        </w:rPr>
        <w:t>UNIT I</w:t>
      </w:r>
    </w:p>
    <w:p w:rsidR="00D37E6C" w:rsidRPr="004D5D45" w:rsidRDefault="00D37E6C" w:rsidP="00D37E6C">
      <w:pPr>
        <w:spacing w:before="1"/>
        <w:ind w:left="260" w:right="231" w:hanging="3"/>
        <w:jc w:val="both"/>
        <w:rPr>
          <w:sz w:val="24"/>
          <w:szCs w:val="24"/>
          <w:lang w:val="en-GB" w:eastAsia="x-none"/>
        </w:rPr>
      </w:pPr>
      <w:r w:rsidRPr="004D5D45">
        <w:rPr>
          <w:sz w:val="24"/>
          <w:szCs w:val="24"/>
          <w:lang w:val="en-GB" w:eastAsia="x-none"/>
        </w:rPr>
        <w:t xml:space="preserve">History of Java, Java buzzwords, </w:t>
      </w:r>
      <w:proofErr w:type="spellStart"/>
      <w:r w:rsidRPr="004D5D45">
        <w:rPr>
          <w:sz w:val="24"/>
          <w:szCs w:val="24"/>
          <w:lang w:val="en-GB" w:eastAsia="x-none"/>
        </w:rPr>
        <w:t>datatypes</w:t>
      </w:r>
      <w:proofErr w:type="spellEnd"/>
      <w:r w:rsidRPr="004D5D45">
        <w:rPr>
          <w:sz w:val="24"/>
          <w:szCs w:val="24"/>
          <w:lang w:val="en-GB" w:eastAsia="x-none"/>
        </w:rPr>
        <w:t xml:space="preserve">, variables, simple java program, scope and life time of variables, operators, expressions, control statements, type conversion and costing, arrays,, classes and objects – concepts of classes, objects, constructors, methods, access control, this keyword, garbage collection, overloading methods and constructors, recursion, string handling, String </w:t>
      </w:r>
      <w:proofErr w:type="spellStart"/>
      <w:r w:rsidRPr="004D5D45">
        <w:rPr>
          <w:sz w:val="24"/>
          <w:szCs w:val="24"/>
          <w:lang w:val="en-GB" w:eastAsia="x-none"/>
        </w:rPr>
        <w:t>Tokenizer</w:t>
      </w:r>
      <w:proofErr w:type="spellEnd"/>
      <w:r w:rsidRPr="004D5D45">
        <w:rPr>
          <w:sz w:val="24"/>
          <w:szCs w:val="24"/>
          <w:lang w:val="en-GB" w:eastAsia="x-none"/>
        </w:rPr>
        <w:t>.</w:t>
      </w:r>
    </w:p>
    <w:p w:rsidR="00D37E6C" w:rsidRPr="004D5D45" w:rsidRDefault="00D37E6C" w:rsidP="00D37E6C">
      <w:pPr>
        <w:spacing w:before="3"/>
        <w:ind w:left="257"/>
        <w:jc w:val="both"/>
        <w:rPr>
          <w:sz w:val="24"/>
          <w:szCs w:val="24"/>
          <w:lang w:val="en-GB" w:eastAsia="x-none"/>
        </w:rPr>
      </w:pPr>
      <w:bookmarkStart w:id="104" w:name="Applications:_Basic_operations_on_the_ba"/>
      <w:bookmarkEnd w:id="104"/>
      <w:r w:rsidRPr="004D5D45">
        <w:rPr>
          <w:sz w:val="24"/>
          <w:szCs w:val="24"/>
          <w:lang w:val="en-GB" w:eastAsia="x-none"/>
        </w:rPr>
        <w:t>Applications: Basic operations on the bank account of a customer.</w:t>
      </w:r>
    </w:p>
    <w:p w:rsidR="00D37E6C" w:rsidRPr="004D5D45" w:rsidRDefault="00D37E6C" w:rsidP="00D37E6C">
      <w:pPr>
        <w:jc w:val="both"/>
        <w:rPr>
          <w:sz w:val="24"/>
          <w:szCs w:val="24"/>
          <w:lang w:val="en-GB" w:eastAsia="x-none"/>
        </w:rPr>
      </w:pPr>
    </w:p>
    <w:p w:rsidR="00D37E6C" w:rsidRPr="004D5D45" w:rsidRDefault="00D37E6C" w:rsidP="00D37E6C">
      <w:pPr>
        <w:keepNext/>
        <w:suppressAutoHyphens/>
        <w:spacing w:before="240" w:after="60"/>
        <w:outlineLvl w:val="3"/>
        <w:rPr>
          <w:b/>
          <w:bCs/>
          <w:sz w:val="24"/>
          <w:szCs w:val="24"/>
          <w:lang w:val="x-none" w:eastAsia="ar-SA"/>
        </w:rPr>
      </w:pPr>
      <w:r w:rsidRPr="004D5D45">
        <w:rPr>
          <w:b/>
          <w:bCs/>
          <w:sz w:val="24"/>
          <w:szCs w:val="24"/>
          <w:lang w:val="x-none" w:eastAsia="ar-SA"/>
        </w:rPr>
        <w:t>UNIT II</w:t>
      </w:r>
    </w:p>
    <w:p w:rsidR="00D37E6C" w:rsidRPr="004D5D45" w:rsidRDefault="00D37E6C" w:rsidP="00D37E6C">
      <w:pPr>
        <w:spacing w:before="1"/>
        <w:ind w:left="260" w:right="233" w:hanging="3"/>
        <w:jc w:val="both"/>
        <w:rPr>
          <w:sz w:val="24"/>
          <w:szCs w:val="24"/>
          <w:lang w:val="en-GB" w:eastAsia="x-none"/>
        </w:rPr>
      </w:pPr>
      <w:r w:rsidRPr="004D5D45">
        <w:rPr>
          <w:sz w:val="24"/>
          <w:szCs w:val="24"/>
          <w:lang w:val="en-GB" w:eastAsia="x-none"/>
        </w:rPr>
        <w:t xml:space="preserve">Inheritance –Definition, single inheritance, benefits of inheritance, Member access rules, super class, polymorphism- method overriding, Dynamic method dispatch, using final with inheritance, abstract classes, </w:t>
      </w:r>
      <w:proofErr w:type="gramStart"/>
      <w:r w:rsidRPr="004D5D45">
        <w:rPr>
          <w:sz w:val="24"/>
          <w:szCs w:val="24"/>
          <w:lang w:val="en-GB" w:eastAsia="x-none"/>
        </w:rPr>
        <w:t>Base</w:t>
      </w:r>
      <w:proofErr w:type="gramEnd"/>
      <w:r w:rsidRPr="004D5D45">
        <w:rPr>
          <w:sz w:val="24"/>
          <w:szCs w:val="24"/>
          <w:lang w:val="en-GB" w:eastAsia="x-none"/>
        </w:rPr>
        <w:t xml:space="preserve"> class object.</w:t>
      </w:r>
    </w:p>
    <w:p w:rsidR="00D37E6C" w:rsidRPr="004D5D45" w:rsidRDefault="00D37E6C" w:rsidP="00D37E6C">
      <w:pPr>
        <w:spacing w:before="2"/>
        <w:ind w:left="257"/>
        <w:jc w:val="both"/>
        <w:rPr>
          <w:sz w:val="24"/>
          <w:szCs w:val="24"/>
          <w:lang w:val="en-GB" w:eastAsia="x-none"/>
        </w:rPr>
      </w:pPr>
      <w:r w:rsidRPr="004D5D45">
        <w:rPr>
          <w:sz w:val="24"/>
          <w:szCs w:val="24"/>
          <w:lang w:val="en-GB" w:eastAsia="x-none"/>
        </w:rPr>
        <w:t>Interfaces: definition, variables and methods in interfaces, differences between classes and</w:t>
      </w:r>
      <w:bookmarkStart w:id="105" w:name="Applications:__Extending_the_banking_ope"/>
      <w:bookmarkEnd w:id="105"/>
      <w:r w:rsidRPr="004D5D45">
        <w:rPr>
          <w:sz w:val="24"/>
          <w:szCs w:val="24"/>
          <w:lang w:val="en-GB" w:eastAsia="x-none"/>
        </w:rPr>
        <w:t xml:space="preserve"> interfaces, usage of implements and extends keyword, interfaces, uses of interfaces, packages Applications: Extending the banking operations to the loan applicants.</w:t>
      </w:r>
    </w:p>
    <w:p w:rsidR="00D37E6C" w:rsidRPr="004D5D45" w:rsidRDefault="00D37E6C" w:rsidP="00D37E6C">
      <w:pPr>
        <w:spacing w:before="3"/>
        <w:jc w:val="both"/>
        <w:rPr>
          <w:sz w:val="24"/>
          <w:szCs w:val="24"/>
          <w:lang w:val="en-GB" w:eastAsia="x-none"/>
        </w:rPr>
      </w:pPr>
    </w:p>
    <w:p w:rsidR="00D37E6C" w:rsidRPr="004D5D45" w:rsidRDefault="00D37E6C" w:rsidP="00D37E6C">
      <w:pPr>
        <w:keepNext/>
        <w:suppressAutoHyphens/>
        <w:spacing w:before="1" w:after="60"/>
        <w:outlineLvl w:val="3"/>
        <w:rPr>
          <w:b/>
          <w:bCs/>
          <w:sz w:val="24"/>
          <w:szCs w:val="24"/>
          <w:lang w:val="x-none" w:eastAsia="ar-SA"/>
        </w:rPr>
      </w:pPr>
      <w:r w:rsidRPr="004D5D45">
        <w:rPr>
          <w:b/>
          <w:bCs/>
          <w:sz w:val="24"/>
          <w:szCs w:val="24"/>
          <w:lang w:val="x-none" w:eastAsia="ar-SA"/>
        </w:rPr>
        <w:t>UNIT III</w:t>
      </w:r>
    </w:p>
    <w:p w:rsidR="00D37E6C" w:rsidRPr="004D5D45" w:rsidRDefault="00D37E6C" w:rsidP="00D37E6C">
      <w:pPr>
        <w:spacing w:before="1"/>
        <w:ind w:left="257"/>
        <w:jc w:val="both"/>
        <w:rPr>
          <w:sz w:val="24"/>
          <w:szCs w:val="24"/>
          <w:lang w:val="en-GB" w:eastAsia="x-none"/>
        </w:rPr>
      </w:pPr>
      <w:bookmarkStart w:id="106" w:name="Introduction_to_I/O_programming:_DataInp"/>
      <w:bookmarkEnd w:id="106"/>
      <w:r w:rsidRPr="004D5D45">
        <w:rPr>
          <w:sz w:val="24"/>
          <w:szCs w:val="24"/>
          <w:lang w:val="en-GB" w:eastAsia="x-none"/>
        </w:rPr>
        <w:t xml:space="preserve">Packages: Definition, types of packages, Creating and importing a user defined package. </w:t>
      </w:r>
      <w:r w:rsidRPr="004D5D45">
        <w:rPr>
          <w:sz w:val="24"/>
          <w:szCs w:val="24"/>
          <w:lang w:val="en-GB" w:eastAsia="x-none"/>
        </w:rPr>
        <w:lastRenderedPageBreak/>
        <w:t>Introduction to I/O programming: Data Input Stream, Data Output Stream, File</w:t>
      </w:r>
      <w:r w:rsidR="006846DD">
        <w:rPr>
          <w:sz w:val="24"/>
          <w:szCs w:val="24"/>
          <w:lang w:val="en-GB" w:eastAsia="x-none"/>
        </w:rPr>
        <w:t xml:space="preserve"> </w:t>
      </w:r>
      <w:r w:rsidRPr="004D5D45">
        <w:rPr>
          <w:sz w:val="24"/>
          <w:szCs w:val="24"/>
          <w:lang w:val="en-GB" w:eastAsia="x-none"/>
        </w:rPr>
        <w:t>Input</w:t>
      </w:r>
      <w:r w:rsidR="006846DD">
        <w:rPr>
          <w:sz w:val="24"/>
          <w:szCs w:val="24"/>
          <w:lang w:val="en-GB" w:eastAsia="x-none"/>
        </w:rPr>
        <w:t xml:space="preserve"> </w:t>
      </w:r>
      <w:r w:rsidRPr="004D5D45">
        <w:rPr>
          <w:sz w:val="24"/>
          <w:szCs w:val="24"/>
          <w:lang w:val="en-GB" w:eastAsia="x-none"/>
        </w:rPr>
        <w:t>Stream,</w:t>
      </w:r>
      <w:bookmarkStart w:id="107" w:name="Collections:__interfaces,_Implementation"/>
      <w:bookmarkEnd w:id="107"/>
      <w:r w:rsidRPr="004D5D45">
        <w:rPr>
          <w:sz w:val="24"/>
          <w:szCs w:val="24"/>
          <w:lang w:val="en-GB" w:eastAsia="x-none"/>
        </w:rPr>
        <w:t xml:space="preserve"> File Output Stream, Buffered Reader.</w:t>
      </w:r>
    </w:p>
    <w:p w:rsidR="00D37E6C" w:rsidRPr="004D5D45" w:rsidRDefault="00D37E6C" w:rsidP="00D37E6C">
      <w:pPr>
        <w:tabs>
          <w:tab w:val="left" w:pos="1599"/>
        </w:tabs>
        <w:spacing w:before="2"/>
        <w:ind w:left="260" w:right="761" w:hanging="3"/>
        <w:jc w:val="both"/>
        <w:rPr>
          <w:sz w:val="24"/>
          <w:szCs w:val="24"/>
          <w:lang w:val="en-GB" w:eastAsia="x-none"/>
        </w:rPr>
      </w:pPr>
      <w:r w:rsidRPr="004D5D45">
        <w:rPr>
          <w:sz w:val="24"/>
          <w:szCs w:val="24"/>
          <w:lang w:val="en-GB" w:eastAsia="x-none"/>
        </w:rPr>
        <w:t>Collections:</w:t>
      </w:r>
      <w:r w:rsidRPr="004D5D45">
        <w:rPr>
          <w:sz w:val="24"/>
          <w:szCs w:val="24"/>
          <w:lang w:val="en-GB" w:eastAsia="x-none"/>
        </w:rPr>
        <w:tab/>
        <w:t>interfaces, Implementation classes, and Algorithms (such as sorting and searching).</w:t>
      </w:r>
    </w:p>
    <w:p w:rsidR="00D37E6C" w:rsidRPr="004D5D45" w:rsidRDefault="00D37E6C" w:rsidP="00D37E6C">
      <w:pPr>
        <w:ind w:left="257"/>
        <w:jc w:val="both"/>
        <w:rPr>
          <w:sz w:val="24"/>
          <w:szCs w:val="24"/>
          <w:lang w:val="en-GB" w:eastAsia="x-none"/>
        </w:rPr>
      </w:pPr>
      <w:bookmarkStart w:id="108" w:name="Applications:_Searching_for_a_string_in_"/>
      <w:bookmarkEnd w:id="108"/>
      <w:r w:rsidRPr="004D5D45">
        <w:rPr>
          <w:sz w:val="24"/>
          <w:szCs w:val="24"/>
          <w:lang w:val="en-GB" w:eastAsia="x-none"/>
        </w:rPr>
        <w:t>Applications: Searching for a string in the text. PNR status check, students’ result sorting.</w:t>
      </w:r>
    </w:p>
    <w:p w:rsidR="00D37E6C" w:rsidRPr="004D5D45" w:rsidRDefault="00D37E6C" w:rsidP="00D37E6C">
      <w:pPr>
        <w:suppressAutoHyphens/>
        <w:rPr>
          <w:sz w:val="24"/>
          <w:szCs w:val="24"/>
          <w:lang w:eastAsia="ar-SA"/>
        </w:rPr>
      </w:pPr>
    </w:p>
    <w:p w:rsidR="00D37E6C" w:rsidRPr="004D5D45" w:rsidRDefault="00D37E6C" w:rsidP="00D37E6C">
      <w:pPr>
        <w:keepNext/>
        <w:suppressAutoHyphens/>
        <w:spacing w:before="61" w:after="60"/>
        <w:outlineLvl w:val="3"/>
        <w:rPr>
          <w:b/>
          <w:bCs/>
          <w:sz w:val="24"/>
          <w:szCs w:val="24"/>
          <w:lang w:val="x-none" w:eastAsia="ar-SA"/>
        </w:rPr>
      </w:pPr>
      <w:r w:rsidRPr="004D5D45">
        <w:rPr>
          <w:b/>
          <w:bCs/>
          <w:sz w:val="24"/>
          <w:szCs w:val="24"/>
          <w:lang w:val="x-none" w:eastAsia="ar-SA"/>
        </w:rPr>
        <w:t>UNIT IV</w:t>
      </w:r>
    </w:p>
    <w:p w:rsidR="00D37E6C" w:rsidRPr="004D5D45" w:rsidRDefault="00D37E6C" w:rsidP="00D37E6C">
      <w:pPr>
        <w:spacing w:before="2"/>
        <w:ind w:left="260" w:right="238" w:hanging="3"/>
        <w:jc w:val="both"/>
        <w:rPr>
          <w:sz w:val="24"/>
          <w:szCs w:val="24"/>
          <w:lang w:val="en-GB" w:eastAsia="x-none"/>
        </w:rPr>
      </w:pPr>
      <w:r w:rsidRPr="004D5D45">
        <w:rPr>
          <w:sz w:val="24"/>
          <w:szCs w:val="24"/>
          <w:lang w:val="en-GB" w:eastAsia="x-none"/>
        </w:rPr>
        <w:t>Exception handling -exception definition, benefits of exception handling, exception hierarchy, usage of try, catch, throw, throws and finally, built in exceptions, creating own exception sub classes.</w:t>
      </w:r>
    </w:p>
    <w:p w:rsidR="00D37E6C" w:rsidRPr="004D5D45" w:rsidRDefault="00D37E6C" w:rsidP="00D37E6C">
      <w:pPr>
        <w:spacing w:before="2"/>
        <w:ind w:left="260" w:right="237" w:hanging="3"/>
        <w:jc w:val="both"/>
        <w:rPr>
          <w:sz w:val="24"/>
          <w:szCs w:val="24"/>
          <w:lang w:val="en-GB" w:eastAsia="x-none"/>
        </w:rPr>
      </w:pPr>
      <w:r w:rsidRPr="004D5D45">
        <w:rPr>
          <w:sz w:val="24"/>
          <w:szCs w:val="24"/>
          <w:lang w:val="en-GB" w:eastAsia="x-none"/>
        </w:rPr>
        <w:t>Multi-Threading: Thread definition, types of multitasking, uses of multitasking, thread life cycle, creating threads using Thread class and Runnable interface, synchronizing threads, daemon thread.</w:t>
      </w:r>
    </w:p>
    <w:p w:rsidR="00D37E6C" w:rsidRPr="004D5D45" w:rsidRDefault="00D37E6C" w:rsidP="00D37E6C">
      <w:pPr>
        <w:spacing w:before="1"/>
        <w:ind w:left="260" w:right="239" w:hanging="3"/>
        <w:jc w:val="both"/>
        <w:rPr>
          <w:sz w:val="24"/>
          <w:szCs w:val="24"/>
          <w:lang w:val="en-GB" w:eastAsia="x-none"/>
        </w:rPr>
      </w:pPr>
      <w:bookmarkStart w:id="109" w:name="Applications:_Illegal_entry_handling_in_"/>
      <w:bookmarkEnd w:id="109"/>
      <w:r w:rsidRPr="004D5D45">
        <w:rPr>
          <w:sz w:val="24"/>
          <w:szCs w:val="24"/>
          <w:lang w:val="en-GB" w:eastAsia="x-none"/>
        </w:rPr>
        <w:t>Applications: Illegal entry handling in the registration form. (Example: entering incorrect intermediate hall-ticket number in EAMCET Registration form)</w:t>
      </w:r>
    </w:p>
    <w:p w:rsidR="00D37E6C" w:rsidRPr="004D5D45" w:rsidRDefault="00D37E6C" w:rsidP="00D37E6C">
      <w:pPr>
        <w:keepNext/>
        <w:suppressAutoHyphens/>
        <w:spacing w:before="240" w:after="60"/>
        <w:outlineLvl w:val="3"/>
        <w:rPr>
          <w:b/>
          <w:bCs/>
          <w:sz w:val="24"/>
          <w:szCs w:val="24"/>
          <w:lang w:val="x-none" w:eastAsia="ar-SA"/>
        </w:rPr>
      </w:pPr>
      <w:r w:rsidRPr="004D5D45">
        <w:rPr>
          <w:b/>
          <w:bCs/>
          <w:sz w:val="24"/>
          <w:szCs w:val="24"/>
          <w:lang w:val="x-none" w:eastAsia="ar-SA"/>
        </w:rPr>
        <w:t>UNIT V</w:t>
      </w:r>
    </w:p>
    <w:p w:rsidR="00D37E6C" w:rsidRPr="004D5D45" w:rsidRDefault="00D37E6C" w:rsidP="00D37E6C">
      <w:pPr>
        <w:ind w:left="260" w:right="233" w:hanging="3"/>
        <w:jc w:val="both"/>
        <w:rPr>
          <w:sz w:val="24"/>
          <w:szCs w:val="24"/>
          <w:lang w:val="en-GB" w:eastAsia="x-none"/>
        </w:rPr>
      </w:pPr>
      <w:r w:rsidRPr="004D5D45">
        <w:rPr>
          <w:sz w:val="24"/>
          <w:szCs w:val="24"/>
          <w:lang w:val="en-GB" w:eastAsia="x-none"/>
        </w:rPr>
        <w:t xml:space="preserve">Advantages of GUI over CUI ,The AWT class hierarchy, Introduction to Swings, Swings Elements:- </w:t>
      </w:r>
      <w:proofErr w:type="spellStart"/>
      <w:r w:rsidRPr="004D5D45">
        <w:rPr>
          <w:sz w:val="24"/>
          <w:szCs w:val="24"/>
          <w:lang w:val="en-GB" w:eastAsia="x-none"/>
        </w:rPr>
        <w:t>JComponent</w:t>
      </w:r>
      <w:proofErr w:type="spellEnd"/>
      <w:r w:rsidRPr="004D5D45">
        <w:rPr>
          <w:sz w:val="24"/>
          <w:szCs w:val="24"/>
          <w:lang w:val="en-GB" w:eastAsia="x-none"/>
        </w:rPr>
        <w:t xml:space="preserve">, </w:t>
      </w:r>
      <w:proofErr w:type="spellStart"/>
      <w:r w:rsidRPr="004D5D45">
        <w:rPr>
          <w:sz w:val="24"/>
          <w:szCs w:val="24"/>
          <w:lang w:val="en-GB" w:eastAsia="x-none"/>
        </w:rPr>
        <w:t>JFrame</w:t>
      </w:r>
      <w:proofErr w:type="spellEnd"/>
      <w:r w:rsidRPr="004D5D45">
        <w:rPr>
          <w:sz w:val="24"/>
          <w:szCs w:val="24"/>
          <w:lang w:val="en-GB" w:eastAsia="x-none"/>
        </w:rPr>
        <w:t xml:space="preserve">, user interface components- </w:t>
      </w:r>
      <w:proofErr w:type="spellStart"/>
      <w:r w:rsidRPr="004D5D45">
        <w:rPr>
          <w:sz w:val="24"/>
          <w:szCs w:val="24"/>
          <w:lang w:val="en-GB" w:eastAsia="x-none"/>
        </w:rPr>
        <w:t>JLabels</w:t>
      </w:r>
      <w:proofErr w:type="spellEnd"/>
      <w:r w:rsidRPr="004D5D45">
        <w:rPr>
          <w:sz w:val="24"/>
          <w:szCs w:val="24"/>
          <w:lang w:val="en-GB" w:eastAsia="x-none"/>
        </w:rPr>
        <w:t xml:space="preserve">, </w:t>
      </w:r>
      <w:proofErr w:type="spellStart"/>
      <w:r w:rsidRPr="004D5D45">
        <w:rPr>
          <w:sz w:val="24"/>
          <w:szCs w:val="24"/>
          <w:lang w:val="en-GB" w:eastAsia="x-none"/>
        </w:rPr>
        <w:t>JButton</w:t>
      </w:r>
      <w:proofErr w:type="spellEnd"/>
      <w:r w:rsidRPr="004D5D45">
        <w:rPr>
          <w:sz w:val="24"/>
          <w:szCs w:val="24"/>
          <w:lang w:val="en-GB" w:eastAsia="x-none"/>
        </w:rPr>
        <w:t xml:space="preserve">, </w:t>
      </w:r>
      <w:proofErr w:type="spellStart"/>
      <w:r w:rsidRPr="004D5D45">
        <w:rPr>
          <w:sz w:val="24"/>
          <w:szCs w:val="24"/>
          <w:lang w:val="en-GB" w:eastAsia="x-none"/>
        </w:rPr>
        <w:t>JScrollbars</w:t>
      </w:r>
      <w:proofErr w:type="spellEnd"/>
      <w:r w:rsidRPr="004D5D45">
        <w:rPr>
          <w:sz w:val="24"/>
          <w:szCs w:val="24"/>
          <w:lang w:val="en-GB" w:eastAsia="x-none"/>
        </w:rPr>
        <w:t xml:space="preserve">, text components, check box, check box groups, choices, lists panels – </w:t>
      </w:r>
      <w:proofErr w:type="spellStart"/>
      <w:r w:rsidRPr="004D5D45">
        <w:rPr>
          <w:sz w:val="24"/>
          <w:szCs w:val="24"/>
          <w:lang w:val="en-GB" w:eastAsia="x-none"/>
        </w:rPr>
        <w:t>scrollpane</w:t>
      </w:r>
      <w:proofErr w:type="spellEnd"/>
      <w:r w:rsidRPr="004D5D45">
        <w:rPr>
          <w:sz w:val="24"/>
          <w:szCs w:val="24"/>
          <w:lang w:val="en-GB" w:eastAsia="x-none"/>
        </w:rPr>
        <w:t xml:space="preserve">, </w:t>
      </w:r>
      <w:proofErr w:type="spellStart"/>
      <w:r w:rsidRPr="004D5D45">
        <w:rPr>
          <w:sz w:val="24"/>
          <w:szCs w:val="24"/>
          <w:lang w:val="en-GB" w:eastAsia="x-none"/>
        </w:rPr>
        <w:t>menubar</w:t>
      </w:r>
      <w:proofErr w:type="spellEnd"/>
      <w:r w:rsidRPr="004D5D45">
        <w:rPr>
          <w:sz w:val="24"/>
          <w:szCs w:val="24"/>
          <w:lang w:val="en-GB" w:eastAsia="x-none"/>
        </w:rPr>
        <w:t>, graphics, layout, managers –boarder, grid, flow, card and grid bag.</w:t>
      </w:r>
    </w:p>
    <w:p w:rsidR="00D37E6C" w:rsidRPr="004D5D45" w:rsidRDefault="00D37E6C" w:rsidP="00D37E6C">
      <w:pPr>
        <w:spacing w:before="3"/>
        <w:ind w:left="260" w:right="238" w:hanging="3"/>
        <w:jc w:val="both"/>
        <w:rPr>
          <w:sz w:val="24"/>
          <w:szCs w:val="24"/>
          <w:lang w:val="en-GB" w:eastAsia="x-none"/>
        </w:rPr>
      </w:pPr>
      <w:r w:rsidRPr="004D5D45">
        <w:rPr>
          <w:sz w:val="24"/>
          <w:szCs w:val="24"/>
          <w:lang w:val="en-GB" w:eastAsia="x-none"/>
        </w:rPr>
        <w:t>Event handling: Delegation event model, closing a Frame, mouse and keyboard events, Adapter classes.</w:t>
      </w:r>
    </w:p>
    <w:p w:rsidR="00D37E6C" w:rsidRPr="004D5D45" w:rsidRDefault="00D37E6C" w:rsidP="00D37E6C">
      <w:pPr>
        <w:spacing w:before="3"/>
        <w:ind w:left="257"/>
        <w:jc w:val="both"/>
        <w:rPr>
          <w:sz w:val="24"/>
          <w:szCs w:val="24"/>
          <w:lang w:val="en-GB" w:eastAsia="x-none"/>
        </w:rPr>
      </w:pPr>
      <w:r w:rsidRPr="004D5D45">
        <w:rPr>
          <w:sz w:val="24"/>
          <w:szCs w:val="24"/>
          <w:lang w:val="en-GB" w:eastAsia="x-none"/>
        </w:rPr>
        <w:t>Applications: developing calculator, developing feedback form, developing bio data.</w:t>
      </w:r>
    </w:p>
    <w:p w:rsidR="00D37E6C" w:rsidRPr="004D5D45" w:rsidRDefault="00D37E6C" w:rsidP="00D37E6C">
      <w:pPr>
        <w:keepNext/>
        <w:suppressAutoHyphens/>
        <w:spacing w:before="240" w:after="60"/>
        <w:outlineLvl w:val="3"/>
        <w:rPr>
          <w:b/>
          <w:bCs/>
          <w:sz w:val="24"/>
          <w:szCs w:val="24"/>
          <w:lang w:val="x-none" w:eastAsia="ar-SA"/>
        </w:rPr>
      </w:pPr>
      <w:r w:rsidRPr="004D5D45">
        <w:rPr>
          <w:b/>
          <w:bCs/>
          <w:sz w:val="24"/>
          <w:szCs w:val="24"/>
          <w:lang w:val="x-none" w:eastAsia="ar-SA"/>
        </w:rPr>
        <w:t>UNIT VI</w:t>
      </w:r>
    </w:p>
    <w:p w:rsidR="00D37E6C" w:rsidRPr="004D5D45" w:rsidRDefault="00D37E6C" w:rsidP="00D37E6C">
      <w:pPr>
        <w:spacing w:before="2"/>
        <w:ind w:left="260" w:hanging="3"/>
        <w:jc w:val="both"/>
        <w:rPr>
          <w:sz w:val="24"/>
          <w:szCs w:val="24"/>
          <w:lang w:val="en-GB" w:eastAsia="x-none"/>
        </w:rPr>
      </w:pPr>
      <w:r w:rsidRPr="004D5D45">
        <w:rPr>
          <w:sz w:val="24"/>
          <w:szCs w:val="24"/>
          <w:lang w:val="en-GB" w:eastAsia="x-none"/>
        </w:rPr>
        <w:t>Applets – Concepts of Applets, differences between applets and applications, life cycle of an applet, types of applets, creating applets, passing parameters to applets.</w:t>
      </w:r>
    </w:p>
    <w:p w:rsidR="00D37E6C" w:rsidRPr="004D5D45" w:rsidRDefault="00D37E6C" w:rsidP="00D37E6C">
      <w:pPr>
        <w:ind w:left="257"/>
        <w:jc w:val="both"/>
        <w:rPr>
          <w:sz w:val="24"/>
          <w:szCs w:val="24"/>
          <w:lang w:val="en-GB" w:eastAsia="x-none"/>
        </w:rPr>
      </w:pPr>
      <w:r w:rsidRPr="004D5D45">
        <w:rPr>
          <w:sz w:val="24"/>
          <w:szCs w:val="24"/>
          <w:lang w:val="en-GB" w:eastAsia="x-none"/>
        </w:rPr>
        <w:t>Applications: Developing of simple advertisements.</w:t>
      </w:r>
    </w:p>
    <w:p w:rsidR="00D37E6C" w:rsidRPr="004D5D45" w:rsidRDefault="00D37E6C" w:rsidP="00D37E6C">
      <w:pPr>
        <w:spacing w:before="2"/>
        <w:ind w:left="260" w:hanging="3"/>
        <w:jc w:val="both"/>
        <w:rPr>
          <w:sz w:val="24"/>
          <w:szCs w:val="24"/>
          <w:lang w:val="en-GB" w:eastAsia="x-none"/>
        </w:rPr>
      </w:pPr>
      <w:bookmarkStart w:id="110" w:name="Networking_–_Basics_of_network_programmi"/>
      <w:bookmarkEnd w:id="110"/>
      <w:r w:rsidRPr="004D5D45">
        <w:rPr>
          <w:sz w:val="24"/>
          <w:szCs w:val="24"/>
          <w:lang w:val="en-GB" w:eastAsia="x-none"/>
        </w:rPr>
        <w:t>Networking – Basics of network programming, addresses, ports, sockets, simple client server</w:t>
      </w:r>
      <w:bookmarkStart w:id="111" w:name="Applications:_One_to_one_Chat_applicatio"/>
      <w:bookmarkEnd w:id="111"/>
      <w:r w:rsidRPr="004D5D45">
        <w:rPr>
          <w:sz w:val="24"/>
          <w:szCs w:val="24"/>
          <w:lang w:val="en-GB" w:eastAsia="x-none"/>
        </w:rPr>
        <w:t xml:space="preserve"> program, multiple clients, sending file from server to client.</w:t>
      </w:r>
    </w:p>
    <w:p w:rsidR="00D37E6C" w:rsidRPr="004D5D45" w:rsidRDefault="00D37E6C" w:rsidP="00D37E6C">
      <w:pPr>
        <w:ind w:left="257"/>
        <w:jc w:val="both"/>
        <w:rPr>
          <w:sz w:val="24"/>
          <w:szCs w:val="24"/>
          <w:lang w:val="en-GB" w:eastAsia="x-none"/>
        </w:rPr>
      </w:pPr>
      <w:r w:rsidRPr="004D5D45">
        <w:rPr>
          <w:sz w:val="24"/>
          <w:szCs w:val="24"/>
          <w:lang w:val="en-GB" w:eastAsia="x-none"/>
        </w:rPr>
        <w:t>Applications: One to one Chat application</w:t>
      </w:r>
    </w:p>
    <w:p w:rsidR="00D37E6C" w:rsidRPr="004D5D45" w:rsidRDefault="00D37E6C" w:rsidP="00D37E6C">
      <w:pPr>
        <w:keepNext/>
        <w:suppressAutoHyphens/>
        <w:spacing w:before="240" w:after="60"/>
        <w:outlineLvl w:val="3"/>
        <w:rPr>
          <w:b/>
          <w:bCs/>
          <w:sz w:val="24"/>
          <w:szCs w:val="24"/>
          <w:lang w:val="x-none" w:eastAsia="ar-SA"/>
        </w:rPr>
      </w:pPr>
      <w:r w:rsidRPr="004D5D45">
        <w:rPr>
          <w:b/>
          <w:bCs/>
          <w:sz w:val="24"/>
          <w:szCs w:val="24"/>
          <w:lang w:val="x-none" w:eastAsia="ar-SA"/>
        </w:rPr>
        <w:t>TEXT BOOKS:</w:t>
      </w:r>
    </w:p>
    <w:p w:rsidR="00D37E6C" w:rsidRPr="004D5D45" w:rsidRDefault="00D37E6C" w:rsidP="005D33C6">
      <w:pPr>
        <w:numPr>
          <w:ilvl w:val="0"/>
          <w:numId w:val="60"/>
        </w:numPr>
        <w:tabs>
          <w:tab w:val="left" w:pos="479"/>
        </w:tabs>
        <w:suppressAutoHyphens/>
        <w:ind w:hanging="222"/>
        <w:rPr>
          <w:sz w:val="24"/>
          <w:szCs w:val="24"/>
          <w:lang w:val="x-none" w:eastAsia="x-none"/>
        </w:rPr>
      </w:pPr>
      <w:r w:rsidRPr="004D5D45">
        <w:rPr>
          <w:sz w:val="24"/>
          <w:szCs w:val="24"/>
          <w:lang w:val="x-none" w:eastAsia="x-none"/>
        </w:rPr>
        <w:t xml:space="preserve">Java; the complete reference, 6th edition, Herbert </w:t>
      </w:r>
      <w:proofErr w:type="spellStart"/>
      <w:r w:rsidRPr="004D5D45">
        <w:rPr>
          <w:sz w:val="24"/>
          <w:szCs w:val="24"/>
          <w:lang w:val="x-none" w:eastAsia="x-none"/>
        </w:rPr>
        <w:t>Schildt</w:t>
      </w:r>
      <w:proofErr w:type="spellEnd"/>
      <w:r w:rsidRPr="004D5D45">
        <w:rPr>
          <w:sz w:val="24"/>
          <w:szCs w:val="24"/>
          <w:lang w:val="x-none" w:eastAsia="x-none"/>
        </w:rPr>
        <w:t>,</w:t>
      </w:r>
      <w:r w:rsidR="006846DD">
        <w:rPr>
          <w:sz w:val="24"/>
          <w:szCs w:val="24"/>
          <w:lang w:eastAsia="x-none"/>
        </w:rPr>
        <w:t xml:space="preserve"> </w:t>
      </w:r>
      <w:r w:rsidRPr="004D5D45">
        <w:rPr>
          <w:sz w:val="24"/>
          <w:szCs w:val="24"/>
          <w:lang w:val="x-none" w:eastAsia="x-none"/>
        </w:rPr>
        <w:t>TMH.</w:t>
      </w:r>
    </w:p>
    <w:p w:rsidR="00D37E6C" w:rsidRPr="004D5D45" w:rsidRDefault="00D37E6C" w:rsidP="005D33C6">
      <w:pPr>
        <w:numPr>
          <w:ilvl w:val="0"/>
          <w:numId w:val="60"/>
        </w:numPr>
        <w:tabs>
          <w:tab w:val="left" w:pos="534"/>
        </w:tabs>
        <w:suppressAutoHyphens/>
        <w:spacing w:before="1"/>
        <w:ind w:left="533" w:hanging="277"/>
        <w:rPr>
          <w:sz w:val="24"/>
          <w:szCs w:val="24"/>
          <w:lang w:val="x-none" w:eastAsia="x-none"/>
        </w:rPr>
      </w:pPr>
      <w:r w:rsidRPr="004D5D45">
        <w:rPr>
          <w:sz w:val="24"/>
          <w:szCs w:val="24"/>
          <w:lang w:val="x-none" w:eastAsia="x-none"/>
        </w:rPr>
        <w:t>Introduction to Java programming 6th edition, Y. Daniel Liang, Pearson</w:t>
      </w:r>
      <w:r w:rsidR="006846DD">
        <w:rPr>
          <w:sz w:val="24"/>
          <w:szCs w:val="24"/>
          <w:lang w:eastAsia="x-none"/>
        </w:rPr>
        <w:t xml:space="preserve"> </w:t>
      </w:r>
      <w:r w:rsidRPr="004D5D45">
        <w:rPr>
          <w:sz w:val="24"/>
          <w:szCs w:val="24"/>
          <w:lang w:val="x-none" w:eastAsia="x-none"/>
        </w:rPr>
        <w:t>education.</w:t>
      </w:r>
    </w:p>
    <w:p w:rsidR="00D37E6C" w:rsidRPr="004D5D45" w:rsidRDefault="00D37E6C" w:rsidP="00D37E6C">
      <w:pPr>
        <w:keepNext/>
        <w:suppressAutoHyphens/>
        <w:spacing w:before="240" w:after="60"/>
        <w:outlineLvl w:val="3"/>
        <w:rPr>
          <w:b/>
          <w:bCs/>
          <w:sz w:val="24"/>
          <w:szCs w:val="24"/>
          <w:lang w:val="x-none" w:eastAsia="ar-SA"/>
        </w:rPr>
      </w:pPr>
      <w:r w:rsidRPr="004D5D45">
        <w:rPr>
          <w:b/>
          <w:bCs/>
          <w:sz w:val="24"/>
          <w:szCs w:val="24"/>
          <w:lang w:val="x-none" w:eastAsia="ar-SA"/>
        </w:rPr>
        <w:t>REFERENCES:</w:t>
      </w:r>
    </w:p>
    <w:p w:rsidR="00D37E6C" w:rsidRPr="004D5D45" w:rsidRDefault="00D37E6C" w:rsidP="005D33C6">
      <w:pPr>
        <w:numPr>
          <w:ilvl w:val="0"/>
          <w:numId w:val="61"/>
        </w:numPr>
        <w:tabs>
          <w:tab w:val="left" w:pos="540"/>
        </w:tabs>
        <w:suppressAutoHyphens/>
        <w:spacing w:before="1"/>
        <w:ind w:right="238" w:hanging="3"/>
        <w:rPr>
          <w:sz w:val="24"/>
          <w:szCs w:val="24"/>
          <w:lang w:val="x-none" w:eastAsia="x-none"/>
        </w:rPr>
      </w:pPr>
      <w:bookmarkStart w:id="112" w:name="1._Core_Java_2,_Vol_1,_Fundamentals,_Cay"/>
      <w:bookmarkEnd w:id="112"/>
      <w:r w:rsidRPr="004D5D45">
        <w:rPr>
          <w:sz w:val="24"/>
          <w:szCs w:val="24"/>
          <w:lang w:val="x-none" w:eastAsia="x-none"/>
        </w:rPr>
        <w:t xml:space="preserve">Core Java 2, </w:t>
      </w:r>
      <w:proofErr w:type="spellStart"/>
      <w:r w:rsidRPr="004D5D45">
        <w:rPr>
          <w:sz w:val="24"/>
          <w:szCs w:val="24"/>
          <w:lang w:val="x-none" w:eastAsia="x-none"/>
        </w:rPr>
        <w:t>Vol</w:t>
      </w:r>
      <w:proofErr w:type="spellEnd"/>
      <w:r w:rsidRPr="004D5D45">
        <w:rPr>
          <w:sz w:val="24"/>
          <w:szCs w:val="24"/>
          <w:lang w:val="x-none" w:eastAsia="x-none"/>
        </w:rPr>
        <w:t xml:space="preserve"> 1, Fundamentals, Cay. S. </w:t>
      </w:r>
      <w:proofErr w:type="spellStart"/>
      <w:r w:rsidRPr="004D5D45">
        <w:rPr>
          <w:sz w:val="24"/>
          <w:szCs w:val="24"/>
          <w:lang w:val="x-none" w:eastAsia="x-none"/>
        </w:rPr>
        <w:t>Horstmann</w:t>
      </w:r>
      <w:proofErr w:type="spellEnd"/>
      <w:r w:rsidRPr="004D5D45">
        <w:rPr>
          <w:sz w:val="24"/>
          <w:szCs w:val="24"/>
          <w:lang w:val="x-none" w:eastAsia="x-none"/>
        </w:rPr>
        <w:t xml:space="preserve"> and Gary Cornell, seventh Edition, Pearson</w:t>
      </w:r>
      <w:r w:rsidR="006846DD">
        <w:rPr>
          <w:sz w:val="24"/>
          <w:szCs w:val="24"/>
          <w:lang w:eastAsia="x-none"/>
        </w:rPr>
        <w:t xml:space="preserve"> </w:t>
      </w:r>
      <w:r w:rsidRPr="004D5D45">
        <w:rPr>
          <w:sz w:val="24"/>
          <w:szCs w:val="24"/>
          <w:lang w:val="x-none" w:eastAsia="x-none"/>
        </w:rPr>
        <w:t>Education.</w:t>
      </w:r>
    </w:p>
    <w:p w:rsidR="00D37E6C" w:rsidRPr="007F74AF" w:rsidRDefault="00D37E6C" w:rsidP="005D33C6">
      <w:pPr>
        <w:numPr>
          <w:ilvl w:val="0"/>
          <w:numId w:val="61"/>
        </w:numPr>
        <w:tabs>
          <w:tab w:val="left" w:pos="540"/>
        </w:tabs>
        <w:suppressAutoHyphens/>
        <w:spacing w:before="1"/>
        <w:ind w:right="238" w:hanging="3"/>
        <w:rPr>
          <w:sz w:val="24"/>
          <w:szCs w:val="24"/>
          <w:lang w:val="x-none" w:eastAsia="x-none"/>
        </w:rPr>
      </w:pPr>
      <w:bookmarkStart w:id="113" w:name="2._Core_Java_2,_Vol_2,_Advanced_Features"/>
      <w:bookmarkEnd w:id="113"/>
      <w:r w:rsidRPr="004D5D45">
        <w:rPr>
          <w:sz w:val="24"/>
          <w:szCs w:val="24"/>
          <w:lang w:val="x-none" w:eastAsia="x-none"/>
        </w:rPr>
        <w:t xml:space="preserve">Core Java 2, </w:t>
      </w:r>
      <w:proofErr w:type="spellStart"/>
      <w:r w:rsidRPr="004D5D45">
        <w:rPr>
          <w:sz w:val="24"/>
          <w:szCs w:val="24"/>
          <w:lang w:val="x-none" w:eastAsia="x-none"/>
        </w:rPr>
        <w:t>Vol</w:t>
      </w:r>
      <w:proofErr w:type="spellEnd"/>
      <w:r w:rsidRPr="004D5D45">
        <w:rPr>
          <w:sz w:val="24"/>
          <w:szCs w:val="24"/>
          <w:lang w:val="x-none" w:eastAsia="x-none"/>
        </w:rPr>
        <w:t xml:space="preserve"> 2, Advanced Features, Cay. S. </w:t>
      </w:r>
      <w:proofErr w:type="spellStart"/>
      <w:r w:rsidRPr="004D5D45">
        <w:rPr>
          <w:sz w:val="24"/>
          <w:szCs w:val="24"/>
          <w:lang w:val="x-none" w:eastAsia="x-none"/>
        </w:rPr>
        <w:t>Horstmann</w:t>
      </w:r>
      <w:proofErr w:type="spellEnd"/>
      <w:r w:rsidRPr="004D5D45">
        <w:rPr>
          <w:sz w:val="24"/>
          <w:szCs w:val="24"/>
          <w:lang w:val="x-none" w:eastAsia="x-none"/>
        </w:rPr>
        <w:t xml:space="preserve"> and Gary Cornell, Seventh Edition, Pearson</w:t>
      </w:r>
      <w:r w:rsidR="006846DD">
        <w:rPr>
          <w:sz w:val="24"/>
          <w:szCs w:val="24"/>
          <w:lang w:eastAsia="x-none"/>
        </w:rPr>
        <w:t xml:space="preserve"> </w:t>
      </w:r>
      <w:r w:rsidRPr="004D5D45">
        <w:rPr>
          <w:sz w:val="24"/>
          <w:szCs w:val="24"/>
          <w:lang w:val="x-none" w:eastAsia="x-none"/>
        </w:rPr>
        <w:t>Education</w:t>
      </w:r>
    </w:p>
    <w:p w:rsidR="00820352" w:rsidRDefault="00820352">
      <w:pPr>
        <w:rPr>
          <w:sz w:val="24"/>
          <w:szCs w:val="24"/>
        </w:rPr>
      </w:pPr>
      <w:r>
        <w:rPr>
          <w:sz w:val="24"/>
          <w:szCs w:val="24"/>
        </w:rPr>
        <w:br w:type="page"/>
      </w:r>
    </w:p>
    <w:p w:rsidR="00006104" w:rsidRDefault="00006104" w:rsidP="00006104">
      <w:pPr>
        <w:rPr>
          <w:sz w:val="17"/>
        </w:rPr>
      </w:pPr>
    </w:p>
    <w:p w:rsidR="00006104" w:rsidRDefault="00006104" w:rsidP="00006104">
      <w:pPr>
        <w:rPr>
          <w:sz w:val="17"/>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43"/>
        <w:gridCol w:w="443"/>
        <w:gridCol w:w="338"/>
        <w:gridCol w:w="350"/>
        <w:gridCol w:w="338"/>
        <w:gridCol w:w="338"/>
        <w:gridCol w:w="338"/>
        <w:gridCol w:w="350"/>
        <w:gridCol w:w="338"/>
        <w:gridCol w:w="456"/>
        <w:gridCol w:w="456"/>
        <w:gridCol w:w="456"/>
      </w:tblGrid>
      <w:tr w:rsidR="00006104" w:rsidRPr="004D5D45" w:rsidTr="002159BB">
        <w:trPr>
          <w:trHeight w:val="341"/>
          <w:jc w:val="right"/>
        </w:trPr>
        <w:tc>
          <w:tcPr>
            <w:tcW w:w="776" w:type="dxa"/>
          </w:tcPr>
          <w:p w:rsidR="00006104" w:rsidRPr="004D5D45" w:rsidRDefault="00006104" w:rsidP="002159BB">
            <w:pPr>
              <w:suppressAutoHyphens/>
              <w:rPr>
                <w:b/>
                <w:bCs/>
                <w:sz w:val="24"/>
                <w:szCs w:val="24"/>
                <w:lang w:eastAsia="ar-SA"/>
              </w:rPr>
            </w:pPr>
            <w:r w:rsidRPr="004D5D45">
              <w:rPr>
                <w:b/>
                <w:bCs/>
                <w:sz w:val="24"/>
                <w:szCs w:val="24"/>
                <w:lang w:eastAsia="ar-SA"/>
              </w:rPr>
              <w:t>PO’s</w:t>
            </w:r>
          </w:p>
        </w:tc>
        <w:tc>
          <w:tcPr>
            <w:tcW w:w="443" w:type="dxa"/>
            <w:noWrap/>
          </w:tcPr>
          <w:p w:rsidR="00006104" w:rsidRPr="004D5D45" w:rsidRDefault="00006104" w:rsidP="002159BB">
            <w:pPr>
              <w:suppressAutoHyphens/>
              <w:rPr>
                <w:b/>
                <w:bCs/>
                <w:color w:val="000000"/>
                <w:sz w:val="24"/>
                <w:szCs w:val="24"/>
                <w:lang w:eastAsia="ar-SA"/>
              </w:rPr>
            </w:pPr>
            <w:r w:rsidRPr="004D5D45">
              <w:rPr>
                <w:sz w:val="24"/>
                <w:szCs w:val="24"/>
                <w:lang w:eastAsia="ar-SA"/>
              </w:rPr>
              <w:t>1</w:t>
            </w:r>
          </w:p>
        </w:tc>
        <w:tc>
          <w:tcPr>
            <w:tcW w:w="443"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2</w:t>
            </w:r>
          </w:p>
        </w:tc>
        <w:tc>
          <w:tcPr>
            <w:tcW w:w="338"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3</w:t>
            </w:r>
          </w:p>
        </w:tc>
        <w:tc>
          <w:tcPr>
            <w:tcW w:w="350"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4</w:t>
            </w:r>
          </w:p>
        </w:tc>
        <w:tc>
          <w:tcPr>
            <w:tcW w:w="338"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5</w:t>
            </w:r>
          </w:p>
        </w:tc>
        <w:tc>
          <w:tcPr>
            <w:tcW w:w="338"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6</w:t>
            </w:r>
          </w:p>
        </w:tc>
        <w:tc>
          <w:tcPr>
            <w:tcW w:w="338"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7</w:t>
            </w:r>
          </w:p>
        </w:tc>
        <w:tc>
          <w:tcPr>
            <w:tcW w:w="350"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8</w:t>
            </w:r>
          </w:p>
        </w:tc>
        <w:tc>
          <w:tcPr>
            <w:tcW w:w="338"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9</w:t>
            </w:r>
          </w:p>
        </w:tc>
        <w:tc>
          <w:tcPr>
            <w:tcW w:w="456"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10</w:t>
            </w:r>
          </w:p>
        </w:tc>
        <w:tc>
          <w:tcPr>
            <w:tcW w:w="456"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11</w:t>
            </w:r>
          </w:p>
        </w:tc>
        <w:tc>
          <w:tcPr>
            <w:tcW w:w="456"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12</w:t>
            </w:r>
          </w:p>
        </w:tc>
      </w:tr>
      <w:tr w:rsidR="00006104" w:rsidRPr="004D5D45" w:rsidTr="002159BB">
        <w:trPr>
          <w:trHeight w:val="215"/>
          <w:jc w:val="right"/>
        </w:trPr>
        <w:tc>
          <w:tcPr>
            <w:tcW w:w="776" w:type="dxa"/>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Level</w:t>
            </w:r>
          </w:p>
        </w:tc>
        <w:tc>
          <w:tcPr>
            <w:tcW w:w="443"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M</w:t>
            </w:r>
          </w:p>
        </w:tc>
        <w:tc>
          <w:tcPr>
            <w:tcW w:w="443" w:type="dxa"/>
            <w:noWrap/>
          </w:tcPr>
          <w:p w:rsidR="00006104" w:rsidRPr="004D5D45" w:rsidRDefault="00006104" w:rsidP="002159BB">
            <w:pPr>
              <w:suppressAutoHyphens/>
              <w:rPr>
                <w:b/>
                <w:bCs/>
                <w:color w:val="000000"/>
                <w:sz w:val="24"/>
                <w:szCs w:val="24"/>
                <w:lang w:eastAsia="ar-SA"/>
              </w:rPr>
            </w:pPr>
            <w:r w:rsidRPr="004D5D45">
              <w:rPr>
                <w:b/>
                <w:bCs/>
                <w:color w:val="000000"/>
                <w:sz w:val="24"/>
                <w:szCs w:val="24"/>
                <w:lang w:eastAsia="ar-SA"/>
              </w:rPr>
              <w:t>M</w:t>
            </w:r>
          </w:p>
        </w:tc>
        <w:tc>
          <w:tcPr>
            <w:tcW w:w="338" w:type="dxa"/>
            <w:noWrap/>
          </w:tcPr>
          <w:p w:rsidR="00006104" w:rsidRPr="004D5D45" w:rsidRDefault="00006104" w:rsidP="002159BB">
            <w:pPr>
              <w:suppressAutoHyphens/>
              <w:rPr>
                <w:b/>
                <w:bCs/>
                <w:color w:val="000000"/>
                <w:sz w:val="24"/>
                <w:szCs w:val="24"/>
                <w:lang w:eastAsia="ar-SA"/>
              </w:rPr>
            </w:pPr>
          </w:p>
        </w:tc>
        <w:tc>
          <w:tcPr>
            <w:tcW w:w="350" w:type="dxa"/>
            <w:noWrap/>
          </w:tcPr>
          <w:p w:rsidR="00006104" w:rsidRPr="004D5D45" w:rsidRDefault="00006104" w:rsidP="002159BB">
            <w:pPr>
              <w:suppressAutoHyphens/>
              <w:rPr>
                <w:b/>
                <w:bCs/>
                <w:color w:val="000000"/>
                <w:sz w:val="24"/>
                <w:szCs w:val="24"/>
                <w:lang w:eastAsia="ar-SA"/>
              </w:rPr>
            </w:pPr>
          </w:p>
        </w:tc>
        <w:tc>
          <w:tcPr>
            <w:tcW w:w="338" w:type="dxa"/>
            <w:noWrap/>
          </w:tcPr>
          <w:p w:rsidR="00006104" w:rsidRPr="004D5D45" w:rsidRDefault="00006104" w:rsidP="002159BB">
            <w:pPr>
              <w:suppressAutoHyphens/>
              <w:rPr>
                <w:b/>
                <w:bCs/>
                <w:color w:val="000000"/>
                <w:sz w:val="24"/>
                <w:szCs w:val="24"/>
                <w:lang w:eastAsia="ar-SA"/>
              </w:rPr>
            </w:pPr>
          </w:p>
        </w:tc>
        <w:tc>
          <w:tcPr>
            <w:tcW w:w="338" w:type="dxa"/>
            <w:noWrap/>
          </w:tcPr>
          <w:p w:rsidR="00006104" w:rsidRPr="004D5D45" w:rsidRDefault="00006104" w:rsidP="002159BB">
            <w:pPr>
              <w:suppressAutoHyphens/>
              <w:rPr>
                <w:b/>
                <w:bCs/>
                <w:color w:val="000000"/>
                <w:sz w:val="24"/>
                <w:szCs w:val="24"/>
                <w:lang w:eastAsia="ar-SA"/>
              </w:rPr>
            </w:pPr>
          </w:p>
        </w:tc>
        <w:tc>
          <w:tcPr>
            <w:tcW w:w="338" w:type="dxa"/>
            <w:noWrap/>
          </w:tcPr>
          <w:p w:rsidR="00006104" w:rsidRPr="004D5D45" w:rsidRDefault="00006104" w:rsidP="002159BB">
            <w:pPr>
              <w:suppressAutoHyphens/>
              <w:rPr>
                <w:b/>
                <w:bCs/>
                <w:color w:val="000000"/>
                <w:sz w:val="24"/>
                <w:szCs w:val="24"/>
                <w:lang w:eastAsia="ar-SA"/>
              </w:rPr>
            </w:pPr>
          </w:p>
        </w:tc>
        <w:tc>
          <w:tcPr>
            <w:tcW w:w="350" w:type="dxa"/>
            <w:noWrap/>
          </w:tcPr>
          <w:p w:rsidR="00006104" w:rsidRPr="004D5D45" w:rsidRDefault="00006104" w:rsidP="002159BB">
            <w:pPr>
              <w:suppressAutoHyphens/>
              <w:rPr>
                <w:b/>
                <w:bCs/>
                <w:color w:val="000000"/>
                <w:sz w:val="24"/>
                <w:szCs w:val="24"/>
                <w:lang w:eastAsia="ar-SA"/>
              </w:rPr>
            </w:pPr>
          </w:p>
        </w:tc>
        <w:tc>
          <w:tcPr>
            <w:tcW w:w="338" w:type="dxa"/>
            <w:noWrap/>
          </w:tcPr>
          <w:p w:rsidR="00006104" w:rsidRPr="004D5D45" w:rsidRDefault="00006104" w:rsidP="002159BB">
            <w:pPr>
              <w:suppressAutoHyphens/>
              <w:rPr>
                <w:b/>
                <w:bCs/>
                <w:color w:val="000000"/>
                <w:sz w:val="24"/>
                <w:szCs w:val="24"/>
                <w:lang w:eastAsia="ar-SA"/>
              </w:rPr>
            </w:pPr>
          </w:p>
        </w:tc>
        <w:tc>
          <w:tcPr>
            <w:tcW w:w="456" w:type="dxa"/>
            <w:noWrap/>
          </w:tcPr>
          <w:p w:rsidR="00006104" w:rsidRPr="004D5D45" w:rsidRDefault="00006104" w:rsidP="002159BB">
            <w:pPr>
              <w:suppressAutoHyphens/>
              <w:rPr>
                <w:b/>
                <w:bCs/>
                <w:color w:val="000000"/>
                <w:sz w:val="24"/>
                <w:szCs w:val="24"/>
                <w:lang w:eastAsia="ar-SA"/>
              </w:rPr>
            </w:pPr>
          </w:p>
        </w:tc>
        <w:tc>
          <w:tcPr>
            <w:tcW w:w="456" w:type="dxa"/>
            <w:noWrap/>
          </w:tcPr>
          <w:p w:rsidR="00006104" w:rsidRPr="004D5D45" w:rsidRDefault="00006104" w:rsidP="002159BB">
            <w:pPr>
              <w:suppressAutoHyphens/>
              <w:rPr>
                <w:b/>
                <w:bCs/>
                <w:color w:val="000000"/>
                <w:sz w:val="24"/>
                <w:szCs w:val="24"/>
                <w:lang w:eastAsia="ar-SA"/>
              </w:rPr>
            </w:pPr>
          </w:p>
        </w:tc>
        <w:tc>
          <w:tcPr>
            <w:tcW w:w="456" w:type="dxa"/>
            <w:noWrap/>
          </w:tcPr>
          <w:p w:rsidR="00006104" w:rsidRPr="004D5D45" w:rsidRDefault="00006104" w:rsidP="002159BB">
            <w:pPr>
              <w:suppressAutoHyphens/>
              <w:rPr>
                <w:b/>
                <w:bCs/>
                <w:color w:val="000000"/>
                <w:sz w:val="24"/>
                <w:szCs w:val="24"/>
                <w:lang w:eastAsia="ar-SA"/>
              </w:rPr>
            </w:pPr>
          </w:p>
        </w:tc>
      </w:tr>
    </w:tbl>
    <w:p w:rsidR="00006104" w:rsidRPr="004D5D45" w:rsidRDefault="00006104" w:rsidP="00006104">
      <w:pPr>
        <w:suppressAutoHyphens/>
        <w:jc w:val="center"/>
        <w:rPr>
          <w:sz w:val="24"/>
          <w:szCs w:val="24"/>
          <w:lang w:eastAsia="ar-SA"/>
        </w:rPr>
      </w:pPr>
    </w:p>
    <w:p w:rsidR="00006104" w:rsidRPr="004D5D45" w:rsidRDefault="00006104" w:rsidP="00006104">
      <w:pPr>
        <w:suppressAutoHyphens/>
        <w:jc w:val="center"/>
        <w:rPr>
          <w:b/>
          <w:bCs/>
          <w:sz w:val="24"/>
          <w:szCs w:val="24"/>
          <w:lang w:eastAsia="ar-SA"/>
        </w:rPr>
      </w:pPr>
      <w:proofErr w:type="gramStart"/>
      <w:r w:rsidRPr="004D5D45">
        <w:rPr>
          <w:b/>
          <w:bCs/>
          <w:sz w:val="24"/>
          <w:szCs w:val="24"/>
          <w:lang w:eastAsia="ar-SA"/>
        </w:rPr>
        <w:t xml:space="preserve">Syllabus for </w:t>
      </w:r>
      <w:proofErr w:type="spellStart"/>
      <w:r w:rsidRPr="004D5D45">
        <w:rPr>
          <w:b/>
          <w:bCs/>
          <w:sz w:val="24"/>
          <w:szCs w:val="24"/>
          <w:lang w:eastAsia="ar-SA"/>
        </w:rPr>
        <w:t>B.Tech</w:t>
      </w:r>
      <w:proofErr w:type="spellEnd"/>
      <w:r w:rsidRPr="004D5D45">
        <w:rPr>
          <w:b/>
          <w:bCs/>
          <w:sz w:val="24"/>
          <w:szCs w:val="24"/>
          <w:lang w:eastAsia="ar-SA"/>
        </w:rPr>
        <w:t>.</w:t>
      </w:r>
      <w:proofErr w:type="gramEnd"/>
      <w:r w:rsidRPr="004D5D45">
        <w:rPr>
          <w:b/>
          <w:bCs/>
          <w:sz w:val="24"/>
          <w:szCs w:val="24"/>
          <w:lang w:eastAsia="ar-SA"/>
        </w:rPr>
        <w:t xml:space="preserve"> II year I Semester</w:t>
      </w:r>
    </w:p>
    <w:p w:rsidR="00006104" w:rsidRPr="004D5D45" w:rsidRDefault="00006104" w:rsidP="00006104">
      <w:pPr>
        <w:suppressAutoHyphens/>
        <w:jc w:val="center"/>
        <w:rPr>
          <w:b/>
          <w:bCs/>
          <w:sz w:val="24"/>
          <w:szCs w:val="24"/>
          <w:lang w:eastAsia="ar-SA"/>
        </w:rPr>
      </w:pPr>
      <w:r w:rsidRPr="004D5D45">
        <w:rPr>
          <w:b/>
          <w:bCs/>
          <w:sz w:val="24"/>
          <w:szCs w:val="24"/>
          <w:lang w:eastAsia="ar-SA"/>
        </w:rPr>
        <w:t>Computer Science and Engineering</w:t>
      </w:r>
      <w:r>
        <w:rPr>
          <w:b/>
          <w:bCs/>
          <w:sz w:val="24"/>
          <w:szCs w:val="24"/>
          <w:lang w:eastAsia="ar-SA"/>
        </w:rPr>
        <w:t xml:space="preserve"> (IOT)</w:t>
      </w:r>
    </w:p>
    <w:p w:rsidR="00006104" w:rsidRPr="004D5D45" w:rsidRDefault="00006104" w:rsidP="00006104">
      <w:pPr>
        <w:tabs>
          <w:tab w:val="left" w:pos="969"/>
          <w:tab w:val="left" w:pos="3744"/>
          <w:tab w:val="left" w:pos="4074"/>
          <w:tab w:val="left" w:pos="4325"/>
          <w:tab w:val="left" w:pos="4802"/>
        </w:tabs>
        <w:suppressAutoHyphens/>
        <w:jc w:val="center"/>
        <w:textAlignment w:val="center"/>
        <w:rPr>
          <w:color w:val="000000"/>
          <w:sz w:val="24"/>
          <w:szCs w:val="24"/>
          <w:lang w:eastAsia="ar-SA"/>
        </w:rPr>
      </w:pPr>
      <w:r w:rsidRPr="004D5D45">
        <w:rPr>
          <w:rFonts w:eastAsia="SimSun"/>
          <w:b/>
          <w:bCs/>
          <w:color w:val="000000"/>
          <w:sz w:val="24"/>
          <w:szCs w:val="24"/>
          <w:lang w:eastAsia="zh-CN"/>
        </w:rPr>
        <w:t>Discrete Mathematics</w:t>
      </w:r>
    </w:p>
    <w:p w:rsidR="00006104" w:rsidRPr="004D5D45" w:rsidRDefault="00006104" w:rsidP="00006104">
      <w:pPr>
        <w:suppressAutoHyphens/>
        <w:jc w:val="center"/>
        <w:rPr>
          <w:sz w:val="24"/>
          <w:szCs w:val="24"/>
          <w:lang w:eastAsia="ar-SA"/>
        </w:rPr>
      </w:pPr>
    </w:p>
    <w:p w:rsidR="00006104" w:rsidRPr="004D5D45" w:rsidRDefault="00006104" w:rsidP="00006104">
      <w:pPr>
        <w:suppressAutoHyphens/>
        <w:rPr>
          <w:b/>
          <w:sz w:val="24"/>
          <w:szCs w:val="24"/>
          <w:lang w:val="fr-FR" w:eastAsia="ar-SA"/>
        </w:rPr>
      </w:pPr>
      <w:r w:rsidRPr="004D5D45">
        <w:rPr>
          <w:b/>
          <w:sz w:val="24"/>
          <w:szCs w:val="24"/>
          <w:lang w:val="fr-FR" w:eastAsia="ar-SA"/>
        </w:rPr>
        <w:t xml:space="preserve">Code: </w:t>
      </w:r>
      <w:r>
        <w:rPr>
          <w:b/>
          <w:sz w:val="24"/>
          <w:szCs w:val="24"/>
          <w:lang w:val="fr-FR" w:eastAsia="ar-SA"/>
        </w:rPr>
        <w:t>9</w:t>
      </w:r>
      <w:r w:rsidRPr="004D5D45">
        <w:rPr>
          <w:b/>
          <w:sz w:val="24"/>
          <w:szCs w:val="24"/>
          <w:lang w:val="fr-FR" w:eastAsia="ar-SA"/>
        </w:rPr>
        <w:t>F</w:t>
      </w:r>
      <w:r w:rsidR="00A55FA0">
        <w:rPr>
          <w:b/>
          <w:sz w:val="24"/>
          <w:szCs w:val="24"/>
          <w:lang w:val="fr-FR" w:eastAsia="ar-SA"/>
        </w:rPr>
        <w:t>C</w:t>
      </w:r>
      <w:r w:rsidRPr="004D5D45">
        <w:rPr>
          <w:b/>
          <w:sz w:val="24"/>
          <w:szCs w:val="24"/>
          <w:lang w:val="fr-FR" w:eastAsia="ar-SA"/>
        </w:rPr>
        <w:t xml:space="preserve">03                                                                                     </w:t>
      </w:r>
      <w:r w:rsidRPr="004D5D45">
        <w:rPr>
          <w:b/>
          <w:sz w:val="24"/>
          <w:szCs w:val="24"/>
          <w:lang w:val="fr-FR" w:eastAsia="ar-SA"/>
        </w:rPr>
        <w:tab/>
        <w:t>L    T    P/D    C</w:t>
      </w:r>
    </w:p>
    <w:p w:rsidR="00006104" w:rsidRPr="004D5D45" w:rsidRDefault="00006104" w:rsidP="00006104">
      <w:pPr>
        <w:suppressAutoHyphens/>
        <w:rPr>
          <w:b/>
          <w:sz w:val="24"/>
          <w:szCs w:val="24"/>
          <w:lang w:eastAsia="ar-SA"/>
        </w:rPr>
      </w:pP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r>
      <w:r w:rsidRPr="004D5D45">
        <w:rPr>
          <w:b/>
          <w:sz w:val="24"/>
          <w:szCs w:val="24"/>
          <w:lang w:val="fr-FR" w:eastAsia="ar-SA"/>
        </w:rPr>
        <w:tab/>
        <w:t>2</w:t>
      </w:r>
      <w:r w:rsidRPr="004D5D45">
        <w:rPr>
          <w:b/>
          <w:sz w:val="24"/>
          <w:szCs w:val="24"/>
          <w:lang w:eastAsia="ar-SA"/>
        </w:rPr>
        <w:t xml:space="preserve">     </w:t>
      </w:r>
      <w:r>
        <w:rPr>
          <w:b/>
          <w:sz w:val="24"/>
          <w:szCs w:val="24"/>
          <w:lang w:eastAsia="ar-SA"/>
        </w:rPr>
        <w:t>1</w:t>
      </w:r>
      <w:r w:rsidRPr="004D5D45">
        <w:rPr>
          <w:b/>
          <w:sz w:val="24"/>
          <w:szCs w:val="24"/>
          <w:lang w:eastAsia="ar-SA"/>
        </w:rPr>
        <w:t xml:space="preserve">      0       </w:t>
      </w:r>
      <w:r>
        <w:rPr>
          <w:b/>
          <w:sz w:val="24"/>
          <w:szCs w:val="24"/>
          <w:lang w:eastAsia="ar-SA"/>
        </w:rPr>
        <w:t>3</w:t>
      </w:r>
    </w:p>
    <w:p w:rsidR="00006104" w:rsidRPr="004D5D45" w:rsidRDefault="00006104" w:rsidP="00006104">
      <w:pPr>
        <w:suppressAutoHyphens/>
        <w:rPr>
          <w:sz w:val="24"/>
          <w:szCs w:val="24"/>
          <w:lang w:eastAsia="ar-SA"/>
        </w:rPr>
      </w:pPr>
      <w:r w:rsidRPr="004D5D45">
        <w:rPr>
          <w:b/>
          <w:bCs/>
          <w:sz w:val="24"/>
          <w:szCs w:val="24"/>
          <w:lang w:eastAsia="ar-SA"/>
        </w:rPr>
        <w:t>Prerequisites:</w:t>
      </w:r>
      <w:r w:rsidRPr="004D5D45">
        <w:rPr>
          <w:sz w:val="24"/>
          <w:szCs w:val="24"/>
          <w:lang w:eastAsia="ar-SA"/>
        </w:rPr>
        <w:t xml:space="preserve">  Mathematics- I and II </w:t>
      </w:r>
    </w:p>
    <w:p w:rsidR="00006104" w:rsidRPr="004D5D45" w:rsidRDefault="00006104" w:rsidP="00006104">
      <w:pPr>
        <w:suppressAutoHyphens/>
        <w:rPr>
          <w:b/>
          <w:sz w:val="24"/>
          <w:szCs w:val="24"/>
          <w:lang w:eastAsia="ar-SA"/>
        </w:rPr>
      </w:pPr>
    </w:p>
    <w:p w:rsidR="00006104" w:rsidRPr="004D5D45" w:rsidRDefault="00006104" w:rsidP="00006104">
      <w:pPr>
        <w:suppressAutoHyphens/>
        <w:rPr>
          <w:b/>
          <w:sz w:val="24"/>
          <w:szCs w:val="24"/>
          <w:lang w:eastAsia="ar-SA"/>
        </w:rPr>
      </w:pPr>
      <w:r w:rsidRPr="004D5D45">
        <w:rPr>
          <w:b/>
          <w:sz w:val="24"/>
          <w:szCs w:val="24"/>
          <w:lang w:eastAsia="ar-SA"/>
        </w:rPr>
        <w:t>Course Objectives:</w:t>
      </w:r>
    </w:p>
    <w:p w:rsidR="00006104" w:rsidRPr="004D5D45" w:rsidRDefault="00006104" w:rsidP="00006104">
      <w:pPr>
        <w:tabs>
          <w:tab w:val="left" w:pos="720"/>
        </w:tabs>
        <w:suppressAutoHyphens/>
        <w:ind w:left="720" w:hanging="720"/>
        <w:rPr>
          <w:sz w:val="24"/>
          <w:szCs w:val="24"/>
          <w:lang w:eastAsia="ar-SA"/>
        </w:rPr>
      </w:pPr>
      <w:r w:rsidRPr="004D5D45">
        <w:rPr>
          <w:sz w:val="24"/>
          <w:szCs w:val="24"/>
          <w:lang w:eastAsia="ar-SA"/>
        </w:rPr>
        <w:t xml:space="preserve"> 1. </w:t>
      </w:r>
      <w:r w:rsidRPr="004D5D45">
        <w:rPr>
          <w:sz w:val="24"/>
          <w:szCs w:val="24"/>
          <w:lang w:eastAsia="ar-SA"/>
        </w:rPr>
        <w:tab/>
        <w:t>Define the syntax and semantics of propositional logic.</w:t>
      </w:r>
    </w:p>
    <w:p w:rsidR="00006104" w:rsidRPr="004D5D45" w:rsidRDefault="00006104" w:rsidP="00006104">
      <w:pPr>
        <w:tabs>
          <w:tab w:val="left" w:pos="720"/>
        </w:tabs>
        <w:suppressAutoHyphens/>
        <w:ind w:left="720" w:hanging="720"/>
        <w:rPr>
          <w:sz w:val="24"/>
          <w:szCs w:val="24"/>
          <w:lang w:eastAsia="ar-SA"/>
        </w:rPr>
      </w:pPr>
      <w:r w:rsidRPr="004D5D45">
        <w:rPr>
          <w:sz w:val="24"/>
          <w:szCs w:val="24"/>
          <w:lang w:eastAsia="ar-SA"/>
        </w:rPr>
        <w:t xml:space="preserve"> 2. </w:t>
      </w:r>
      <w:r w:rsidRPr="004D5D45">
        <w:rPr>
          <w:sz w:val="24"/>
          <w:szCs w:val="24"/>
          <w:lang w:eastAsia="ar-SA"/>
        </w:rPr>
        <w:tab/>
        <w:t xml:space="preserve">Translate statements from a natural language into its symbolic structures in logic. </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3. </w:t>
      </w:r>
      <w:r w:rsidRPr="004D5D45">
        <w:rPr>
          <w:sz w:val="24"/>
          <w:szCs w:val="24"/>
          <w:lang w:eastAsia="ar-SA"/>
        </w:rPr>
        <w:tab/>
        <w:t>Prove elementary properties of modular arithmetic and explain their applications in Computer Science, for example, in cryptography and hashing algorithms.</w:t>
      </w:r>
    </w:p>
    <w:p w:rsidR="00006104" w:rsidRPr="004D5D45" w:rsidRDefault="00006104" w:rsidP="00006104">
      <w:pPr>
        <w:tabs>
          <w:tab w:val="left" w:pos="720"/>
        </w:tabs>
        <w:suppressAutoHyphens/>
        <w:ind w:left="720" w:hanging="720"/>
        <w:rPr>
          <w:sz w:val="24"/>
          <w:szCs w:val="24"/>
          <w:lang w:eastAsia="ar-SA"/>
        </w:rPr>
      </w:pPr>
      <w:r w:rsidRPr="004D5D45">
        <w:rPr>
          <w:sz w:val="24"/>
          <w:szCs w:val="24"/>
          <w:lang w:eastAsia="ar-SA"/>
        </w:rPr>
        <w:t xml:space="preserve"> 4. </w:t>
      </w:r>
      <w:r w:rsidRPr="004D5D45">
        <w:rPr>
          <w:sz w:val="24"/>
          <w:szCs w:val="24"/>
          <w:lang w:eastAsia="ar-SA"/>
        </w:rPr>
        <w:tab/>
        <w:t>Apply the notion of relations on some finite structures, like strings and databases.</w:t>
      </w:r>
    </w:p>
    <w:p w:rsidR="00006104" w:rsidRPr="004D5D45" w:rsidRDefault="00006104" w:rsidP="00006104">
      <w:pPr>
        <w:tabs>
          <w:tab w:val="left" w:pos="720"/>
        </w:tabs>
        <w:suppressAutoHyphens/>
        <w:ind w:left="720" w:hanging="720"/>
        <w:rPr>
          <w:sz w:val="24"/>
          <w:szCs w:val="24"/>
          <w:lang w:eastAsia="ar-SA"/>
        </w:rPr>
      </w:pPr>
      <w:r w:rsidRPr="004D5D45">
        <w:rPr>
          <w:sz w:val="24"/>
          <w:szCs w:val="24"/>
          <w:lang w:eastAsia="ar-SA"/>
        </w:rPr>
        <w:t xml:space="preserve"> 5. </w:t>
      </w:r>
      <w:r w:rsidRPr="004D5D45">
        <w:rPr>
          <w:sz w:val="24"/>
          <w:szCs w:val="24"/>
          <w:lang w:eastAsia="ar-SA"/>
        </w:rPr>
        <w:tab/>
        <w:t>Analyze algorithms using the concept of functions and function complexity.</w:t>
      </w:r>
    </w:p>
    <w:p w:rsidR="00006104" w:rsidRPr="004D5D45" w:rsidRDefault="00006104" w:rsidP="00006104">
      <w:pPr>
        <w:tabs>
          <w:tab w:val="left" w:pos="720"/>
        </w:tabs>
        <w:suppressAutoHyphens/>
        <w:ind w:left="720" w:hanging="720"/>
        <w:rPr>
          <w:sz w:val="24"/>
          <w:szCs w:val="24"/>
          <w:lang w:eastAsia="ar-SA"/>
        </w:rPr>
      </w:pPr>
      <w:r w:rsidRPr="004D5D45">
        <w:rPr>
          <w:sz w:val="24"/>
          <w:szCs w:val="24"/>
          <w:lang w:eastAsia="ar-SA"/>
        </w:rPr>
        <w:t xml:space="preserve"> 6. </w:t>
      </w:r>
      <w:r w:rsidRPr="004D5D45">
        <w:rPr>
          <w:sz w:val="24"/>
          <w:szCs w:val="24"/>
          <w:lang w:eastAsia="ar-SA"/>
        </w:rPr>
        <w:tab/>
        <w:t>Apply graph theory models of data structures and state machines to solve problems of connectivity and constraint satisfaction, for example, scheduling.</w:t>
      </w:r>
    </w:p>
    <w:p w:rsidR="00006104" w:rsidRPr="004D5D45" w:rsidRDefault="00006104" w:rsidP="00006104">
      <w:pPr>
        <w:suppressAutoHyphens/>
        <w:rPr>
          <w:b/>
          <w:sz w:val="24"/>
          <w:szCs w:val="24"/>
          <w:lang w:eastAsia="ar-SA"/>
        </w:rPr>
      </w:pPr>
    </w:p>
    <w:p w:rsidR="00006104" w:rsidRPr="004D5D45" w:rsidRDefault="00006104" w:rsidP="00006104">
      <w:pPr>
        <w:suppressAutoHyphens/>
        <w:rPr>
          <w:color w:val="000000"/>
          <w:sz w:val="24"/>
          <w:szCs w:val="24"/>
          <w:lang w:eastAsia="ar-SA"/>
        </w:rPr>
      </w:pPr>
      <w:r w:rsidRPr="004D5D45">
        <w:rPr>
          <w:b/>
          <w:sz w:val="24"/>
          <w:szCs w:val="24"/>
          <w:lang w:eastAsia="ar-SA"/>
        </w:rPr>
        <w:t xml:space="preserve">Course </w:t>
      </w:r>
      <w:proofErr w:type="spellStart"/>
      <w:r w:rsidRPr="004D5D45">
        <w:rPr>
          <w:b/>
          <w:sz w:val="24"/>
          <w:szCs w:val="24"/>
          <w:lang w:eastAsia="ar-SA"/>
        </w:rPr>
        <w:t>Outcomes</w:t>
      </w:r>
      <w:proofErr w:type="gramStart"/>
      <w:r w:rsidRPr="004D5D45">
        <w:rPr>
          <w:b/>
          <w:sz w:val="24"/>
          <w:szCs w:val="24"/>
          <w:lang w:eastAsia="ar-SA"/>
        </w:rPr>
        <w:t>:</w:t>
      </w:r>
      <w:r w:rsidRPr="004D5D45">
        <w:rPr>
          <w:color w:val="000000"/>
          <w:sz w:val="24"/>
          <w:szCs w:val="24"/>
          <w:lang w:eastAsia="ar-SA"/>
        </w:rPr>
        <w:t>After</w:t>
      </w:r>
      <w:proofErr w:type="spellEnd"/>
      <w:proofErr w:type="gramEnd"/>
      <w:r w:rsidRPr="004D5D45">
        <w:rPr>
          <w:color w:val="000000"/>
          <w:sz w:val="24"/>
          <w:szCs w:val="24"/>
          <w:lang w:eastAsia="ar-SA"/>
        </w:rPr>
        <w:t xml:space="preserve"> completion of the course, the student will be able to:</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1. </w:t>
      </w:r>
      <w:r w:rsidRPr="004D5D45">
        <w:rPr>
          <w:sz w:val="24"/>
          <w:szCs w:val="24"/>
          <w:lang w:eastAsia="ar-SA"/>
        </w:rPr>
        <w:tab/>
        <w:t xml:space="preserve">Evaluate elementary mathematical arguments and identify fallacious reasoning (not just fallacious conclusions). </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2. </w:t>
      </w:r>
      <w:r w:rsidRPr="004D5D45">
        <w:rPr>
          <w:sz w:val="24"/>
          <w:szCs w:val="24"/>
          <w:lang w:eastAsia="ar-SA"/>
        </w:rPr>
        <w:tab/>
        <w:t xml:space="preserve">Reason about arguments represented in Predicate logic. </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3. </w:t>
      </w:r>
      <w:r w:rsidRPr="004D5D45">
        <w:rPr>
          <w:sz w:val="24"/>
          <w:szCs w:val="24"/>
          <w:lang w:eastAsia="ar-SA"/>
        </w:rPr>
        <w:tab/>
        <w:t xml:space="preserve">Perform operations on discrete structures such as sets, functions, relations, and sequences. </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4.  </w:t>
      </w:r>
      <w:r w:rsidRPr="004D5D45">
        <w:rPr>
          <w:sz w:val="24"/>
          <w:szCs w:val="24"/>
          <w:lang w:eastAsia="ar-SA"/>
        </w:rPr>
        <w:tab/>
        <w:t>Solve discrete mathematics problems that involve: computing permutations and combinations of a set.</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5.  </w:t>
      </w:r>
      <w:r w:rsidRPr="004D5D45">
        <w:rPr>
          <w:sz w:val="24"/>
          <w:szCs w:val="24"/>
          <w:lang w:eastAsia="ar-SA"/>
        </w:rPr>
        <w:tab/>
        <w:t xml:space="preserve">Analyze and deduce problems involving recurrence relations and generating functions. </w:t>
      </w:r>
    </w:p>
    <w:p w:rsidR="00006104" w:rsidRPr="004D5D45" w:rsidRDefault="00006104" w:rsidP="00006104">
      <w:pPr>
        <w:suppressAutoHyphens/>
        <w:ind w:left="720" w:hanging="720"/>
        <w:rPr>
          <w:sz w:val="24"/>
          <w:szCs w:val="24"/>
          <w:lang w:eastAsia="ar-SA"/>
        </w:rPr>
      </w:pPr>
      <w:r w:rsidRPr="004D5D45">
        <w:rPr>
          <w:sz w:val="24"/>
          <w:szCs w:val="24"/>
          <w:lang w:eastAsia="ar-SA"/>
        </w:rPr>
        <w:t xml:space="preserve">6. </w:t>
      </w:r>
      <w:r w:rsidRPr="004D5D45">
        <w:rPr>
          <w:sz w:val="24"/>
          <w:szCs w:val="24"/>
          <w:lang w:eastAsia="ar-SA"/>
        </w:rPr>
        <w:tab/>
        <w:t>Apply graph theory models of data structures and state machines to solve problems of connectivity and constraint satisfaction, for example, scheduling.</w:t>
      </w:r>
    </w:p>
    <w:p w:rsidR="00006104" w:rsidRPr="004D5D45" w:rsidRDefault="00006104" w:rsidP="00006104">
      <w:pPr>
        <w:suppressAutoHyphens/>
        <w:rPr>
          <w:b/>
          <w:sz w:val="24"/>
          <w:szCs w:val="24"/>
          <w:lang w:val="en-IN" w:eastAsia="ar-SA"/>
        </w:rPr>
      </w:pPr>
    </w:p>
    <w:p w:rsidR="00006104" w:rsidRPr="004D5D45" w:rsidRDefault="00006104" w:rsidP="00006104">
      <w:pPr>
        <w:suppressAutoHyphens/>
        <w:jc w:val="both"/>
        <w:rPr>
          <w:b/>
          <w:sz w:val="24"/>
          <w:szCs w:val="24"/>
          <w:lang w:val="en-IN" w:eastAsia="ar-SA"/>
        </w:rPr>
      </w:pPr>
      <w:r w:rsidRPr="004D5D45">
        <w:rPr>
          <w:b/>
          <w:sz w:val="24"/>
          <w:szCs w:val="24"/>
          <w:lang w:val="en-IN" w:eastAsia="ar-SA"/>
        </w:rPr>
        <w:t>UNIT – I</w:t>
      </w:r>
    </w:p>
    <w:p w:rsidR="00006104" w:rsidRPr="004D5D45" w:rsidRDefault="00006104" w:rsidP="00006104">
      <w:pPr>
        <w:suppressAutoHyphens/>
        <w:jc w:val="both"/>
        <w:rPr>
          <w:sz w:val="24"/>
          <w:szCs w:val="24"/>
          <w:lang w:eastAsia="ar-SA"/>
        </w:rPr>
      </w:pPr>
      <w:r w:rsidRPr="004D5D45">
        <w:rPr>
          <w:b/>
          <w:bCs/>
          <w:sz w:val="24"/>
          <w:szCs w:val="24"/>
          <w:lang w:eastAsia="ar-SA"/>
        </w:rPr>
        <w:t xml:space="preserve">Propositional Logic: </w:t>
      </w:r>
      <w:r w:rsidRPr="004D5D45">
        <w:rPr>
          <w:sz w:val="24"/>
          <w:szCs w:val="24"/>
          <w:lang w:eastAsia="ar-SA"/>
        </w:rPr>
        <w:t xml:space="preserve">Statement and notations, Connectives, </w:t>
      </w:r>
      <w:proofErr w:type="spellStart"/>
      <w:r w:rsidRPr="004D5D45">
        <w:rPr>
          <w:sz w:val="24"/>
          <w:szCs w:val="24"/>
          <w:lang w:eastAsia="ar-SA"/>
        </w:rPr>
        <w:t>Well formed</w:t>
      </w:r>
      <w:proofErr w:type="spellEnd"/>
      <w:r w:rsidRPr="004D5D45">
        <w:rPr>
          <w:sz w:val="24"/>
          <w:szCs w:val="24"/>
          <w:lang w:eastAsia="ar-SA"/>
        </w:rPr>
        <w:t xml:space="preserve"> Formulas, Truth Tables, Tautology, Equivalence, Implication, Rules of inference, Arguments, Proof by contradiction, Conditional Proof Normal forms, </w:t>
      </w:r>
      <w:proofErr w:type="gramStart"/>
      <w:r w:rsidRPr="004D5D45">
        <w:rPr>
          <w:sz w:val="24"/>
          <w:szCs w:val="24"/>
          <w:lang w:eastAsia="ar-SA"/>
        </w:rPr>
        <w:t>Automatic</w:t>
      </w:r>
      <w:proofErr w:type="gramEnd"/>
      <w:r w:rsidRPr="004D5D45">
        <w:rPr>
          <w:sz w:val="24"/>
          <w:szCs w:val="24"/>
          <w:lang w:eastAsia="ar-SA"/>
        </w:rPr>
        <w:t xml:space="preserve"> theorem proving.</w:t>
      </w:r>
    </w:p>
    <w:p w:rsidR="00006104" w:rsidRPr="004D5D45" w:rsidRDefault="00006104" w:rsidP="00006104">
      <w:pPr>
        <w:suppressAutoHyphens/>
        <w:jc w:val="both"/>
        <w:rPr>
          <w:sz w:val="24"/>
          <w:szCs w:val="24"/>
          <w:lang w:eastAsia="ar-SA"/>
        </w:rPr>
      </w:pPr>
      <w:r w:rsidRPr="004D5D45">
        <w:rPr>
          <w:b/>
          <w:sz w:val="24"/>
          <w:szCs w:val="24"/>
          <w:lang w:eastAsia="ar-SA"/>
        </w:rPr>
        <w:t>Objective:</w:t>
      </w:r>
      <w:r w:rsidRPr="004D5D45">
        <w:rPr>
          <w:sz w:val="24"/>
          <w:szCs w:val="24"/>
          <w:lang w:eastAsia="ar-SA"/>
        </w:rPr>
        <w:t xml:space="preserve"> student will be able to understand statements</w:t>
      </w:r>
      <w:proofErr w:type="gramStart"/>
      <w:r w:rsidRPr="004D5D45">
        <w:rPr>
          <w:sz w:val="24"/>
          <w:szCs w:val="24"/>
          <w:lang w:eastAsia="ar-SA"/>
        </w:rPr>
        <w:t>, ,their</w:t>
      </w:r>
      <w:proofErr w:type="gramEnd"/>
      <w:r w:rsidRPr="004D5D45">
        <w:rPr>
          <w:sz w:val="24"/>
          <w:szCs w:val="24"/>
          <w:lang w:eastAsia="ar-SA"/>
        </w:rPr>
        <w:t xml:space="preserve"> truth value, constructing truth tables and will be able to prove them using different laws such as associative and commutative etc…</w:t>
      </w:r>
    </w:p>
    <w:p w:rsidR="00006104" w:rsidRPr="004D5D45" w:rsidRDefault="00006104" w:rsidP="00006104">
      <w:pPr>
        <w:suppressAutoHyphens/>
        <w:jc w:val="both"/>
        <w:rPr>
          <w:b/>
          <w:sz w:val="24"/>
          <w:szCs w:val="24"/>
          <w:lang w:eastAsia="ar-SA"/>
        </w:rPr>
      </w:pPr>
    </w:p>
    <w:p w:rsidR="00006104" w:rsidRPr="004D5D45" w:rsidRDefault="00006104" w:rsidP="00006104">
      <w:pPr>
        <w:suppressAutoHyphens/>
        <w:jc w:val="both"/>
        <w:rPr>
          <w:b/>
          <w:sz w:val="24"/>
          <w:szCs w:val="24"/>
          <w:lang w:eastAsia="ar-SA"/>
        </w:rPr>
      </w:pPr>
      <w:r w:rsidRPr="004D5D45">
        <w:rPr>
          <w:b/>
          <w:sz w:val="24"/>
          <w:szCs w:val="24"/>
          <w:lang w:eastAsia="ar-SA"/>
        </w:rPr>
        <w:t>UNIT-II</w:t>
      </w:r>
    </w:p>
    <w:p w:rsidR="00006104" w:rsidRPr="004D5D45" w:rsidRDefault="00006104" w:rsidP="00006104">
      <w:pPr>
        <w:suppressAutoHyphens/>
        <w:jc w:val="both"/>
        <w:rPr>
          <w:sz w:val="24"/>
          <w:szCs w:val="24"/>
          <w:lang w:eastAsia="ar-SA"/>
        </w:rPr>
      </w:pPr>
      <w:r w:rsidRPr="004D5D45">
        <w:rPr>
          <w:b/>
          <w:bCs/>
          <w:sz w:val="24"/>
          <w:szCs w:val="24"/>
          <w:lang w:eastAsia="ar-SA"/>
        </w:rPr>
        <w:t>First order logic</w:t>
      </w:r>
      <w:r w:rsidRPr="004D5D45">
        <w:rPr>
          <w:sz w:val="24"/>
          <w:szCs w:val="24"/>
          <w:lang w:eastAsia="ar-SA"/>
        </w:rPr>
        <w:t>: Predicates, Quantifiers, Free and Bound variables, Rules of inference, Consistency, Automatic Theorem Proving.</w:t>
      </w:r>
    </w:p>
    <w:p w:rsidR="00006104" w:rsidRPr="004D5D45" w:rsidRDefault="00006104" w:rsidP="00006104">
      <w:pPr>
        <w:suppressAutoHyphens/>
        <w:jc w:val="both"/>
        <w:rPr>
          <w:sz w:val="24"/>
          <w:szCs w:val="24"/>
          <w:lang w:eastAsia="ar-SA"/>
        </w:rPr>
      </w:pPr>
      <w:r w:rsidRPr="004D5D45">
        <w:rPr>
          <w:b/>
          <w:sz w:val="24"/>
          <w:szCs w:val="24"/>
          <w:lang w:eastAsia="ar-SA"/>
        </w:rPr>
        <w:t>Objective:</w:t>
      </w:r>
      <w:r w:rsidRPr="004D5D45">
        <w:rPr>
          <w:sz w:val="24"/>
          <w:szCs w:val="24"/>
          <w:lang w:eastAsia="ar-SA"/>
        </w:rPr>
        <w:t xml:space="preserve"> student will be able to use universal and existential quantifiers to describe predicates and effectively use automatic theorem proving</w:t>
      </w:r>
    </w:p>
    <w:p w:rsidR="00006104" w:rsidRPr="004D5D45" w:rsidRDefault="00006104" w:rsidP="00006104">
      <w:pPr>
        <w:suppressAutoHyphens/>
        <w:jc w:val="both"/>
        <w:rPr>
          <w:b/>
          <w:bCs/>
          <w:sz w:val="24"/>
          <w:szCs w:val="24"/>
          <w:lang w:eastAsia="ar-SA"/>
        </w:rPr>
      </w:pPr>
    </w:p>
    <w:p w:rsidR="00006104" w:rsidRPr="004D5D45" w:rsidRDefault="00006104" w:rsidP="00006104">
      <w:pPr>
        <w:suppressAutoHyphens/>
        <w:jc w:val="both"/>
        <w:rPr>
          <w:b/>
          <w:bCs/>
          <w:sz w:val="24"/>
          <w:szCs w:val="24"/>
          <w:lang w:eastAsia="ar-SA"/>
        </w:rPr>
      </w:pPr>
      <w:r w:rsidRPr="004D5D45">
        <w:rPr>
          <w:b/>
          <w:bCs/>
          <w:sz w:val="24"/>
          <w:szCs w:val="24"/>
          <w:lang w:eastAsia="ar-SA"/>
        </w:rPr>
        <w:lastRenderedPageBreak/>
        <w:t>UNIT – III</w:t>
      </w:r>
    </w:p>
    <w:p w:rsidR="00006104" w:rsidRPr="004D5D45" w:rsidRDefault="00006104" w:rsidP="00006104">
      <w:pPr>
        <w:suppressAutoHyphens/>
        <w:jc w:val="both"/>
        <w:rPr>
          <w:b/>
          <w:bCs/>
          <w:sz w:val="24"/>
          <w:szCs w:val="24"/>
          <w:lang w:eastAsia="ar-SA"/>
        </w:rPr>
      </w:pPr>
      <w:r w:rsidRPr="004D5D45">
        <w:rPr>
          <w:b/>
          <w:bCs/>
          <w:sz w:val="24"/>
          <w:szCs w:val="24"/>
          <w:lang w:eastAsia="ar-SA"/>
        </w:rPr>
        <w:t>Relations</w:t>
      </w:r>
      <w:r w:rsidRPr="004D5D45">
        <w:rPr>
          <w:sz w:val="24"/>
          <w:szCs w:val="24"/>
          <w:lang w:eastAsia="ar-SA"/>
        </w:rPr>
        <w:t xml:space="preserve">: Properties of Binary Relations, Equivalence, transitive closure, Compatibility &amp; Partial Ordering Relations, </w:t>
      </w:r>
      <w:proofErr w:type="spellStart"/>
      <w:r w:rsidRPr="004D5D45">
        <w:rPr>
          <w:sz w:val="24"/>
          <w:szCs w:val="24"/>
          <w:lang w:eastAsia="ar-SA"/>
        </w:rPr>
        <w:t>Hasse</w:t>
      </w:r>
      <w:proofErr w:type="spellEnd"/>
      <w:r w:rsidRPr="004D5D45">
        <w:rPr>
          <w:sz w:val="24"/>
          <w:szCs w:val="24"/>
          <w:lang w:eastAsia="ar-SA"/>
        </w:rPr>
        <w:t xml:space="preserve"> Diagrams, Lattice and its properties. </w:t>
      </w:r>
    </w:p>
    <w:p w:rsidR="00006104" w:rsidRPr="004D5D45" w:rsidRDefault="00006104" w:rsidP="00006104">
      <w:pPr>
        <w:suppressAutoHyphens/>
        <w:jc w:val="both"/>
        <w:rPr>
          <w:sz w:val="24"/>
          <w:szCs w:val="24"/>
          <w:lang w:eastAsia="ar-SA"/>
        </w:rPr>
      </w:pPr>
      <w:r w:rsidRPr="004D5D45">
        <w:rPr>
          <w:b/>
          <w:bCs/>
          <w:sz w:val="24"/>
          <w:szCs w:val="24"/>
          <w:lang w:eastAsia="ar-SA"/>
        </w:rPr>
        <w:t xml:space="preserve">Algebraic structures: </w:t>
      </w:r>
      <w:r w:rsidRPr="004D5D45">
        <w:rPr>
          <w:sz w:val="24"/>
          <w:szCs w:val="24"/>
          <w:lang w:eastAsia="ar-SA"/>
        </w:rPr>
        <w:t xml:space="preserve">Algebraic systems, Examples and general properties, Semi groups and </w:t>
      </w:r>
      <w:proofErr w:type="spellStart"/>
      <w:r w:rsidRPr="004D5D45">
        <w:rPr>
          <w:sz w:val="24"/>
          <w:szCs w:val="24"/>
          <w:lang w:eastAsia="ar-SA"/>
        </w:rPr>
        <w:t>Monoids</w:t>
      </w:r>
      <w:proofErr w:type="spellEnd"/>
      <w:r w:rsidRPr="004D5D45">
        <w:rPr>
          <w:sz w:val="24"/>
          <w:szCs w:val="24"/>
          <w:lang w:eastAsia="ar-SA"/>
        </w:rPr>
        <w:t xml:space="preserve">. Groups, Subgroups, </w:t>
      </w:r>
      <w:proofErr w:type="spellStart"/>
      <w:r w:rsidRPr="004D5D45">
        <w:rPr>
          <w:sz w:val="24"/>
          <w:szCs w:val="24"/>
          <w:lang w:eastAsia="ar-SA"/>
        </w:rPr>
        <w:t>Homomorphisms</w:t>
      </w:r>
      <w:proofErr w:type="spellEnd"/>
      <w:r w:rsidRPr="004D5D45">
        <w:rPr>
          <w:sz w:val="24"/>
          <w:szCs w:val="24"/>
          <w:lang w:eastAsia="ar-SA"/>
        </w:rPr>
        <w:t xml:space="preserve">, </w:t>
      </w:r>
      <w:proofErr w:type="spellStart"/>
      <w:r w:rsidRPr="004D5D45">
        <w:rPr>
          <w:sz w:val="24"/>
          <w:szCs w:val="24"/>
          <w:lang w:eastAsia="ar-SA"/>
        </w:rPr>
        <w:t>Isomorphisms</w:t>
      </w:r>
      <w:proofErr w:type="spellEnd"/>
    </w:p>
    <w:p w:rsidR="00006104" w:rsidRPr="004D5D45" w:rsidRDefault="00006104" w:rsidP="00006104">
      <w:pPr>
        <w:suppressAutoHyphens/>
        <w:jc w:val="both"/>
        <w:rPr>
          <w:b/>
          <w:bCs/>
          <w:sz w:val="24"/>
          <w:szCs w:val="24"/>
          <w:lang w:eastAsia="ar-SA"/>
        </w:rPr>
      </w:pPr>
      <w:r w:rsidRPr="004D5D45">
        <w:rPr>
          <w:b/>
          <w:bCs/>
          <w:sz w:val="24"/>
          <w:szCs w:val="24"/>
          <w:lang w:eastAsia="ar-SA"/>
        </w:rPr>
        <w:t xml:space="preserve">Objective: </w:t>
      </w:r>
      <w:r w:rsidRPr="004D5D45">
        <w:rPr>
          <w:bCs/>
          <w:sz w:val="24"/>
          <w:szCs w:val="24"/>
          <w:lang w:eastAsia="ar-SA"/>
        </w:rPr>
        <w:t xml:space="preserve">student will be able to learn different relations and their properties. </w:t>
      </w:r>
      <w:proofErr w:type="gramStart"/>
      <w:r w:rsidRPr="004D5D45">
        <w:rPr>
          <w:bCs/>
          <w:sz w:val="24"/>
          <w:szCs w:val="24"/>
          <w:lang w:eastAsia="ar-SA"/>
        </w:rPr>
        <w:t>use</w:t>
      </w:r>
      <w:proofErr w:type="gramEnd"/>
      <w:r w:rsidRPr="004D5D45">
        <w:rPr>
          <w:bCs/>
          <w:sz w:val="24"/>
          <w:szCs w:val="24"/>
          <w:lang w:eastAsia="ar-SA"/>
        </w:rPr>
        <w:t xml:space="preserve"> of different algebraic structures and their use in mathematics.</w:t>
      </w:r>
    </w:p>
    <w:p w:rsidR="00006104" w:rsidRPr="004D5D45" w:rsidRDefault="00006104" w:rsidP="00006104">
      <w:pPr>
        <w:suppressAutoHyphens/>
        <w:jc w:val="both"/>
        <w:rPr>
          <w:b/>
          <w:bCs/>
          <w:sz w:val="24"/>
          <w:szCs w:val="24"/>
          <w:lang w:eastAsia="ar-SA"/>
        </w:rPr>
      </w:pPr>
    </w:p>
    <w:p w:rsidR="00006104" w:rsidRPr="004D5D45" w:rsidRDefault="00006104" w:rsidP="00006104">
      <w:pPr>
        <w:suppressAutoHyphens/>
        <w:jc w:val="both"/>
        <w:rPr>
          <w:b/>
          <w:bCs/>
          <w:sz w:val="24"/>
          <w:szCs w:val="24"/>
          <w:lang w:eastAsia="ar-SA"/>
        </w:rPr>
      </w:pPr>
      <w:r w:rsidRPr="004D5D45">
        <w:rPr>
          <w:b/>
          <w:bCs/>
          <w:sz w:val="24"/>
          <w:szCs w:val="24"/>
          <w:lang w:eastAsia="ar-SA"/>
        </w:rPr>
        <w:t>UNIT –IV</w:t>
      </w:r>
    </w:p>
    <w:p w:rsidR="00006104" w:rsidRPr="004D5D45" w:rsidRDefault="00006104" w:rsidP="00006104">
      <w:pPr>
        <w:suppressAutoHyphens/>
        <w:jc w:val="both"/>
        <w:rPr>
          <w:b/>
          <w:bCs/>
          <w:sz w:val="24"/>
          <w:szCs w:val="24"/>
          <w:lang w:eastAsia="ar-SA"/>
        </w:rPr>
      </w:pPr>
      <w:r w:rsidRPr="004D5D45">
        <w:rPr>
          <w:b/>
          <w:bCs/>
          <w:sz w:val="24"/>
          <w:szCs w:val="24"/>
          <w:lang w:eastAsia="ar-SA"/>
        </w:rPr>
        <w:t xml:space="preserve">Elementary </w:t>
      </w:r>
      <w:proofErr w:type="spellStart"/>
      <w:r w:rsidRPr="004D5D45">
        <w:rPr>
          <w:b/>
          <w:bCs/>
          <w:sz w:val="24"/>
          <w:szCs w:val="24"/>
          <w:lang w:eastAsia="ar-SA"/>
        </w:rPr>
        <w:t>Combinatorics</w:t>
      </w:r>
      <w:proofErr w:type="spellEnd"/>
      <w:r w:rsidRPr="004D5D45">
        <w:rPr>
          <w:b/>
          <w:bCs/>
          <w:sz w:val="24"/>
          <w:szCs w:val="24"/>
          <w:lang w:eastAsia="ar-SA"/>
        </w:rPr>
        <w:t>:</w:t>
      </w:r>
    </w:p>
    <w:p w:rsidR="00006104" w:rsidRPr="004D5D45" w:rsidRDefault="00006104" w:rsidP="00006104">
      <w:pPr>
        <w:suppressAutoHyphens/>
        <w:jc w:val="both"/>
        <w:rPr>
          <w:sz w:val="24"/>
          <w:szCs w:val="24"/>
          <w:lang w:eastAsia="ar-SA"/>
        </w:rPr>
      </w:pPr>
      <w:proofErr w:type="gramStart"/>
      <w:r w:rsidRPr="004D5D45">
        <w:rPr>
          <w:sz w:val="24"/>
          <w:szCs w:val="24"/>
          <w:lang w:eastAsia="ar-SA"/>
        </w:rPr>
        <w:t>Basics of counting, Combinations &amp; Permutations with and without repetitions, Constrained repetitions.</w:t>
      </w:r>
      <w:proofErr w:type="gramEnd"/>
      <w:r w:rsidRPr="004D5D45">
        <w:rPr>
          <w:sz w:val="24"/>
          <w:szCs w:val="24"/>
          <w:lang w:eastAsia="ar-SA"/>
        </w:rPr>
        <w:t xml:space="preserve"> Binomial coefficients, Binomial </w:t>
      </w:r>
      <w:proofErr w:type="gramStart"/>
      <w:r w:rsidRPr="004D5D45">
        <w:rPr>
          <w:sz w:val="24"/>
          <w:szCs w:val="24"/>
          <w:lang w:eastAsia="ar-SA"/>
        </w:rPr>
        <w:t>and  Multinomial</w:t>
      </w:r>
      <w:proofErr w:type="gramEnd"/>
      <w:r w:rsidRPr="004D5D45">
        <w:rPr>
          <w:sz w:val="24"/>
          <w:szCs w:val="24"/>
          <w:lang w:eastAsia="ar-SA"/>
        </w:rPr>
        <w:t xml:space="preserve"> theorems, Euler function, </w:t>
      </w:r>
      <w:proofErr w:type="spellStart"/>
      <w:r w:rsidRPr="004D5D45">
        <w:rPr>
          <w:sz w:val="24"/>
          <w:szCs w:val="24"/>
          <w:lang w:eastAsia="ar-SA"/>
        </w:rPr>
        <w:t>Derangemants</w:t>
      </w:r>
      <w:proofErr w:type="spellEnd"/>
      <w:r w:rsidRPr="004D5D45">
        <w:rPr>
          <w:sz w:val="24"/>
          <w:szCs w:val="24"/>
          <w:lang w:eastAsia="ar-SA"/>
        </w:rPr>
        <w:t>, Principle of inclusion and exclusion, Pigeon hole principle and its applications.</w:t>
      </w:r>
    </w:p>
    <w:p w:rsidR="00006104" w:rsidRPr="004D5D45" w:rsidRDefault="00006104" w:rsidP="00006104">
      <w:pPr>
        <w:suppressAutoHyphens/>
        <w:jc w:val="both"/>
        <w:rPr>
          <w:sz w:val="24"/>
          <w:szCs w:val="24"/>
          <w:lang w:val="en-GB" w:eastAsia="ar-SA"/>
        </w:rPr>
      </w:pPr>
      <w:r w:rsidRPr="004D5D45">
        <w:rPr>
          <w:b/>
          <w:sz w:val="24"/>
          <w:szCs w:val="24"/>
          <w:lang w:val="en-GB" w:eastAsia="ar-SA"/>
        </w:rPr>
        <w:t>Objective:</w:t>
      </w:r>
      <w:r w:rsidRPr="004D5D45">
        <w:rPr>
          <w:sz w:val="24"/>
          <w:szCs w:val="24"/>
          <w:lang w:val="en-GB" w:eastAsia="ar-SA"/>
        </w:rPr>
        <w:t xml:space="preserve"> student will be able to apply permutations and combinations to solve problems. </w:t>
      </w:r>
      <w:proofErr w:type="gramStart"/>
      <w:r w:rsidRPr="004D5D45">
        <w:rPr>
          <w:sz w:val="24"/>
          <w:szCs w:val="24"/>
          <w:lang w:val="en-GB" w:eastAsia="ar-SA"/>
        </w:rPr>
        <w:t>use</w:t>
      </w:r>
      <w:proofErr w:type="gramEnd"/>
      <w:r w:rsidRPr="004D5D45">
        <w:rPr>
          <w:sz w:val="24"/>
          <w:szCs w:val="24"/>
          <w:lang w:val="en-GB" w:eastAsia="ar-SA"/>
        </w:rPr>
        <w:t xml:space="preserve"> of pigeonhole principle and inclusion exclusion principles to solve problems.</w:t>
      </w:r>
    </w:p>
    <w:p w:rsidR="00006104" w:rsidRPr="004D5D45" w:rsidRDefault="00006104" w:rsidP="00006104">
      <w:pPr>
        <w:suppressAutoHyphens/>
        <w:jc w:val="both"/>
        <w:rPr>
          <w:b/>
          <w:sz w:val="24"/>
          <w:szCs w:val="24"/>
          <w:lang w:val="en-GB" w:eastAsia="ar-SA"/>
        </w:rPr>
      </w:pPr>
    </w:p>
    <w:p w:rsidR="00006104" w:rsidRPr="004D5D45" w:rsidRDefault="00006104" w:rsidP="00006104">
      <w:pPr>
        <w:suppressAutoHyphens/>
        <w:jc w:val="both"/>
        <w:rPr>
          <w:b/>
          <w:sz w:val="24"/>
          <w:szCs w:val="24"/>
          <w:lang w:val="en-GB" w:eastAsia="ar-SA"/>
        </w:rPr>
      </w:pPr>
      <w:r w:rsidRPr="004D5D45">
        <w:rPr>
          <w:b/>
          <w:sz w:val="24"/>
          <w:szCs w:val="24"/>
          <w:lang w:val="en-GB" w:eastAsia="ar-SA"/>
        </w:rPr>
        <w:t>UNIT V</w:t>
      </w:r>
    </w:p>
    <w:p w:rsidR="00006104" w:rsidRPr="004D5D45" w:rsidRDefault="00006104" w:rsidP="00006104">
      <w:pPr>
        <w:suppressAutoHyphens/>
        <w:jc w:val="both"/>
        <w:rPr>
          <w:sz w:val="24"/>
          <w:szCs w:val="24"/>
          <w:lang w:val="en-GB" w:eastAsia="ar-SA"/>
        </w:rPr>
      </w:pPr>
      <w:r w:rsidRPr="004D5D45">
        <w:rPr>
          <w:b/>
          <w:bCs/>
          <w:sz w:val="24"/>
          <w:szCs w:val="24"/>
          <w:lang w:val="en-GB" w:eastAsia="ar-SA"/>
        </w:rPr>
        <w:t>Recurrence relations</w:t>
      </w:r>
      <w:r w:rsidRPr="004D5D45">
        <w:rPr>
          <w:sz w:val="24"/>
          <w:szCs w:val="24"/>
          <w:lang w:val="en-GB" w:eastAsia="ar-SA"/>
        </w:rPr>
        <w:t xml:space="preserve">: Generating functions. Function of sequences, </w:t>
      </w:r>
      <w:proofErr w:type="gramStart"/>
      <w:r w:rsidRPr="004D5D45">
        <w:rPr>
          <w:sz w:val="24"/>
          <w:szCs w:val="24"/>
          <w:lang w:val="en-GB" w:eastAsia="ar-SA"/>
        </w:rPr>
        <w:t>Calculating</w:t>
      </w:r>
      <w:proofErr w:type="gramEnd"/>
      <w:r w:rsidRPr="004D5D45">
        <w:rPr>
          <w:sz w:val="24"/>
          <w:szCs w:val="24"/>
          <w:lang w:val="en-GB" w:eastAsia="ar-SA"/>
        </w:rPr>
        <w:t xml:space="preserve"> the coefficient of generating functions. Recurrence relations, </w:t>
      </w:r>
      <w:proofErr w:type="gramStart"/>
      <w:r w:rsidRPr="004D5D45">
        <w:rPr>
          <w:sz w:val="24"/>
          <w:szCs w:val="24"/>
          <w:lang w:val="en-GB" w:eastAsia="ar-SA"/>
        </w:rPr>
        <w:t>Solving</w:t>
      </w:r>
      <w:proofErr w:type="gramEnd"/>
      <w:r w:rsidRPr="004D5D45">
        <w:rPr>
          <w:sz w:val="24"/>
          <w:szCs w:val="24"/>
          <w:lang w:val="en-GB" w:eastAsia="ar-SA"/>
        </w:rPr>
        <w:t xml:space="preserve"> recurrence relations by substitution and generating functions. Characteristic roots. </w:t>
      </w:r>
      <w:proofErr w:type="gramStart"/>
      <w:r w:rsidRPr="004D5D45">
        <w:rPr>
          <w:sz w:val="24"/>
          <w:szCs w:val="24"/>
          <w:lang w:val="en-GB" w:eastAsia="ar-SA"/>
        </w:rPr>
        <w:t>Solution of Inhomogeneous recurrence relations.</w:t>
      </w:r>
      <w:proofErr w:type="gramEnd"/>
    </w:p>
    <w:p w:rsidR="00006104" w:rsidRPr="004D5D45" w:rsidRDefault="00006104" w:rsidP="00006104">
      <w:pPr>
        <w:suppressAutoHyphens/>
        <w:jc w:val="both"/>
        <w:rPr>
          <w:sz w:val="24"/>
          <w:szCs w:val="24"/>
          <w:lang w:val="en-GB" w:eastAsia="ar-SA"/>
        </w:rPr>
      </w:pPr>
      <w:r w:rsidRPr="004D5D45">
        <w:rPr>
          <w:b/>
          <w:sz w:val="24"/>
          <w:szCs w:val="24"/>
          <w:lang w:val="en-GB" w:eastAsia="ar-SA"/>
        </w:rPr>
        <w:t>Objective:</w:t>
      </w:r>
      <w:r w:rsidRPr="004D5D45">
        <w:rPr>
          <w:sz w:val="24"/>
          <w:szCs w:val="24"/>
          <w:lang w:val="en-GB" w:eastAsia="ar-SA"/>
        </w:rPr>
        <w:t xml:space="preserve"> student will learn to solve various recurrence relations by using different techniques.</w:t>
      </w:r>
    </w:p>
    <w:p w:rsidR="00006104" w:rsidRPr="004D5D45" w:rsidRDefault="00006104" w:rsidP="00006104">
      <w:pPr>
        <w:suppressAutoHyphens/>
        <w:jc w:val="both"/>
        <w:rPr>
          <w:b/>
          <w:bCs/>
          <w:sz w:val="24"/>
          <w:szCs w:val="24"/>
          <w:lang w:eastAsia="ar-SA"/>
        </w:rPr>
      </w:pPr>
    </w:p>
    <w:p w:rsidR="00006104" w:rsidRPr="004D5D45" w:rsidRDefault="00006104" w:rsidP="00006104">
      <w:pPr>
        <w:suppressAutoHyphens/>
        <w:jc w:val="both"/>
        <w:rPr>
          <w:b/>
          <w:bCs/>
          <w:sz w:val="24"/>
          <w:szCs w:val="24"/>
          <w:lang w:eastAsia="ar-SA"/>
        </w:rPr>
      </w:pPr>
      <w:r w:rsidRPr="004D5D45">
        <w:rPr>
          <w:b/>
          <w:bCs/>
          <w:sz w:val="24"/>
          <w:szCs w:val="24"/>
          <w:lang w:eastAsia="ar-SA"/>
        </w:rPr>
        <w:t>Unit VI</w:t>
      </w:r>
    </w:p>
    <w:p w:rsidR="00006104" w:rsidRPr="004D5D45" w:rsidRDefault="00006104" w:rsidP="00006104">
      <w:pPr>
        <w:suppressAutoHyphens/>
        <w:jc w:val="both"/>
        <w:rPr>
          <w:bCs/>
          <w:sz w:val="24"/>
          <w:szCs w:val="24"/>
          <w:lang w:eastAsia="ar-SA"/>
        </w:rPr>
      </w:pPr>
      <w:r w:rsidRPr="004D5D45">
        <w:rPr>
          <w:b/>
          <w:bCs/>
          <w:sz w:val="24"/>
          <w:szCs w:val="24"/>
          <w:lang w:eastAsia="ar-SA"/>
        </w:rPr>
        <w:t xml:space="preserve">Graph Theory: </w:t>
      </w:r>
      <w:r w:rsidRPr="004D5D45">
        <w:rPr>
          <w:bCs/>
          <w:sz w:val="24"/>
          <w:szCs w:val="24"/>
          <w:lang w:eastAsia="ar-SA"/>
        </w:rPr>
        <w:t>Basic concepts</w:t>
      </w:r>
      <w:r w:rsidRPr="004D5D45">
        <w:rPr>
          <w:b/>
          <w:bCs/>
          <w:sz w:val="24"/>
          <w:szCs w:val="24"/>
          <w:lang w:eastAsia="ar-SA"/>
        </w:rPr>
        <w:t xml:space="preserve">, </w:t>
      </w:r>
      <w:r w:rsidRPr="004D5D45">
        <w:rPr>
          <w:sz w:val="24"/>
          <w:szCs w:val="24"/>
          <w:lang w:eastAsia="ar-SA"/>
        </w:rPr>
        <w:t xml:space="preserve">Representation of Graph, DFS, BFS, Spanning trees, Planar graphs, coloring, </w:t>
      </w:r>
      <w:r w:rsidRPr="004D5D45">
        <w:rPr>
          <w:bCs/>
          <w:sz w:val="24"/>
          <w:szCs w:val="24"/>
          <w:lang w:eastAsia="ar-SA"/>
        </w:rPr>
        <w:t xml:space="preserve">Isomorphism and </w:t>
      </w:r>
      <w:proofErr w:type="spellStart"/>
      <w:r w:rsidRPr="004D5D45">
        <w:rPr>
          <w:bCs/>
          <w:sz w:val="24"/>
          <w:szCs w:val="24"/>
          <w:lang w:eastAsia="ar-SA"/>
        </w:rPr>
        <w:t>subgraphs</w:t>
      </w:r>
      <w:proofErr w:type="spellEnd"/>
      <w:r w:rsidRPr="004D5D45">
        <w:rPr>
          <w:bCs/>
          <w:sz w:val="24"/>
          <w:szCs w:val="24"/>
          <w:lang w:eastAsia="ar-SA"/>
        </w:rPr>
        <w:t>, Multi graphs and Euler Circuits, Hamiltonian graphs, Chromatic numbers</w:t>
      </w:r>
      <w:r w:rsidRPr="004D5D45">
        <w:rPr>
          <w:sz w:val="24"/>
          <w:szCs w:val="24"/>
          <w:lang w:eastAsia="ar-SA"/>
        </w:rPr>
        <w:t>, connectivity, cut vertices, cut edges, Matching and coverings, independent sets.</w:t>
      </w:r>
    </w:p>
    <w:p w:rsidR="00006104" w:rsidRPr="004D5D45" w:rsidRDefault="00006104" w:rsidP="00006104">
      <w:pPr>
        <w:suppressAutoHyphens/>
        <w:jc w:val="both"/>
        <w:rPr>
          <w:sz w:val="24"/>
          <w:szCs w:val="24"/>
          <w:lang w:eastAsia="ar-SA"/>
        </w:rPr>
      </w:pPr>
      <w:r w:rsidRPr="004D5D45">
        <w:rPr>
          <w:b/>
          <w:sz w:val="24"/>
          <w:szCs w:val="24"/>
          <w:lang w:eastAsia="ar-SA"/>
        </w:rPr>
        <w:t>Objective:</w:t>
      </w:r>
      <w:r w:rsidRPr="004D5D45">
        <w:rPr>
          <w:sz w:val="24"/>
          <w:szCs w:val="24"/>
          <w:lang w:eastAsia="ar-SA"/>
        </w:rPr>
        <w:t xml:space="preserve"> student will learn the basics of graph theory, different ways of traversing the graph and different types of graphs and circuits which has important applications in further subjects.</w:t>
      </w:r>
    </w:p>
    <w:p w:rsidR="00006104" w:rsidRPr="004D5D45" w:rsidRDefault="00006104" w:rsidP="00006104">
      <w:pPr>
        <w:suppressAutoHyphens/>
        <w:jc w:val="both"/>
        <w:rPr>
          <w:sz w:val="24"/>
          <w:szCs w:val="24"/>
          <w:lang w:eastAsia="ar-SA"/>
        </w:rPr>
      </w:pPr>
    </w:p>
    <w:p w:rsidR="00006104" w:rsidRPr="004D5D45" w:rsidRDefault="00006104" w:rsidP="00006104">
      <w:pPr>
        <w:suppressAutoHyphens/>
        <w:jc w:val="both"/>
        <w:rPr>
          <w:b/>
          <w:sz w:val="24"/>
          <w:szCs w:val="24"/>
          <w:lang w:eastAsia="ar-SA"/>
        </w:rPr>
      </w:pPr>
      <w:r w:rsidRPr="004D5D45">
        <w:rPr>
          <w:b/>
          <w:sz w:val="24"/>
          <w:szCs w:val="24"/>
          <w:lang w:eastAsia="ar-SA"/>
        </w:rPr>
        <w:t>TEXT BOOKS:</w:t>
      </w:r>
    </w:p>
    <w:p w:rsidR="00006104" w:rsidRPr="004D5D45" w:rsidRDefault="00006104" w:rsidP="00006104">
      <w:pPr>
        <w:tabs>
          <w:tab w:val="left" w:pos="360"/>
        </w:tabs>
        <w:suppressAutoHyphens/>
        <w:ind w:left="360" w:hanging="360"/>
        <w:jc w:val="both"/>
        <w:rPr>
          <w:sz w:val="24"/>
          <w:szCs w:val="24"/>
          <w:lang w:eastAsia="ar-SA"/>
        </w:rPr>
      </w:pPr>
      <w:r w:rsidRPr="004D5D45">
        <w:rPr>
          <w:sz w:val="24"/>
          <w:szCs w:val="24"/>
          <w:lang w:eastAsia="ar-SA"/>
        </w:rPr>
        <w:t xml:space="preserve">1.  </w:t>
      </w:r>
      <w:r w:rsidRPr="004D5D45">
        <w:rPr>
          <w:sz w:val="24"/>
          <w:szCs w:val="24"/>
          <w:lang w:eastAsia="ar-SA"/>
        </w:rPr>
        <w:tab/>
        <w:t xml:space="preserve">Discrete Mathematics for Computer Scientists &amp; Mathematicians, J.L. Mott, A. </w:t>
      </w:r>
      <w:proofErr w:type="spellStart"/>
      <w:r w:rsidRPr="004D5D45">
        <w:rPr>
          <w:sz w:val="24"/>
          <w:szCs w:val="24"/>
          <w:lang w:eastAsia="ar-SA"/>
        </w:rPr>
        <w:t>Kandel</w:t>
      </w:r>
      <w:proofErr w:type="spellEnd"/>
      <w:r w:rsidRPr="004D5D45">
        <w:rPr>
          <w:sz w:val="24"/>
          <w:szCs w:val="24"/>
          <w:lang w:eastAsia="ar-SA"/>
        </w:rPr>
        <w:t>, T.P. Baker, PHI.</w:t>
      </w:r>
    </w:p>
    <w:p w:rsidR="00006104" w:rsidRPr="004D5D45" w:rsidRDefault="00006104" w:rsidP="00006104">
      <w:pPr>
        <w:tabs>
          <w:tab w:val="left" w:pos="360"/>
        </w:tabs>
        <w:suppressAutoHyphens/>
        <w:ind w:left="360" w:hanging="360"/>
        <w:jc w:val="both"/>
        <w:rPr>
          <w:sz w:val="24"/>
          <w:szCs w:val="24"/>
          <w:lang w:eastAsia="ar-SA"/>
        </w:rPr>
      </w:pPr>
      <w:r w:rsidRPr="004D5D45">
        <w:rPr>
          <w:sz w:val="24"/>
          <w:szCs w:val="24"/>
          <w:lang w:eastAsia="ar-SA"/>
        </w:rPr>
        <w:t xml:space="preserve">2. </w:t>
      </w:r>
      <w:r w:rsidRPr="004D5D45">
        <w:rPr>
          <w:sz w:val="24"/>
          <w:szCs w:val="24"/>
          <w:lang w:eastAsia="ar-SA"/>
        </w:rPr>
        <w:tab/>
        <w:t xml:space="preserve">Discrete mathematics with applications to computer science, </w:t>
      </w:r>
      <w:proofErr w:type="spellStart"/>
      <w:r w:rsidRPr="004D5D45">
        <w:rPr>
          <w:sz w:val="24"/>
          <w:szCs w:val="24"/>
          <w:lang w:eastAsia="ar-SA"/>
        </w:rPr>
        <w:t>J.P.Tremblay</w:t>
      </w:r>
      <w:proofErr w:type="spellEnd"/>
      <w:r w:rsidRPr="004D5D45">
        <w:rPr>
          <w:sz w:val="24"/>
          <w:szCs w:val="24"/>
          <w:lang w:eastAsia="ar-SA"/>
        </w:rPr>
        <w:t xml:space="preserve"> and </w:t>
      </w:r>
      <w:proofErr w:type="spellStart"/>
      <w:r w:rsidRPr="004D5D45">
        <w:rPr>
          <w:sz w:val="24"/>
          <w:szCs w:val="24"/>
          <w:lang w:eastAsia="ar-SA"/>
        </w:rPr>
        <w:t>R.Manohar</w:t>
      </w:r>
      <w:proofErr w:type="spellEnd"/>
      <w:r w:rsidRPr="004D5D45">
        <w:rPr>
          <w:sz w:val="24"/>
          <w:szCs w:val="24"/>
          <w:lang w:eastAsia="ar-SA"/>
        </w:rPr>
        <w:t>, TMH</w:t>
      </w:r>
    </w:p>
    <w:p w:rsidR="00006104" w:rsidRPr="004D5D45" w:rsidRDefault="00006104" w:rsidP="00006104">
      <w:pPr>
        <w:tabs>
          <w:tab w:val="left" w:pos="360"/>
        </w:tabs>
        <w:suppressAutoHyphens/>
        <w:ind w:left="360" w:hanging="360"/>
        <w:jc w:val="both"/>
        <w:rPr>
          <w:sz w:val="24"/>
          <w:szCs w:val="24"/>
          <w:lang w:eastAsia="ar-SA"/>
        </w:rPr>
      </w:pPr>
      <w:r w:rsidRPr="004D5D45">
        <w:rPr>
          <w:sz w:val="24"/>
          <w:szCs w:val="24"/>
          <w:lang w:eastAsia="ar-SA"/>
        </w:rPr>
        <w:t xml:space="preserve">3.  Elements of Discrete mathematics – A computer Oriented Approach- C L Liu, D P </w:t>
      </w:r>
      <w:proofErr w:type="spellStart"/>
      <w:r w:rsidRPr="004D5D45">
        <w:rPr>
          <w:sz w:val="24"/>
          <w:szCs w:val="24"/>
          <w:lang w:eastAsia="ar-SA"/>
        </w:rPr>
        <w:t>Mohapatra</w:t>
      </w:r>
      <w:proofErr w:type="spellEnd"/>
      <w:r w:rsidRPr="004D5D45">
        <w:rPr>
          <w:sz w:val="24"/>
          <w:szCs w:val="24"/>
          <w:lang w:eastAsia="ar-SA"/>
        </w:rPr>
        <w:t xml:space="preserve">. </w:t>
      </w:r>
      <w:proofErr w:type="gramStart"/>
      <w:r w:rsidRPr="004D5D45">
        <w:rPr>
          <w:sz w:val="24"/>
          <w:szCs w:val="24"/>
          <w:lang w:eastAsia="ar-SA"/>
        </w:rPr>
        <w:t xml:space="preserve">Third Edition, Tata </w:t>
      </w:r>
      <w:proofErr w:type="spellStart"/>
      <w:r w:rsidRPr="004D5D45">
        <w:rPr>
          <w:sz w:val="24"/>
          <w:szCs w:val="24"/>
          <w:lang w:eastAsia="ar-SA"/>
        </w:rPr>
        <w:t>MacGraw</w:t>
      </w:r>
      <w:proofErr w:type="spellEnd"/>
      <w:r w:rsidRPr="004D5D45">
        <w:rPr>
          <w:sz w:val="24"/>
          <w:szCs w:val="24"/>
          <w:lang w:eastAsia="ar-SA"/>
        </w:rPr>
        <w:t xml:space="preserve"> Hill.</w:t>
      </w:r>
      <w:proofErr w:type="gramEnd"/>
    </w:p>
    <w:p w:rsidR="00006104" w:rsidRPr="004D5D45" w:rsidRDefault="00006104" w:rsidP="00006104">
      <w:pPr>
        <w:suppressAutoHyphens/>
        <w:jc w:val="both"/>
        <w:rPr>
          <w:sz w:val="24"/>
          <w:szCs w:val="24"/>
          <w:lang w:eastAsia="ar-SA"/>
        </w:rPr>
      </w:pPr>
    </w:p>
    <w:p w:rsidR="00006104" w:rsidRPr="004D5D45" w:rsidRDefault="00006104" w:rsidP="00006104">
      <w:pPr>
        <w:suppressAutoHyphens/>
        <w:jc w:val="both"/>
        <w:rPr>
          <w:b/>
          <w:sz w:val="24"/>
          <w:szCs w:val="24"/>
          <w:lang w:eastAsia="ar-SA"/>
        </w:rPr>
      </w:pPr>
      <w:r w:rsidRPr="004D5D45">
        <w:rPr>
          <w:b/>
          <w:sz w:val="24"/>
          <w:szCs w:val="24"/>
          <w:lang w:eastAsia="ar-SA"/>
        </w:rPr>
        <w:t>REFERENCES:</w:t>
      </w:r>
    </w:p>
    <w:p w:rsidR="00006104" w:rsidRPr="004D5D45" w:rsidRDefault="00006104" w:rsidP="005D33C6">
      <w:pPr>
        <w:numPr>
          <w:ilvl w:val="0"/>
          <w:numId w:val="63"/>
        </w:numPr>
        <w:tabs>
          <w:tab w:val="left" w:pos="360"/>
          <w:tab w:val="left" w:pos="720"/>
        </w:tabs>
        <w:suppressAutoHyphens/>
        <w:ind w:left="360"/>
        <w:jc w:val="both"/>
        <w:rPr>
          <w:sz w:val="24"/>
          <w:szCs w:val="24"/>
          <w:lang w:eastAsia="ar-SA"/>
        </w:rPr>
      </w:pPr>
      <w:r w:rsidRPr="004D5D45">
        <w:rPr>
          <w:sz w:val="24"/>
          <w:szCs w:val="24"/>
          <w:lang w:eastAsia="ar-SA"/>
        </w:rPr>
        <w:t>Discrete and Combinational Mathematics- An Applied Introduction-5</w:t>
      </w:r>
      <w:r w:rsidRPr="004D5D45">
        <w:rPr>
          <w:sz w:val="24"/>
          <w:szCs w:val="24"/>
          <w:vertAlign w:val="superscript"/>
          <w:lang w:eastAsia="ar-SA"/>
        </w:rPr>
        <w:t>th</w:t>
      </w:r>
      <w:r w:rsidRPr="004D5D45">
        <w:rPr>
          <w:sz w:val="24"/>
          <w:szCs w:val="24"/>
          <w:lang w:eastAsia="ar-SA"/>
        </w:rPr>
        <w:t xml:space="preserve"> Edition – Ralph. </w:t>
      </w:r>
      <w:proofErr w:type="spellStart"/>
      <w:r w:rsidRPr="004D5D45">
        <w:rPr>
          <w:sz w:val="24"/>
          <w:szCs w:val="24"/>
          <w:lang w:eastAsia="ar-SA"/>
        </w:rPr>
        <w:t>P.Grimaldi.Pearson</w:t>
      </w:r>
      <w:proofErr w:type="spellEnd"/>
      <w:r w:rsidRPr="004D5D45">
        <w:rPr>
          <w:sz w:val="24"/>
          <w:szCs w:val="24"/>
          <w:lang w:eastAsia="ar-SA"/>
        </w:rPr>
        <w:t xml:space="preserve"> Education.</w:t>
      </w:r>
    </w:p>
    <w:p w:rsidR="00006104" w:rsidRPr="004D5D45" w:rsidRDefault="00006104" w:rsidP="005D33C6">
      <w:pPr>
        <w:numPr>
          <w:ilvl w:val="0"/>
          <w:numId w:val="63"/>
        </w:numPr>
        <w:tabs>
          <w:tab w:val="left" w:pos="360"/>
          <w:tab w:val="left" w:pos="720"/>
        </w:tabs>
        <w:suppressAutoHyphens/>
        <w:ind w:left="360"/>
        <w:jc w:val="both"/>
        <w:rPr>
          <w:sz w:val="24"/>
          <w:szCs w:val="24"/>
          <w:lang w:eastAsia="ar-SA"/>
        </w:rPr>
      </w:pPr>
      <w:r w:rsidRPr="004D5D45">
        <w:rPr>
          <w:sz w:val="24"/>
          <w:szCs w:val="24"/>
          <w:lang w:eastAsia="ar-SA"/>
        </w:rPr>
        <w:t xml:space="preserve">Discrete Mathematics and its Applications, Kenneth H. Rosen, Fifth </w:t>
      </w:r>
      <w:proofErr w:type="spellStart"/>
      <w:r w:rsidRPr="004D5D45">
        <w:rPr>
          <w:sz w:val="24"/>
          <w:szCs w:val="24"/>
          <w:lang w:eastAsia="ar-SA"/>
        </w:rPr>
        <w:t>Edition.TMH</w:t>
      </w:r>
      <w:proofErr w:type="spellEnd"/>
      <w:r w:rsidRPr="004D5D45">
        <w:rPr>
          <w:sz w:val="24"/>
          <w:szCs w:val="24"/>
          <w:lang w:eastAsia="ar-SA"/>
        </w:rPr>
        <w:t>.</w:t>
      </w:r>
    </w:p>
    <w:p w:rsidR="00006104" w:rsidRPr="004D5D45" w:rsidRDefault="00006104" w:rsidP="005D33C6">
      <w:pPr>
        <w:numPr>
          <w:ilvl w:val="0"/>
          <w:numId w:val="63"/>
        </w:numPr>
        <w:tabs>
          <w:tab w:val="clear" w:pos="720"/>
          <w:tab w:val="left" w:pos="360"/>
        </w:tabs>
        <w:suppressAutoHyphens/>
        <w:ind w:left="360"/>
        <w:jc w:val="both"/>
        <w:rPr>
          <w:sz w:val="24"/>
          <w:szCs w:val="24"/>
          <w:lang w:eastAsia="ar-SA"/>
        </w:rPr>
      </w:pPr>
      <w:r w:rsidRPr="004D5D45">
        <w:rPr>
          <w:sz w:val="24"/>
          <w:szCs w:val="24"/>
          <w:lang w:eastAsia="ar-SA"/>
        </w:rPr>
        <w:t xml:space="preserve">Discrete Mathematical structures Theory and application-Malik &amp; </w:t>
      </w:r>
      <w:proofErr w:type="spellStart"/>
      <w:r w:rsidRPr="004D5D45">
        <w:rPr>
          <w:sz w:val="24"/>
          <w:szCs w:val="24"/>
          <w:lang w:eastAsia="ar-SA"/>
        </w:rPr>
        <w:t>Sen</w:t>
      </w:r>
      <w:proofErr w:type="spellEnd"/>
      <w:r w:rsidRPr="004D5D45">
        <w:rPr>
          <w:sz w:val="24"/>
          <w:szCs w:val="24"/>
          <w:lang w:eastAsia="ar-SA"/>
        </w:rPr>
        <w:t xml:space="preserve">, </w:t>
      </w:r>
      <w:proofErr w:type="spellStart"/>
      <w:r w:rsidRPr="004D5D45">
        <w:rPr>
          <w:sz w:val="24"/>
          <w:szCs w:val="24"/>
          <w:lang w:eastAsia="ar-SA"/>
        </w:rPr>
        <w:t>Cengage</w:t>
      </w:r>
      <w:proofErr w:type="spellEnd"/>
      <w:r w:rsidRPr="004D5D45">
        <w:rPr>
          <w:sz w:val="24"/>
          <w:szCs w:val="24"/>
          <w:lang w:eastAsia="ar-SA"/>
        </w:rPr>
        <w:t>.</w:t>
      </w:r>
    </w:p>
    <w:p w:rsidR="00006104" w:rsidRDefault="00006104">
      <w:pPr>
        <w:rPr>
          <w:sz w:val="24"/>
          <w:szCs w:val="24"/>
        </w:rPr>
      </w:pPr>
    </w:p>
    <w:p w:rsidR="00006104" w:rsidRDefault="00006104">
      <w:pPr>
        <w:rPr>
          <w:sz w:val="24"/>
          <w:szCs w:val="24"/>
        </w:rPr>
      </w:pPr>
    </w:p>
    <w:p w:rsidR="006E4E94" w:rsidRDefault="006E4E94">
      <w:pPr>
        <w:rPr>
          <w:sz w:val="24"/>
          <w:szCs w:val="24"/>
        </w:rPr>
      </w:pPr>
    </w:p>
    <w:p w:rsidR="00006F62" w:rsidRPr="009D2B18" w:rsidRDefault="00006F62" w:rsidP="00006F62">
      <w:pPr>
        <w:tabs>
          <w:tab w:val="left" w:pos="1031"/>
          <w:tab w:val="left" w:pos="3739"/>
          <w:tab w:val="left" w:pos="4069"/>
          <w:tab w:val="left" w:pos="4320"/>
          <w:tab w:val="left" w:pos="4650"/>
        </w:tabs>
        <w:ind w:left="8"/>
        <w:jc w:val="center"/>
        <w:textAlignment w:val="center"/>
        <w:rPr>
          <w:b/>
          <w:bCs/>
        </w:rPr>
      </w:pPr>
      <w:proofErr w:type="gramStart"/>
      <w:r w:rsidRPr="009D2B18">
        <w:rPr>
          <w:b/>
          <w:bCs/>
        </w:rPr>
        <w:lastRenderedPageBreak/>
        <w:t xml:space="preserve">Syllabus for </w:t>
      </w:r>
      <w:proofErr w:type="spellStart"/>
      <w:r w:rsidRPr="009D2B18">
        <w:rPr>
          <w:b/>
          <w:bCs/>
        </w:rPr>
        <w:t>B.Tech</w:t>
      </w:r>
      <w:proofErr w:type="spellEnd"/>
      <w:r w:rsidRPr="009D2B18">
        <w:rPr>
          <w:b/>
          <w:bCs/>
        </w:rPr>
        <w:t>.</w:t>
      </w:r>
      <w:proofErr w:type="gramEnd"/>
      <w:r w:rsidRPr="009D2B18">
        <w:rPr>
          <w:b/>
          <w:bCs/>
        </w:rPr>
        <w:t xml:space="preserve"> II year I Semester </w:t>
      </w:r>
    </w:p>
    <w:p w:rsidR="00006F62" w:rsidRPr="009D2B18" w:rsidRDefault="00006F62" w:rsidP="00006F62">
      <w:pPr>
        <w:tabs>
          <w:tab w:val="left" w:pos="1031"/>
          <w:tab w:val="left" w:pos="3739"/>
          <w:tab w:val="left" w:pos="4069"/>
          <w:tab w:val="left" w:pos="4320"/>
          <w:tab w:val="left" w:pos="4650"/>
        </w:tabs>
        <w:ind w:left="8"/>
        <w:jc w:val="center"/>
        <w:textAlignment w:val="center"/>
        <w:rPr>
          <w:b/>
          <w:bCs/>
        </w:rPr>
      </w:pPr>
      <w:r w:rsidRPr="009D2B18">
        <w:rPr>
          <w:b/>
          <w:bCs/>
        </w:rPr>
        <w:t>Computer Science and Engineering</w:t>
      </w:r>
    </w:p>
    <w:p w:rsidR="00006F62" w:rsidRPr="009D2B18" w:rsidRDefault="00006F62" w:rsidP="00006F62">
      <w:pPr>
        <w:tabs>
          <w:tab w:val="left" w:pos="863"/>
          <w:tab w:val="left" w:pos="3770"/>
          <w:tab w:val="left" w:pos="4140"/>
          <w:tab w:val="left" w:pos="4406"/>
          <w:tab w:val="left" w:pos="4905"/>
        </w:tabs>
        <w:ind w:left="8"/>
        <w:jc w:val="center"/>
        <w:textAlignment w:val="center"/>
        <w:rPr>
          <w:color w:val="000000"/>
        </w:rPr>
      </w:pPr>
      <w:r w:rsidRPr="009D2B18">
        <w:rPr>
          <w:b/>
          <w:bCs/>
          <w:color w:val="000000"/>
        </w:rPr>
        <w:tab/>
      </w:r>
      <w:r w:rsidRPr="009D2B18">
        <w:rPr>
          <w:rFonts w:eastAsia="SimSun"/>
          <w:b/>
          <w:bCs/>
          <w:color w:val="000000"/>
          <w:lang w:eastAsia="zh-CN"/>
        </w:rPr>
        <w:t>Digital Electronics</w:t>
      </w:r>
      <w:r w:rsidRPr="009D2B18">
        <w:rPr>
          <w:color w:val="000000"/>
        </w:rPr>
        <w:tab/>
      </w:r>
    </w:p>
    <w:p w:rsidR="00006F62" w:rsidRPr="009D2B18" w:rsidRDefault="00006F62" w:rsidP="00006F62">
      <w:pPr>
        <w:shd w:val="clear" w:color="auto" w:fill="FFFFFF"/>
        <w:ind w:left="8"/>
        <w:jc w:val="center"/>
        <w:rPr>
          <w:b/>
        </w:rPr>
      </w:pPr>
      <w:r w:rsidRPr="009D2B18">
        <w:rPr>
          <w:b/>
        </w:rPr>
        <w:t>(Common to CSE/IT</w:t>
      </w:r>
      <w:r>
        <w:rPr>
          <w:b/>
        </w:rPr>
        <w:t xml:space="preserve"> and CSE- </w:t>
      </w:r>
      <w:proofErr w:type="gramStart"/>
      <w:r>
        <w:rPr>
          <w:b/>
        </w:rPr>
        <w:t xml:space="preserve">IOT </w:t>
      </w:r>
      <w:r w:rsidRPr="009D2B18">
        <w:rPr>
          <w:b/>
        </w:rPr>
        <w:t>)</w:t>
      </w:r>
      <w:proofErr w:type="gramEnd"/>
    </w:p>
    <w:tbl>
      <w:tblPr>
        <w:tblpPr w:leftFromText="180" w:rightFromText="180" w:vertAnchor="text" w:horzAnchor="margin" w:tblpXSpec="right" w:tblpY="9"/>
        <w:tblW w:w="0" w:type="auto"/>
        <w:tblLook w:val="04A0" w:firstRow="1" w:lastRow="0" w:firstColumn="1" w:lastColumn="0" w:noHBand="0" w:noVBand="1"/>
      </w:tblPr>
      <w:tblGrid>
        <w:gridCol w:w="363"/>
        <w:gridCol w:w="363"/>
        <w:gridCol w:w="571"/>
        <w:gridCol w:w="375"/>
      </w:tblGrid>
      <w:tr w:rsidR="00006F62" w:rsidRPr="009D2B18" w:rsidTr="000E396C">
        <w:tc>
          <w:tcPr>
            <w:tcW w:w="323" w:type="dxa"/>
          </w:tcPr>
          <w:p w:rsidR="00006F62" w:rsidRPr="009D2B18" w:rsidRDefault="00006F62" w:rsidP="000E396C">
            <w:pPr>
              <w:jc w:val="right"/>
              <w:rPr>
                <w:b/>
                <w:bCs/>
              </w:rPr>
            </w:pPr>
            <w:r w:rsidRPr="009D2B18">
              <w:rPr>
                <w:b/>
                <w:bCs/>
              </w:rPr>
              <w:t>L</w:t>
            </w:r>
          </w:p>
        </w:tc>
        <w:tc>
          <w:tcPr>
            <w:tcW w:w="323" w:type="dxa"/>
          </w:tcPr>
          <w:p w:rsidR="00006F62" w:rsidRPr="009D2B18" w:rsidRDefault="00006F62" w:rsidP="000E396C">
            <w:pPr>
              <w:rPr>
                <w:b/>
                <w:bCs/>
              </w:rPr>
            </w:pPr>
            <w:r w:rsidRPr="009D2B18">
              <w:rPr>
                <w:b/>
                <w:bCs/>
              </w:rPr>
              <w:t>T</w:t>
            </w:r>
          </w:p>
        </w:tc>
        <w:tc>
          <w:tcPr>
            <w:tcW w:w="0" w:type="auto"/>
          </w:tcPr>
          <w:p w:rsidR="00006F62" w:rsidRPr="009D2B18" w:rsidRDefault="00006F62" w:rsidP="000E396C">
            <w:pPr>
              <w:rPr>
                <w:b/>
                <w:bCs/>
              </w:rPr>
            </w:pPr>
            <w:r w:rsidRPr="009D2B18">
              <w:rPr>
                <w:b/>
                <w:bCs/>
              </w:rPr>
              <w:t>P/D</w:t>
            </w:r>
          </w:p>
        </w:tc>
        <w:tc>
          <w:tcPr>
            <w:tcW w:w="0" w:type="auto"/>
          </w:tcPr>
          <w:p w:rsidR="00006F62" w:rsidRPr="009D2B18" w:rsidRDefault="00006F62" w:rsidP="000E396C">
            <w:pPr>
              <w:rPr>
                <w:b/>
                <w:bCs/>
              </w:rPr>
            </w:pPr>
            <w:r w:rsidRPr="009D2B18">
              <w:rPr>
                <w:b/>
                <w:bCs/>
              </w:rPr>
              <w:t>C</w:t>
            </w:r>
          </w:p>
        </w:tc>
      </w:tr>
      <w:tr w:rsidR="00006F62" w:rsidRPr="009D2B18" w:rsidTr="000E396C">
        <w:trPr>
          <w:trHeight w:val="70"/>
        </w:trPr>
        <w:tc>
          <w:tcPr>
            <w:tcW w:w="323" w:type="dxa"/>
          </w:tcPr>
          <w:p w:rsidR="00006F62" w:rsidRPr="009D2B18" w:rsidRDefault="00006F62" w:rsidP="000E396C">
            <w:pPr>
              <w:rPr>
                <w:b/>
                <w:bCs/>
              </w:rPr>
            </w:pPr>
            <w:r>
              <w:rPr>
                <w:b/>
                <w:bCs/>
              </w:rPr>
              <w:t>3</w:t>
            </w:r>
          </w:p>
        </w:tc>
        <w:tc>
          <w:tcPr>
            <w:tcW w:w="323" w:type="dxa"/>
          </w:tcPr>
          <w:p w:rsidR="00006F62" w:rsidRPr="009D2B18" w:rsidRDefault="00006F62" w:rsidP="000E396C">
            <w:pPr>
              <w:rPr>
                <w:b/>
                <w:bCs/>
              </w:rPr>
            </w:pPr>
            <w:r w:rsidRPr="009D2B18">
              <w:rPr>
                <w:b/>
                <w:bCs/>
              </w:rPr>
              <w:t>0</w:t>
            </w:r>
          </w:p>
        </w:tc>
        <w:tc>
          <w:tcPr>
            <w:tcW w:w="0" w:type="auto"/>
          </w:tcPr>
          <w:p w:rsidR="00006F62" w:rsidRPr="009D2B18" w:rsidRDefault="00006F62" w:rsidP="000E396C">
            <w:pPr>
              <w:rPr>
                <w:b/>
                <w:bCs/>
              </w:rPr>
            </w:pPr>
            <w:r w:rsidRPr="009D2B18">
              <w:rPr>
                <w:b/>
                <w:bCs/>
              </w:rPr>
              <w:t>0</w:t>
            </w:r>
          </w:p>
        </w:tc>
        <w:tc>
          <w:tcPr>
            <w:tcW w:w="0" w:type="auto"/>
          </w:tcPr>
          <w:p w:rsidR="00006F62" w:rsidRPr="009D2B18" w:rsidRDefault="00006F62" w:rsidP="000E396C">
            <w:pPr>
              <w:rPr>
                <w:b/>
                <w:bCs/>
              </w:rPr>
            </w:pPr>
            <w:r>
              <w:rPr>
                <w:b/>
                <w:bCs/>
              </w:rPr>
              <w:t>3</w:t>
            </w:r>
          </w:p>
        </w:tc>
      </w:tr>
    </w:tbl>
    <w:p w:rsidR="00006F62" w:rsidRPr="009D2B18" w:rsidRDefault="00006F62" w:rsidP="00006F62">
      <w:pPr>
        <w:shd w:val="clear" w:color="auto" w:fill="FFFFFF"/>
        <w:ind w:left="8"/>
        <w:jc w:val="center"/>
        <w:rPr>
          <w:b/>
        </w:rPr>
      </w:pPr>
    </w:p>
    <w:p w:rsidR="00006F62" w:rsidRPr="009D2B18" w:rsidRDefault="00006F62" w:rsidP="00006F62">
      <w:pPr>
        <w:tabs>
          <w:tab w:val="left" w:pos="180"/>
          <w:tab w:val="left" w:pos="8180"/>
        </w:tabs>
        <w:ind w:left="8"/>
        <w:rPr>
          <w:b/>
          <w:i/>
        </w:rPr>
      </w:pPr>
    </w:p>
    <w:p w:rsidR="00006F62" w:rsidRPr="009D2B18" w:rsidRDefault="00006F62" w:rsidP="00006F62">
      <w:pPr>
        <w:tabs>
          <w:tab w:val="left" w:pos="180"/>
          <w:tab w:val="left" w:pos="8180"/>
        </w:tabs>
        <w:ind w:left="8"/>
        <w:jc w:val="both"/>
        <w:rPr>
          <w:b/>
        </w:rPr>
      </w:pPr>
      <w:r>
        <w:rPr>
          <w:b/>
        </w:rPr>
        <w:t>Code: 9CC51</w:t>
      </w:r>
    </w:p>
    <w:p w:rsidR="00006F62" w:rsidRPr="009D2B18" w:rsidRDefault="00006F62" w:rsidP="00006F62">
      <w:pPr>
        <w:tabs>
          <w:tab w:val="left" w:pos="180"/>
          <w:tab w:val="left" w:pos="8180"/>
        </w:tabs>
        <w:ind w:left="8"/>
        <w:jc w:val="both"/>
      </w:pPr>
      <w:r w:rsidRPr="009D2B18">
        <w:rPr>
          <w:b/>
        </w:rPr>
        <w:t xml:space="preserve">COURSE OBJECTIVES: </w:t>
      </w:r>
      <w:r w:rsidRPr="009D2B18">
        <w:t>To learn the concepts of various number systems, design of Combinational and Sequential Circuits using Logic gates and PLDs.</w:t>
      </w:r>
    </w:p>
    <w:p w:rsidR="00006F62" w:rsidRPr="009D2B18" w:rsidRDefault="00006F62" w:rsidP="00006F62">
      <w:pPr>
        <w:ind w:left="8"/>
        <w:rPr>
          <w:b/>
        </w:rPr>
      </w:pPr>
    </w:p>
    <w:p w:rsidR="00006F62" w:rsidRPr="009D2B18" w:rsidRDefault="00006F62" w:rsidP="00006F62">
      <w:pPr>
        <w:ind w:left="8"/>
        <w:rPr>
          <w:b/>
        </w:rPr>
      </w:pPr>
      <w:r w:rsidRPr="009D2B18">
        <w:rPr>
          <w:b/>
        </w:rPr>
        <w:t>COURSE OUTCOMES:</w:t>
      </w:r>
    </w:p>
    <w:p w:rsidR="00006F62" w:rsidRPr="009D2B18" w:rsidRDefault="00006F62" w:rsidP="00006F62">
      <w:pPr>
        <w:ind w:left="8"/>
      </w:pPr>
      <w:r w:rsidRPr="009D2B18">
        <w:t>After completing of the course, the students will be able to:</w:t>
      </w:r>
    </w:p>
    <w:p w:rsidR="00006F62" w:rsidRPr="009D2B18" w:rsidRDefault="00006F62" w:rsidP="005D33C6">
      <w:pPr>
        <w:widowControl/>
        <w:numPr>
          <w:ilvl w:val="0"/>
          <w:numId w:val="112"/>
        </w:numPr>
        <w:tabs>
          <w:tab w:val="left" w:pos="270"/>
        </w:tabs>
        <w:spacing w:line="276" w:lineRule="auto"/>
        <w:ind w:left="270" w:hanging="262"/>
        <w:rPr>
          <w:color w:val="000000"/>
        </w:rPr>
      </w:pPr>
      <w:r w:rsidRPr="009D2B18">
        <w:rPr>
          <w:color w:val="000000"/>
        </w:rPr>
        <w:t>Apply the rules of Boolean algebra to simplify Boolean expressions.</w:t>
      </w:r>
    </w:p>
    <w:p w:rsidR="00006F62" w:rsidRPr="009D2B18" w:rsidRDefault="00006F62" w:rsidP="005D33C6">
      <w:pPr>
        <w:widowControl/>
        <w:numPr>
          <w:ilvl w:val="0"/>
          <w:numId w:val="112"/>
        </w:numPr>
        <w:tabs>
          <w:tab w:val="left" w:pos="270"/>
        </w:tabs>
        <w:spacing w:line="276" w:lineRule="auto"/>
        <w:ind w:left="270" w:hanging="262"/>
        <w:rPr>
          <w:color w:val="000000"/>
        </w:rPr>
      </w:pPr>
      <w:r w:rsidRPr="009D2B18">
        <w:rPr>
          <w:color w:val="000000"/>
        </w:rPr>
        <w:t xml:space="preserve">Simplify of Boolean expressions using K-map. </w:t>
      </w:r>
    </w:p>
    <w:p w:rsidR="00006F62" w:rsidRPr="009D2B18" w:rsidRDefault="00006F62" w:rsidP="005D33C6">
      <w:pPr>
        <w:widowControl/>
        <w:numPr>
          <w:ilvl w:val="0"/>
          <w:numId w:val="112"/>
        </w:numPr>
        <w:tabs>
          <w:tab w:val="left" w:pos="270"/>
        </w:tabs>
        <w:spacing w:line="276" w:lineRule="auto"/>
        <w:ind w:left="270" w:hanging="262"/>
        <w:rPr>
          <w:color w:val="000000"/>
        </w:rPr>
      </w:pPr>
      <w:r w:rsidRPr="009D2B18">
        <w:rPr>
          <w:color w:val="000000"/>
        </w:rPr>
        <w:t>Design MSI combinational circuits such as full adders, multiplexers, decoders, encoders. Code converters.</w:t>
      </w:r>
    </w:p>
    <w:p w:rsidR="00006F62" w:rsidRPr="009D2B18" w:rsidRDefault="00006F62" w:rsidP="005D33C6">
      <w:pPr>
        <w:widowControl/>
        <w:numPr>
          <w:ilvl w:val="0"/>
          <w:numId w:val="112"/>
        </w:numPr>
        <w:tabs>
          <w:tab w:val="left" w:pos="270"/>
        </w:tabs>
        <w:spacing w:line="276" w:lineRule="auto"/>
        <w:ind w:left="270" w:hanging="262"/>
        <w:rPr>
          <w:color w:val="000000"/>
        </w:rPr>
      </w:pPr>
      <w:r w:rsidRPr="009D2B18">
        <w:rPr>
          <w:color w:val="000000"/>
        </w:rPr>
        <w:t>Design basic memory units (latches and flip-flops) and sequential circuits such as counters and registers</w:t>
      </w:r>
    </w:p>
    <w:p w:rsidR="00006F62" w:rsidRPr="009D2B18" w:rsidRDefault="00006F62" w:rsidP="005D33C6">
      <w:pPr>
        <w:widowControl/>
        <w:numPr>
          <w:ilvl w:val="0"/>
          <w:numId w:val="112"/>
        </w:numPr>
        <w:tabs>
          <w:tab w:val="left" w:pos="270"/>
        </w:tabs>
        <w:spacing w:line="276" w:lineRule="auto"/>
        <w:ind w:left="270" w:hanging="262"/>
        <w:rPr>
          <w:color w:val="000000"/>
        </w:rPr>
      </w:pPr>
      <w:r w:rsidRPr="009D2B18">
        <w:rPr>
          <w:color w:val="000000"/>
        </w:rPr>
        <w:t xml:space="preserve">Create digital design using PLD’s such as ROM’s, PLA’s, </w:t>
      </w:r>
      <w:proofErr w:type="gramStart"/>
      <w:r w:rsidRPr="009D2B18">
        <w:rPr>
          <w:color w:val="000000"/>
        </w:rPr>
        <w:t>PAL</w:t>
      </w:r>
      <w:proofErr w:type="gramEnd"/>
      <w:r w:rsidRPr="009D2B18">
        <w:rPr>
          <w:color w:val="000000"/>
        </w:rPr>
        <w:t xml:space="preserve"> s. </w:t>
      </w:r>
    </w:p>
    <w:p w:rsidR="00006F62" w:rsidRPr="009D2B18" w:rsidRDefault="00006F62" w:rsidP="005D33C6">
      <w:pPr>
        <w:widowControl/>
        <w:numPr>
          <w:ilvl w:val="0"/>
          <w:numId w:val="112"/>
        </w:numPr>
        <w:tabs>
          <w:tab w:val="left" w:pos="270"/>
        </w:tabs>
        <w:spacing w:after="200" w:line="276" w:lineRule="auto"/>
        <w:ind w:left="270" w:hanging="262"/>
        <w:rPr>
          <w:color w:val="000000"/>
        </w:rPr>
      </w:pPr>
      <w:r w:rsidRPr="009D2B18">
        <w:rPr>
          <w:color w:val="000000"/>
        </w:rPr>
        <w:t xml:space="preserve">Design the digital controllers using Algorithmic State Machine Charts. </w:t>
      </w:r>
    </w:p>
    <w:p w:rsidR="00006F62" w:rsidRPr="00D2419B" w:rsidRDefault="00006F62" w:rsidP="00006F62">
      <w:pPr>
        <w:jc w:val="both"/>
      </w:pPr>
    </w:p>
    <w:p w:rsidR="00006F62" w:rsidRPr="00D2419B" w:rsidRDefault="00006F62" w:rsidP="00006F62">
      <w:pPr>
        <w:adjustRightInd w:val="0"/>
        <w:jc w:val="both"/>
        <w:outlineLvl w:val="0"/>
        <w:rPr>
          <w:b/>
        </w:rPr>
      </w:pPr>
      <w:r w:rsidRPr="00D2419B">
        <w:rPr>
          <w:b/>
        </w:rPr>
        <w:t>UNIT – I</w:t>
      </w:r>
    </w:p>
    <w:p w:rsidR="00006F62" w:rsidRPr="00D2419B" w:rsidRDefault="00006F62" w:rsidP="00006F62">
      <w:pPr>
        <w:adjustRightInd w:val="0"/>
        <w:jc w:val="both"/>
        <w:rPr>
          <w:b/>
          <w:bCs/>
          <w:color w:val="010202"/>
        </w:rPr>
      </w:pPr>
      <w:r w:rsidRPr="00D2419B">
        <w:rPr>
          <w:b/>
          <w:bCs/>
          <w:color w:val="010202"/>
        </w:rPr>
        <w:t xml:space="preserve">Fundamentals of Digital Systems and logic families </w:t>
      </w:r>
    </w:p>
    <w:p w:rsidR="00006F62" w:rsidRPr="00D2419B" w:rsidRDefault="00006F62" w:rsidP="00006F62">
      <w:pPr>
        <w:adjustRightInd w:val="0"/>
        <w:jc w:val="both"/>
        <w:rPr>
          <w:color w:val="010202"/>
        </w:rPr>
      </w:pPr>
      <w:r w:rsidRPr="00D2419B">
        <w:rPr>
          <w:color w:val="010202"/>
        </w:rPr>
        <w:t>Digital signals, digital circuits, AND, OR, NOT, NAND, NOR and Exclusive-OR operations</w:t>
      </w:r>
      <w:proofErr w:type="gramStart"/>
      <w:r w:rsidRPr="00D2419B">
        <w:rPr>
          <w:color w:val="010202"/>
        </w:rPr>
        <w:t>,  signed</w:t>
      </w:r>
      <w:proofErr w:type="gramEnd"/>
      <w:r w:rsidRPr="00D2419B">
        <w:rPr>
          <w:color w:val="010202"/>
        </w:rPr>
        <w:t xml:space="preserve"> binary, octal,  hexadecimal number, number conversion. Characteristics of digital </w:t>
      </w:r>
      <w:proofErr w:type="spellStart"/>
      <w:proofErr w:type="gramStart"/>
      <w:r w:rsidRPr="00D2419B">
        <w:rPr>
          <w:color w:val="010202"/>
        </w:rPr>
        <w:t>lCs</w:t>
      </w:r>
      <w:proofErr w:type="spellEnd"/>
      <w:proofErr w:type="gramEnd"/>
      <w:r w:rsidRPr="00D2419B">
        <w:rPr>
          <w:color w:val="010202"/>
        </w:rPr>
        <w:t>, Error detecting and correcting codes</w:t>
      </w:r>
      <w:r>
        <w:rPr>
          <w:color w:val="010202"/>
        </w:rPr>
        <w:t xml:space="preserve"> (7 bit Hamming Code)</w:t>
      </w:r>
      <w:r w:rsidRPr="00D2419B">
        <w:rPr>
          <w:color w:val="010202"/>
        </w:rPr>
        <w:t>.</w:t>
      </w:r>
    </w:p>
    <w:p w:rsidR="00006F62" w:rsidRPr="00D2419B" w:rsidRDefault="00006F62" w:rsidP="00006F62">
      <w:pPr>
        <w:adjustRightInd w:val="0"/>
        <w:jc w:val="both"/>
        <w:outlineLvl w:val="0"/>
        <w:rPr>
          <w:b/>
        </w:rPr>
      </w:pPr>
      <w:r w:rsidRPr="00D2419B">
        <w:rPr>
          <w:b/>
        </w:rPr>
        <w:t>UNIT – II</w:t>
      </w:r>
    </w:p>
    <w:p w:rsidR="00006F62" w:rsidRPr="00D2419B" w:rsidRDefault="00006F62" w:rsidP="00006F62">
      <w:pPr>
        <w:adjustRightInd w:val="0"/>
        <w:jc w:val="both"/>
        <w:rPr>
          <w:b/>
          <w:bCs/>
          <w:color w:val="010202"/>
        </w:rPr>
      </w:pPr>
      <w:r w:rsidRPr="00D2419B">
        <w:rPr>
          <w:b/>
          <w:bCs/>
          <w:color w:val="010202"/>
        </w:rPr>
        <w:t xml:space="preserve">Boolean algebra </w:t>
      </w:r>
    </w:p>
    <w:p w:rsidR="00006F62" w:rsidRPr="00D2419B" w:rsidRDefault="00006F62" w:rsidP="00006F62">
      <w:pPr>
        <w:adjustRightInd w:val="0"/>
        <w:jc w:val="both"/>
        <w:rPr>
          <w:color w:val="010202"/>
        </w:rPr>
      </w:pPr>
      <w:r w:rsidRPr="00D2419B">
        <w:rPr>
          <w:color w:val="010202"/>
        </w:rPr>
        <w:t xml:space="preserve">Boolean algebra, Postulates and theorems, Standard representation for logic functions, K-map representation, </w:t>
      </w:r>
      <w:proofErr w:type="gramStart"/>
      <w:r w:rsidRPr="00D2419B">
        <w:rPr>
          <w:color w:val="010202"/>
        </w:rPr>
        <w:t>simplification</w:t>
      </w:r>
      <w:proofErr w:type="gramEnd"/>
      <w:r w:rsidRPr="00D2419B">
        <w:rPr>
          <w:color w:val="010202"/>
        </w:rPr>
        <w:t xml:space="preserve"> of logic functions using K-map, Boolean function minimization using </w:t>
      </w:r>
      <w:proofErr w:type="spellStart"/>
      <w:r w:rsidRPr="00D2419B">
        <w:rPr>
          <w:color w:val="010202"/>
        </w:rPr>
        <w:t>Quine-Mclusky</w:t>
      </w:r>
      <w:proofErr w:type="spellEnd"/>
      <w:r w:rsidRPr="00D2419B">
        <w:rPr>
          <w:color w:val="010202"/>
        </w:rPr>
        <w:t xml:space="preserve"> method.</w:t>
      </w:r>
    </w:p>
    <w:p w:rsidR="00006F62" w:rsidRPr="00D2419B" w:rsidRDefault="00006F62" w:rsidP="00006F62">
      <w:pPr>
        <w:adjustRightInd w:val="0"/>
        <w:jc w:val="both"/>
        <w:outlineLvl w:val="0"/>
        <w:rPr>
          <w:b/>
        </w:rPr>
      </w:pPr>
      <w:r w:rsidRPr="00D2419B">
        <w:rPr>
          <w:b/>
        </w:rPr>
        <w:t>UNIT - III</w:t>
      </w:r>
    </w:p>
    <w:p w:rsidR="00006F62" w:rsidRPr="00D2419B" w:rsidRDefault="00006F62" w:rsidP="00006F62">
      <w:pPr>
        <w:adjustRightInd w:val="0"/>
        <w:jc w:val="both"/>
        <w:rPr>
          <w:color w:val="010202"/>
        </w:rPr>
      </w:pPr>
      <w:r w:rsidRPr="00D2419B">
        <w:rPr>
          <w:b/>
          <w:bCs/>
          <w:color w:val="010202"/>
        </w:rPr>
        <w:t xml:space="preserve">Design of combinational circuits </w:t>
      </w:r>
      <w:r w:rsidRPr="00D2419B">
        <w:rPr>
          <w:color w:val="010202"/>
        </w:rPr>
        <w:t xml:space="preserve">Design of Multiplexer, De-Multiplexer/Decoders, Adders, </w:t>
      </w:r>
      <w:proofErr w:type="spellStart"/>
      <w:r w:rsidRPr="00D2419B">
        <w:rPr>
          <w:color w:val="010202"/>
        </w:rPr>
        <w:t>Subtractors</w:t>
      </w:r>
      <w:proofErr w:type="gramStart"/>
      <w:r w:rsidRPr="00D2419B">
        <w:rPr>
          <w:color w:val="010202"/>
        </w:rPr>
        <w:t>,</w:t>
      </w:r>
      <w:r>
        <w:rPr>
          <w:color w:val="010202"/>
        </w:rPr>
        <w:t>Parallel</w:t>
      </w:r>
      <w:proofErr w:type="spellEnd"/>
      <w:proofErr w:type="gramEnd"/>
      <w:r>
        <w:rPr>
          <w:color w:val="010202"/>
        </w:rPr>
        <w:t xml:space="preserve"> adder/</w:t>
      </w:r>
      <w:proofErr w:type="spellStart"/>
      <w:r>
        <w:rPr>
          <w:color w:val="010202"/>
        </w:rPr>
        <w:t>Subtractor</w:t>
      </w:r>
      <w:proofErr w:type="spellEnd"/>
      <w:r>
        <w:rPr>
          <w:color w:val="010202"/>
        </w:rPr>
        <w:t>,</w:t>
      </w:r>
      <w:r w:rsidRPr="00D2419B">
        <w:rPr>
          <w:color w:val="010202"/>
        </w:rPr>
        <w:t xml:space="preserve"> BCD arithmetic, digital comparator, parity checker /generator, code converters</w:t>
      </w:r>
      <w:r>
        <w:rPr>
          <w:color w:val="010202"/>
        </w:rPr>
        <w:t>.</w:t>
      </w:r>
    </w:p>
    <w:p w:rsidR="00006F62" w:rsidRPr="00D2419B" w:rsidRDefault="00006F62" w:rsidP="00006F62">
      <w:pPr>
        <w:adjustRightInd w:val="0"/>
        <w:jc w:val="both"/>
        <w:outlineLvl w:val="0"/>
        <w:rPr>
          <w:b/>
        </w:rPr>
      </w:pPr>
      <w:r w:rsidRPr="00D2419B">
        <w:rPr>
          <w:b/>
        </w:rPr>
        <w:t>UNIT - IV</w:t>
      </w:r>
    </w:p>
    <w:p w:rsidR="00006F62" w:rsidRPr="00D2419B" w:rsidRDefault="00006F62" w:rsidP="00006F62">
      <w:pPr>
        <w:adjustRightInd w:val="0"/>
        <w:jc w:val="both"/>
        <w:rPr>
          <w:b/>
          <w:bCs/>
          <w:color w:val="010202"/>
        </w:rPr>
      </w:pPr>
      <w:r w:rsidRPr="00D2419B">
        <w:rPr>
          <w:b/>
          <w:bCs/>
          <w:color w:val="010202"/>
        </w:rPr>
        <w:t>Sequential circuits-I</w:t>
      </w:r>
    </w:p>
    <w:p w:rsidR="00006F62" w:rsidRPr="00D2419B" w:rsidRDefault="00006F62" w:rsidP="00006F62">
      <w:pPr>
        <w:adjustRightInd w:val="0"/>
        <w:jc w:val="both"/>
        <w:rPr>
          <w:color w:val="010202"/>
        </w:rPr>
      </w:pPr>
      <w:r w:rsidRPr="00D2419B">
        <w:rPr>
          <w:color w:val="010202"/>
        </w:rPr>
        <w:t xml:space="preserve">A 1-bit memory, the circuit properties of </w:t>
      </w:r>
      <w:proofErr w:type="spellStart"/>
      <w:r w:rsidRPr="00D2419B">
        <w:rPr>
          <w:color w:val="010202"/>
        </w:rPr>
        <w:t>Bistable</w:t>
      </w:r>
      <w:proofErr w:type="spellEnd"/>
      <w:r w:rsidRPr="00D2419B">
        <w:rPr>
          <w:color w:val="010202"/>
        </w:rPr>
        <w:t xml:space="preserve"> latch, the clocked SR flip flop, J- K, T and D-types </w:t>
      </w:r>
      <w:proofErr w:type="spellStart"/>
      <w:r w:rsidRPr="00D2419B">
        <w:rPr>
          <w:color w:val="010202"/>
        </w:rPr>
        <w:t>flipflops</w:t>
      </w:r>
      <w:proofErr w:type="spellEnd"/>
      <w:r w:rsidRPr="00D2419B">
        <w:rPr>
          <w:color w:val="010202"/>
        </w:rPr>
        <w:t>, triggering mechanism of flip-flops, flip-flop conversion.</w:t>
      </w:r>
    </w:p>
    <w:p w:rsidR="00006F62" w:rsidRPr="00D2419B" w:rsidRDefault="00006F62" w:rsidP="00006F62">
      <w:pPr>
        <w:adjustRightInd w:val="0"/>
        <w:jc w:val="both"/>
        <w:outlineLvl w:val="0"/>
        <w:rPr>
          <w:b/>
        </w:rPr>
      </w:pPr>
      <w:r w:rsidRPr="00D2419B">
        <w:rPr>
          <w:b/>
        </w:rPr>
        <w:t xml:space="preserve">UNIT - V </w:t>
      </w:r>
    </w:p>
    <w:p w:rsidR="00006F62" w:rsidRPr="00D2419B" w:rsidRDefault="00006F62" w:rsidP="00006F62">
      <w:pPr>
        <w:adjustRightInd w:val="0"/>
        <w:jc w:val="both"/>
        <w:rPr>
          <w:b/>
          <w:bCs/>
          <w:color w:val="010202"/>
        </w:rPr>
      </w:pPr>
      <w:r w:rsidRPr="00D2419B">
        <w:rPr>
          <w:b/>
          <w:bCs/>
          <w:color w:val="010202"/>
        </w:rPr>
        <w:t>Sequential circuits-II</w:t>
      </w:r>
    </w:p>
    <w:p w:rsidR="00006F62" w:rsidRPr="00D2419B" w:rsidRDefault="00006F62" w:rsidP="00006F62">
      <w:pPr>
        <w:adjustRightInd w:val="0"/>
        <w:jc w:val="both"/>
        <w:rPr>
          <w:color w:val="010202"/>
        </w:rPr>
      </w:pPr>
      <w:r w:rsidRPr="00D2419B">
        <w:rPr>
          <w:color w:val="010202"/>
        </w:rPr>
        <w:t>Applications of flip-flops: Ripple (Asynchronous) counters, synchronous counters, counters design using flip flops, asynchronous sequential counters,  shift registers, applications of shift registers, serial to parallel converter, parallel to serial converter, ring counter.</w:t>
      </w:r>
    </w:p>
    <w:p w:rsidR="00006F62" w:rsidRPr="00D2419B" w:rsidRDefault="00006F62" w:rsidP="00006F62">
      <w:pPr>
        <w:adjustRightInd w:val="0"/>
        <w:jc w:val="both"/>
        <w:outlineLvl w:val="0"/>
        <w:rPr>
          <w:b/>
        </w:rPr>
      </w:pPr>
      <w:r w:rsidRPr="00D2419B">
        <w:rPr>
          <w:b/>
        </w:rPr>
        <w:t>UNIT - VI</w:t>
      </w:r>
    </w:p>
    <w:p w:rsidR="00006F62" w:rsidRPr="00D2419B" w:rsidRDefault="00006F62" w:rsidP="00006F62">
      <w:pPr>
        <w:adjustRightInd w:val="0"/>
        <w:jc w:val="both"/>
        <w:rPr>
          <w:b/>
          <w:bCs/>
          <w:color w:val="010202"/>
        </w:rPr>
      </w:pPr>
      <w:r w:rsidRPr="00D2419B">
        <w:rPr>
          <w:b/>
          <w:bCs/>
          <w:color w:val="010202"/>
        </w:rPr>
        <w:t>Semiconductor memories and Programmable logic devices</w:t>
      </w:r>
    </w:p>
    <w:p w:rsidR="00006F62" w:rsidRPr="00D2419B" w:rsidRDefault="00006F62" w:rsidP="00006F62">
      <w:pPr>
        <w:adjustRightInd w:val="0"/>
        <w:jc w:val="both"/>
      </w:pPr>
      <w:r w:rsidRPr="00D2419B">
        <w:rPr>
          <w:color w:val="010202"/>
        </w:rPr>
        <w:t xml:space="preserve">Memory organization and operation, </w:t>
      </w:r>
      <w:r>
        <w:rPr>
          <w:color w:val="010202"/>
        </w:rPr>
        <w:t xml:space="preserve">Memory </w:t>
      </w:r>
      <w:r w:rsidRPr="00FC1013">
        <w:rPr>
          <w:color w:val="010202"/>
        </w:rPr>
        <w:t>hierarchy</w:t>
      </w:r>
      <w:r>
        <w:rPr>
          <w:color w:val="010202"/>
        </w:rPr>
        <w:t xml:space="preserve"> and </w:t>
      </w:r>
      <w:r w:rsidRPr="00D2419B">
        <w:rPr>
          <w:color w:val="010202"/>
        </w:rPr>
        <w:t>expanding memory size, classification and characteristics of  memories, sequential memory, read only memory (ROM), read and write memory(RAM), Programmable logic devices: PROM, PLD and PAL.</w:t>
      </w:r>
    </w:p>
    <w:p w:rsidR="00006F62" w:rsidRDefault="00006F62" w:rsidP="00006F62">
      <w:pPr>
        <w:adjustRightInd w:val="0"/>
        <w:jc w:val="both"/>
        <w:outlineLvl w:val="0"/>
        <w:rPr>
          <w:b/>
        </w:rPr>
      </w:pPr>
    </w:p>
    <w:p w:rsidR="00006F62" w:rsidRPr="00D2419B" w:rsidRDefault="00006F62" w:rsidP="00006F62">
      <w:pPr>
        <w:adjustRightInd w:val="0"/>
        <w:jc w:val="both"/>
        <w:outlineLvl w:val="0"/>
        <w:rPr>
          <w:b/>
        </w:rPr>
      </w:pPr>
      <w:r w:rsidRPr="00D2419B">
        <w:rPr>
          <w:b/>
        </w:rPr>
        <w:t>Text Books:</w:t>
      </w:r>
    </w:p>
    <w:p w:rsidR="00006F62" w:rsidRPr="00D2419B" w:rsidRDefault="00006F62" w:rsidP="005D33C6">
      <w:pPr>
        <w:pStyle w:val="ListParagraph"/>
        <w:widowControl/>
        <w:numPr>
          <w:ilvl w:val="0"/>
          <w:numId w:val="108"/>
        </w:numPr>
        <w:adjustRightInd w:val="0"/>
        <w:spacing w:after="200" w:line="276" w:lineRule="auto"/>
        <w:contextualSpacing/>
        <w:jc w:val="both"/>
        <w:rPr>
          <w:rFonts w:eastAsia="Calibri"/>
          <w:color w:val="010202"/>
        </w:rPr>
      </w:pPr>
      <w:r w:rsidRPr="00D2419B">
        <w:rPr>
          <w:rFonts w:eastAsia="Calibri"/>
          <w:color w:val="010202"/>
        </w:rPr>
        <w:t>R. P. Jain, "Modern Digital Electronics", McGraw Hill Education, 2009.</w:t>
      </w:r>
    </w:p>
    <w:p w:rsidR="00006F62" w:rsidRPr="00D2419B" w:rsidRDefault="00006F62" w:rsidP="005D33C6">
      <w:pPr>
        <w:pStyle w:val="ListParagraph"/>
        <w:widowControl/>
        <w:numPr>
          <w:ilvl w:val="0"/>
          <w:numId w:val="108"/>
        </w:numPr>
        <w:adjustRightInd w:val="0"/>
        <w:spacing w:after="200" w:line="276" w:lineRule="auto"/>
        <w:contextualSpacing/>
        <w:jc w:val="both"/>
        <w:rPr>
          <w:rFonts w:eastAsia="Calibri"/>
          <w:color w:val="010202"/>
        </w:rPr>
      </w:pPr>
      <w:r w:rsidRPr="00D2419B">
        <w:rPr>
          <w:rFonts w:eastAsia="Calibri"/>
          <w:color w:val="010202"/>
        </w:rPr>
        <w:t>M. M. Mano, "Digital logic and Computer design", Pearson Education India, 2016.</w:t>
      </w:r>
    </w:p>
    <w:p w:rsidR="00006F62" w:rsidRPr="00D2419B" w:rsidRDefault="00006F62" w:rsidP="005D33C6">
      <w:pPr>
        <w:pStyle w:val="ListParagraph"/>
        <w:widowControl/>
        <w:numPr>
          <w:ilvl w:val="0"/>
          <w:numId w:val="108"/>
        </w:numPr>
        <w:autoSpaceDE/>
        <w:adjustRightInd w:val="0"/>
        <w:spacing w:after="200" w:line="276" w:lineRule="auto"/>
        <w:contextualSpacing/>
        <w:jc w:val="both"/>
        <w:outlineLvl w:val="0"/>
        <w:rPr>
          <w:rFonts w:eastAsia="Calibri"/>
          <w:color w:val="010202"/>
        </w:rPr>
      </w:pPr>
      <w:r w:rsidRPr="00D2419B">
        <w:rPr>
          <w:rFonts w:eastAsia="Calibri"/>
          <w:color w:val="010202"/>
        </w:rPr>
        <w:lastRenderedPageBreak/>
        <w:t>A. Kumar, "Fundamentals of Digital Circuits", Prentice Hall India, 2016.</w:t>
      </w:r>
    </w:p>
    <w:p w:rsidR="00006F62" w:rsidRPr="00D2419B" w:rsidRDefault="00006F62" w:rsidP="00006F62">
      <w:pPr>
        <w:adjustRightInd w:val="0"/>
        <w:jc w:val="both"/>
        <w:outlineLvl w:val="0"/>
        <w:rPr>
          <w:b/>
        </w:rPr>
      </w:pPr>
      <w:r w:rsidRPr="00D2419B">
        <w:rPr>
          <w:b/>
        </w:rPr>
        <w:t>References:</w:t>
      </w:r>
    </w:p>
    <w:p w:rsidR="00006F62" w:rsidRPr="00D2419B" w:rsidRDefault="00006F62" w:rsidP="005D33C6">
      <w:pPr>
        <w:widowControl/>
        <w:numPr>
          <w:ilvl w:val="0"/>
          <w:numId w:val="106"/>
        </w:numPr>
        <w:adjustRightInd w:val="0"/>
        <w:jc w:val="both"/>
      </w:pPr>
      <w:proofErr w:type="spellStart"/>
      <w:r w:rsidRPr="00D2419B">
        <w:t>Zvi</w:t>
      </w:r>
      <w:proofErr w:type="spellEnd"/>
      <w:r w:rsidRPr="00D2419B">
        <w:t xml:space="preserve"> </w:t>
      </w:r>
      <w:proofErr w:type="spellStart"/>
      <w:r w:rsidRPr="00D2419B">
        <w:t>Kohavi</w:t>
      </w:r>
      <w:proofErr w:type="spellEnd"/>
      <w:r w:rsidRPr="00D2419B">
        <w:t xml:space="preserve"> and </w:t>
      </w:r>
      <w:proofErr w:type="spellStart"/>
      <w:r w:rsidRPr="00D2419B">
        <w:t>Niraj</w:t>
      </w:r>
      <w:proofErr w:type="spellEnd"/>
      <w:r w:rsidRPr="00D2419B">
        <w:t xml:space="preserve"> K </w:t>
      </w:r>
      <w:proofErr w:type="spellStart"/>
      <w:r w:rsidRPr="00D2419B">
        <w:t>Jha</w:t>
      </w:r>
      <w:proofErr w:type="spellEnd"/>
      <w:r w:rsidRPr="00D2419B">
        <w:t xml:space="preserve"> -Switching &amp; Finite Automata theory – Cambridge, 3rd Edition.</w:t>
      </w:r>
    </w:p>
    <w:p w:rsidR="00006F62" w:rsidRPr="00D2419B" w:rsidRDefault="00006F62" w:rsidP="005D33C6">
      <w:pPr>
        <w:widowControl/>
        <w:numPr>
          <w:ilvl w:val="0"/>
          <w:numId w:val="106"/>
        </w:numPr>
        <w:adjustRightInd w:val="0"/>
        <w:jc w:val="both"/>
      </w:pPr>
      <w:proofErr w:type="spellStart"/>
      <w:r w:rsidRPr="00D2419B">
        <w:t>Subrata</w:t>
      </w:r>
      <w:proofErr w:type="spellEnd"/>
      <w:r w:rsidRPr="00D2419B">
        <w:t xml:space="preserve"> </w:t>
      </w:r>
      <w:proofErr w:type="spellStart"/>
      <w:r w:rsidRPr="00D2419B">
        <w:t>Ghoshal</w:t>
      </w:r>
      <w:proofErr w:type="spellEnd"/>
      <w:r w:rsidRPr="00D2419B">
        <w:t xml:space="preserve">, Digital </w:t>
      </w:r>
      <w:proofErr w:type="spellStart"/>
      <w:r w:rsidRPr="00D2419B">
        <w:t>Ele</w:t>
      </w:r>
      <w:proofErr w:type="spellEnd"/>
      <w:r w:rsidRPr="00D2419B">
        <w:t xml:space="preserve"> ctronics</w:t>
      </w:r>
      <w:proofErr w:type="gramStart"/>
      <w:r w:rsidRPr="00D2419B">
        <w:t>,2012</w:t>
      </w:r>
      <w:proofErr w:type="gramEnd"/>
      <w:r w:rsidRPr="00D2419B">
        <w:t xml:space="preserve">,  </w:t>
      </w:r>
      <w:proofErr w:type="spellStart"/>
      <w:r w:rsidRPr="00D2419B">
        <w:t>Cengage</w:t>
      </w:r>
      <w:proofErr w:type="spellEnd"/>
      <w:r w:rsidRPr="00D2419B">
        <w:t xml:space="preserve"> Learning Fletcher -An Engineering Approach to Digital Design – PHI.</w:t>
      </w:r>
    </w:p>
    <w:p w:rsidR="00283471" w:rsidRDefault="00283471" w:rsidP="007D3710">
      <w:pPr>
        <w:tabs>
          <w:tab w:val="left" w:pos="1031"/>
          <w:tab w:val="left" w:pos="3739"/>
          <w:tab w:val="left" w:pos="4069"/>
          <w:tab w:val="left" w:pos="4320"/>
          <w:tab w:val="left" w:pos="4650"/>
        </w:tabs>
        <w:ind w:left="8"/>
        <w:jc w:val="center"/>
        <w:textAlignment w:val="center"/>
        <w:rPr>
          <w:b/>
          <w:bCs/>
        </w:rPr>
      </w:pPr>
    </w:p>
    <w:p w:rsidR="00283471" w:rsidRDefault="00283471" w:rsidP="007D3710">
      <w:pPr>
        <w:tabs>
          <w:tab w:val="left" w:pos="1031"/>
          <w:tab w:val="left" w:pos="3739"/>
          <w:tab w:val="left" w:pos="4069"/>
          <w:tab w:val="left" w:pos="4320"/>
          <w:tab w:val="left" w:pos="4650"/>
        </w:tabs>
        <w:ind w:left="8"/>
        <w:jc w:val="center"/>
        <w:textAlignment w:val="center"/>
        <w:rPr>
          <w:b/>
          <w:bCs/>
        </w:rPr>
      </w:pPr>
    </w:p>
    <w:p w:rsidR="00283471" w:rsidRDefault="00283471"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006F62" w:rsidRDefault="00006F62" w:rsidP="00283471">
      <w:pPr>
        <w:rPr>
          <w:sz w:val="17"/>
        </w:rPr>
      </w:pPr>
    </w:p>
    <w:p w:rsidR="00283471" w:rsidRPr="00684127" w:rsidRDefault="00283471" w:rsidP="00283471">
      <w:pPr>
        <w:tabs>
          <w:tab w:val="left" w:pos="2560"/>
          <w:tab w:val="left" w:pos="2590"/>
          <w:tab w:val="center" w:pos="4680"/>
        </w:tabs>
        <w:jc w:val="center"/>
        <w:rPr>
          <w:rFonts w:eastAsia="Calibri"/>
          <w:b/>
        </w:rPr>
      </w:pPr>
      <w:r w:rsidRPr="00F61839">
        <w:rPr>
          <w:b/>
          <w:bCs/>
          <w:caps/>
          <w:noProof/>
          <w:sz w:val="24"/>
          <w:szCs w:val="24"/>
          <w:lang w:val="en-IN" w:eastAsia="en-IN"/>
        </w:rPr>
        <w:lastRenderedPageBreak/>
        <w:drawing>
          <wp:inline distT="0" distB="0" distL="0" distR="0" wp14:anchorId="61F6339E" wp14:editId="3D271F19">
            <wp:extent cx="1775244" cy="44780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297" cy="451598"/>
                    </a:xfrm>
                    <a:prstGeom prst="rect">
                      <a:avLst/>
                    </a:prstGeom>
                    <a:noFill/>
                  </pic:spPr>
                </pic:pic>
              </a:graphicData>
            </a:graphic>
          </wp:inline>
        </w:drawing>
      </w:r>
      <w:r w:rsidRPr="00684127">
        <w:rPr>
          <w:rFonts w:eastAsia="Calibri"/>
          <w:b/>
        </w:rPr>
        <w:t>SREENIDHI INSTITUTE OF SCIENCE AND TECHNOLOGY</w:t>
      </w:r>
    </w:p>
    <w:p w:rsidR="00283471" w:rsidRPr="00684127" w:rsidRDefault="00283471" w:rsidP="00283471">
      <w:pPr>
        <w:tabs>
          <w:tab w:val="left" w:pos="2560"/>
          <w:tab w:val="left" w:pos="2590"/>
          <w:tab w:val="center" w:pos="4680"/>
        </w:tabs>
        <w:jc w:val="center"/>
        <w:rPr>
          <w:rFonts w:eastAsia="Calibri"/>
          <w:b/>
        </w:rPr>
      </w:pPr>
      <w:r w:rsidRPr="00684127">
        <w:rPr>
          <w:rFonts w:eastAsia="Calibri"/>
          <w:b/>
        </w:rPr>
        <w:t>(AUTONOMOUS)</w:t>
      </w:r>
    </w:p>
    <w:p w:rsidR="00283471" w:rsidRDefault="00283471" w:rsidP="00283471">
      <w:pPr>
        <w:tabs>
          <w:tab w:val="left" w:pos="2560"/>
          <w:tab w:val="left" w:pos="2590"/>
          <w:tab w:val="center" w:pos="4680"/>
        </w:tabs>
        <w:jc w:val="center"/>
        <w:rPr>
          <w:rFonts w:eastAsia="Calibri"/>
          <w:b/>
        </w:rPr>
      </w:pPr>
      <w:r w:rsidRPr="00684127">
        <w:rPr>
          <w:rFonts w:eastAsia="Calibri"/>
          <w:b/>
        </w:rPr>
        <w:t xml:space="preserve">II Year B. Tech. CSE - I </w:t>
      </w:r>
      <w:proofErr w:type="spellStart"/>
      <w:proofErr w:type="gramStart"/>
      <w:r w:rsidRPr="00684127">
        <w:rPr>
          <w:rFonts w:eastAsia="Calibri"/>
          <w:b/>
        </w:rPr>
        <w:t>Sem</w:t>
      </w:r>
      <w:proofErr w:type="spellEnd"/>
      <w:proofErr w:type="gramEnd"/>
      <w:r w:rsidRPr="00684127">
        <w:rPr>
          <w:rFonts w:eastAsia="Calibri"/>
          <w:b/>
        </w:rPr>
        <w:t xml:space="preserve">   </w:t>
      </w:r>
      <w:r>
        <w:rPr>
          <w:rFonts w:eastAsia="Calibri"/>
          <w:b/>
        </w:rPr>
        <w:t xml:space="preserve">  </w:t>
      </w:r>
    </w:p>
    <w:p w:rsidR="00283471" w:rsidRDefault="00283471" w:rsidP="00283471">
      <w:pPr>
        <w:tabs>
          <w:tab w:val="left" w:pos="2560"/>
          <w:tab w:val="left" w:pos="2590"/>
          <w:tab w:val="center" w:pos="4680"/>
        </w:tabs>
        <w:jc w:val="center"/>
        <w:rPr>
          <w:rFonts w:eastAsia="Calibri"/>
          <w:b/>
        </w:rPr>
      </w:pPr>
      <w:r>
        <w:rPr>
          <w:rFonts w:eastAsia="Calibri"/>
          <w:b/>
        </w:rPr>
        <w:t xml:space="preserve">           </w:t>
      </w:r>
      <w:r>
        <w:rPr>
          <w:rFonts w:eastAsia="Calibri"/>
          <w:b/>
        </w:rPr>
        <w:tab/>
      </w:r>
      <w:r>
        <w:rPr>
          <w:rFonts w:eastAsia="Calibri"/>
          <w:b/>
        </w:rPr>
        <w:tab/>
      </w:r>
      <w:r>
        <w:rPr>
          <w:rFonts w:eastAsia="Calibri"/>
          <w:b/>
        </w:rPr>
        <w:tab/>
      </w:r>
      <w:r>
        <w:rPr>
          <w:rFonts w:eastAsia="Calibri"/>
          <w:b/>
        </w:rPr>
        <w:tab/>
      </w:r>
      <w:r>
        <w:rPr>
          <w:rFonts w:eastAsia="Calibri"/>
          <w:b/>
        </w:rPr>
        <w:tab/>
      </w:r>
    </w:p>
    <w:tbl>
      <w:tblPr>
        <w:tblpPr w:leftFromText="180" w:rightFromText="180" w:vertAnchor="text" w:horzAnchor="margin" w:tblpXSpec="right" w:tblpY="9"/>
        <w:tblW w:w="0" w:type="auto"/>
        <w:tblLook w:val="04A0" w:firstRow="1" w:lastRow="0" w:firstColumn="1" w:lastColumn="0" w:noHBand="0" w:noVBand="1"/>
      </w:tblPr>
      <w:tblGrid>
        <w:gridCol w:w="385"/>
        <w:gridCol w:w="385"/>
        <w:gridCol w:w="585"/>
        <w:gridCol w:w="389"/>
      </w:tblGrid>
      <w:tr w:rsidR="00283471" w:rsidRPr="005B6585" w:rsidTr="000E396C">
        <w:tc>
          <w:tcPr>
            <w:tcW w:w="385" w:type="dxa"/>
          </w:tcPr>
          <w:p w:rsidR="00283471" w:rsidRPr="005B6585" w:rsidRDefault="00283471" w:rsidP="000E396C">
            <w:pPr>
              <w:ind w:left="14"/>
              <w:contextualSpacing/>
              <w:rPr>
                <w:b/>
                <w:bCs/>
              </w:rPr>
            </w:pPr>
            <w:r w:rsidRPr="005B6585">
              <w:rPr>
                <w:b/>
                <w:bCs/>
              </w:rPr>
              <w:t>L</w:t>
            </w:r>
          </w:p>
        </w:tc>
        <w:tc>
          <w:tcPr>
            <w:tcW w:w="385" w:type="dxa"/>
          </w:tcPr>
          <w:p w:rsidR="00283471" w:rsidRPr="005B6585" w:rsidRDefault="00283471" w:rsidP="000E396C">
            <w:pPr>
              <w:ind w:left="14"/>
              <w:contextualSpacing/>
              <w:rPr>
                <w:b/>
                <w:bCs/>
              </w:rPr>
            </w:pPr>
            <w:r w:rsidRPr="005B6585">
              <w:rPr>
                <w:b/>
                <w:bCs/>
              </w:rPr>
              <w:t>T</w:t>
            </w:r>
          </w:p>
        </w:tc>
        <w:tc>
          <w:tcPr>
            <w:tcW w:w="0" w:type="auto"/>
          </w:tcPr>
          <w:p w:rsidR="00283471" w:rsidRPr="005B6585" w:rsidRDefault="00283471" w:rsidP="000E396C">
            <w:pPr>
              <w:ind w:left="14"/>
              <w:contextualSpacing/>
              <w:rPr>
                <w:b/>
                <w:bCs/>
              </w:rPr>
            </w:pPr>
            <w:r w:rsidRPr="005B6585">
              <w:rPr>
                <w:b/>
                <w:bCs/>
              </w:rPr>
              <w:t>P/D</w:t>
            </w:r>
          </w:p>
        </w:tc>
        <w:tc>
          <w:tcPr>
            <w:tcW w:w="0" w:type="auto"/>
          </w:tcPr>
          <w:p w:rsidR="00283471" w:rsidRPr="005B6585" w:rsidRDefault="00283471" w:rsidP="000E396C">
            <w:pPr>
              <w:ind w:left="14"/>
              <w:contextualSpacing/>
              <w:rPr>
                <w:b/>
                <w:bCs/>
              </w:rPr>
            </w:pPr>
            <w:r w:rsidRPr="005B6585">
              <w:rPr>
                <w:b/>
                <w:bCs/>
              </w:rPr>
              <w:t>C</w:t>
            </w:r>
          </w:p>
        </w:tc>
      </w:tr>
      <w:tr w:rsidR="00283471" w:rsidRPr="005B6585" w:rsidTr="000E396C">
        <w:trPr>
          <w:trHeight w:val="70"/>
        </w:trPr>
        <w:tc>
          <w:tcPr>
            <w:tcW w:w="385" w:type="dxa"/>
          </w:tcPr>
          <w:p w:rsidR="00283471" w:rsidRPr="005B6585" w:rsidRDefault="00283471" w:rsidP="000E396C">
            <w:pPr>
              <w:ind w:left="14"/>
              <w:contextualSpacing/>
              <w:rPr>
                <w:b/>
                <w:bCs/>
              </w:rPr>
            </w:pPr>
            <w:r w:rsidRPr="005B6585">
              <w:rPr>
                <w:b/>
                <w:bCs/>
              </w:rPr>
              <w:t>2</w:t>
            </w:r>
          </w:p>
        </w:tc>
        <w:tc>
          <w:tcPr>
            <w:tcW w:w="385" w:type="dxa"/>
          </w:tcPr>
          <w:p w:rsidR="00283471" w:rsidRPr="005B6585" w:rsidRDefault="00283471" w:rsidP="000E396C">
            <w:pPr>
              <w:ind w:left="14"/>
              <w:contextualSpacing/>
              <w:rPr>
                <w:b/>
                <w:bCs/>
              </w:rPr>
            </w:pPr>
            <w:r>
              <w:rPr>
                <w:b/>
                <w:bCs/>
              </w:rPr>
              <w:t>1</w:t>
            </w:r>
          </w:p>
        </w:tc>
        <w:tc>
          <w:tcPr>
            <w:tcW w:w="0" w:type="auto"/>
          </w:tcPr>
          <w:p w:rsidR="00283471" w:rsidRPr="005B6585" w:rsidRDefault="00283471" w:rsidP="000E396C">
            <w:pPr>
              <w:ind w:left="14"/>
              <w:contextualSpacing/>
              <w:rPr>
                <w:b/>
                <w:bCs/>
              </w:rPr>
            </w:pPr>
            <w:r w:rsidRPr="005B6585">
              <w:rPr>
                <w:b/>
                <w:bCs/>
              </w:rPr>
              <w:t>0</w:t>
            </w:r>
          </w:p>
        </w:tc>
        <w:tc>
          <w:tcPr>
            <w:tcW w:w="0" w:type="auto"/>
          </w:tcPr>
          <w:p w:rsidR="00283471" w:rsidRPr="005B6585" w:rsidRDefault="00283471" w:rsidP="000E396C">
            <w:pPr>
              <w:ind w:left="14"/>
              <w:contextualSpacing/>
              <w:rPr>
                <w:b/>
                <w:bCs/>
              </w:rPr>
            </w:pPr>
            <w:r>
              <w:rPr>
                <w:b/>
                <w:bCs/>
              </w:rPr>
              <w:t>3</w:t>
            </w:r>
          </w:p>
        </w:tc>
      </w:tr>
    </w:tbl>
    <w:p w:rsidR="00283471" w:rsidRDefault="00283471" w:rsidP="00283471">
      <w:pPr>
        <w:tabs>
          <w:tab w:val="left" w:pos="2560"/>
          <w:tab w:val="left" w:pos="2590"/>
          <w:tab w:val="center" w:pos="4680"/>
        </w:tabs>
        <w:jc w:val="center"/>
        <w:rPr>
          <w:rFonts w:eastAsia="Calibri"/>
          <w:b/>
        </w:rPr>
      </w:pPr>
    </w:p>
    <w:p w:rsidR="00283471" w:rsidRPr="00684127" w:rsidRDefault="00283471" w:rsidP="00283471">
      <w:pPr>
        <w:tabs>
          <w:tab w:val="left" w:pos="2560"/>
          <w:tab w:val="left" w:pos="2590"/>
          <w:tab w:val="center" w:pos="4680"/>
        </w:tabs>
        <w:rPr>
          <w:rFonts w:eastAsia="Calibri"/>
          <w:b/>
        </w:rPr>
      </w:pPr>
      <w:r>
        <w:rPr>
          <w:rFonts w:eastAsia="Calibri"/>
          <w:b/>
        </w:rPr>
        <w:t xml:space="preserve"> </w:t>
      </w:r>
      <w:proofErr w:type="gramStart"/>
      <w:r>
        <w:rPr>
          <w:rFonts w:eastAsia="Calibri"/>
          <w:b/>
        </w:rPr>
        <w:t>Code :</w:t>
      </w:r>
      <w:proofErr w:type="gramEnd"/>
      <w:r>
        <w:rPr>
          <w:rFonts w:eastAsia="Calibri"/>
          <w:b/>
        </w:rPr>
        <w:t xml:space="preserve"> 9I402    </w:t>
      </w:r>
    </w:p>
    <w:p w:rsidR="00283471" w:rsidRDefault="00283471" w:rsidP="00283471">
      <w:pPr>
        <w:jc w:val="center"/>
        <w:rPr>
          <w:rFonts w:eastAsia="Calibri"/>
          <w:b/>
        </w:rPr>
      </w:pPr>
      <w:r>
        <w:rPr>
          <w:rFonts w:eastAsia="Calibri"/>
          <w:b/>
        </w:rPr>
        <w:t xml:space="preserve">                             </w:t>
      </w:r>
      <w:proofErr w:type="spellStart"/>
      <w:r>
        <w:rPr>
          <w:rFonts w:eastAsia="Calibri"/>
          <w:b/>
        </w:rPr>
        <w:t>B.Tech</w:t>
      </w:r>
      <w:proofErr w:type="spellEnd"/>
      <w:r>
        <w:rPr>
          <w:rFonts w:eastAsia="Calibri"/>
          <w:b/>
        </w:rPr>
        <w:t xml:space="preserve"> (CSE) – IOT</w:t>
      </w:r>
    </w:p>
    <w:p w:rsidR="00283471" w:rsidRPr="00684127" w:rsidRDefault="00283471" w:rsidP="00283471">
      <w:pPr>
        <w:jc w:val="center"/>
        <w:rPr>
          <w:rFonts w:eastAsia="Calibri"/>
          <w:b/>
        </w:rPr>
      </w:pPr>
      <w:r w:rsidRPr="00684127">
        <w:rPr>
          <w:rFonts w:eastAsia="Calibri"/>
          <w:b/>
        </w:rPr>
        <w:t>INTRODUCTION TO IOT</w:t>
      </w:r>
    </w:p>
    <w:p w:rsidR="00283471" w:rsidRPr="00684127" w:rsidRDefault="00283471" w:rsidP="00283471">
      <w:pPr>
        <w:spacing w:line="360" w:lineRule="auto"/>
        <w:jc w:val="both"/>
        <w:rPr>
          <w:rFonts w:eastAsia="Calibri"/>
        </w:rPr>
      </w:pPr>
      <w:r w:rsidRPr="00684127">
        <w:rPr>
          <w:rFonts w:eastAsia="Calibri"/>
          <w:b/>
        </w:rPr>
        <w:t>STUDENTS LEARNING OUTCOMES:</w:t>
      </w:r>
      <w:r w:rsidRPr="00684127">
        <w:rPr>
          <w:rFonts w:eastAsia="Calibri"/>
        </w:rPr>
        <w:t xml:space="preserve"> On successful completion of the course, the student will: </w:t>
      </w:r>
    </w:p>
    <w:p w:rsidR="00283471" w:rsidRPr="00684127" w:rsidRDefault="00283471" w:rsidP="00283471">
      <w:pPr>
        <w:spacing w:line="360" w:lineRule="auto"/>
        <w:jc w:val="both"/>
        <w:rPr>
          <w:rFonts w:eastAsia="Calibri"/>
        </w:rPr>
      </w:pPr>
      <w:r w:rsidRPr="00684127">
        <w:rPr>
          <w:rFonts w:eastAsia="Calibri"/>
        </w:rPr>
        <w:sym w:font="Symbol" w:char="F0B7"/>
      </w:r>
      <w:r w:rsidRPr="00684127">
        <w:rPr>
          <w:rFonts w:eastAsia="Calibri"/>
        </w:rPr>
        <w:t xml:space="preserve"> Understand the concepts of Internet of Things </w:t>
      </w:r>
    </w:p>
    <w:p w:rsidR="00283471" w:rsidRPr="00684127" w:rsidRDefault="00283471" w:rsidP="00283471">
      <w:pPr>
        <w:spacing w:line="360" w:lineRule="auto"/>
        <w:jc w:val="both"/>
        <w:rPr>
          <w:rFonts w:eastAsia="Calibri"/>
        </w:rPr>
      </w:pPr>
      <w:r w:rsidRPr="00684127">
        <w:rPr>
          <w:rFonts w:eastAsia="Calibri"/>
        </w:rPr>
        <w:sym w:font="Symbol" w:char="F0B7"/>
      </w:r>
      <w:r w:rsidRPr="00684127">
        <w:rPr>
          <w:rFonts w:eastAsia="Calibri"/>
        </w:rPr>
        <w:t xml:space="preserve"> Analyze basic protocols in wireless sensor network </w:t>
      </w:r>
    </w:p>
    <w:p w:rsidR="00283471" w:rsidRPr="00684127" w:rsidRDefault="00283471" w:rsidP="00283471">
      <w:pPr>
        <w:spacing w:line="360" w:lineRule="auto"/>
        <w:jc w:val="both"/>
        <w:rPr>
          <w:rFonts w:eastAsia="Calibri"/>
        </w:rPr>
      </w:pPr>
      <w:r w:rsidRPr="00684127">
        <w:rPr>
          <w:rFonts w:eastAsia="Calibri"/>
        </w:rPr>
        <w:sym w:font="Symbol" w:char="F0B7"/>
      </w:r>
      <w:r w:rsidRPr="00684127">
        <w:rPr>
          <w:rFonts w:eastAsia="Calibri"/>
        </w:rPr>
        <w:t xml:space="preserve"> Design </w:t>
      </w:r>
      <w:proofErr w:type="spellStart"/>
      <w:r w:rsidRPr="00684127">
        <w:rPr>
          <w:rFonts w:eastAsia="Calibri"/>
        </w:rPr>
        <w:t>IoT</w:t>
      </w:r>
      <w:proofErr w:type="spellEnd"/>
      <w:r w:rsidRPr="00684127">
        <w:rPr>
          <w:rFonts w:eastAsia="Calibri"/>
        </w:rPr>
        <w:t xml:space="preserve"> applications in different domain and be able to analyze their performance </w:t>
      </w:r>
    </w:p>
    <w:p w:rsidR="00283471" w:rsidRPr="00684127" w:rsidRDefault="00283471" w:rsidP="00283471">
      <w:pPr>
        <w:spacing w:line="360" w:lineRule="auto"/>
        <w:jc w:val="both"/>
        <w:rPr>
          <w:rFonts w:eastAsia="Calibri"/>
        </w:rPr>
      </w:pPr>
      <w:r w:rsidRPr="00684127">
        <w:rPr>
          <w:rFonts w:eastAsia="Calibri"/>
        </w:rPr>
        <w:sym w:font="Symbol" w:char="F0B7"/>
      </w:r>
      <w:r w:rsidRPr="00684127">
        <w:rPr>
          <w:rFonts w:eastAsia="Calibri"/>
        </w:rPr>
        <w:t xml:space="preserve"> Implement basic </w:t>
      </w:r>
      <w:proofErr w:type="spellStart"/>
      <w:r w:rsidRPr="00684127">
        <w:rPr>
          <w:rFonts w:eastAsia="Calibri"/>
        </w:rPr>
        <w:t>IoT</w:t>
      </w:r>
      <w:proofErr w:type="spellEnd"/>
      <w:r w:rsidRPr="00684127">
        <w:rPr>
          <w:rFonts w:eastAsia="Calibri"/>
        </w:rPr>
        <w:t xml:space="preserve"> applications on embedded platform </w:t>
      </w:r>
    </w:p>
    <w:p w:rsidR="00283471" w:rsidRPr="00684127" w:rsidRDefault="00283471" w:rsidP="00283471">
      <w:pPr>
        <w:rPr>
          <w:rFonts w:eastAsia="Calibri"/>
          <w:b/>
        </w:rPr>
      </w:pPr>
      <w:r w:rsidRPr="00684127">
        <w:rPr>
          <w:rFonts w:eastAsia="Calibri"/>
          <w:b/>
        </w:rPr>
        <w:t>UNIT – 1</w:t>
      </w:r>
    </w:p>
    <w:p w:rsidR="00283471" w:rsidRPr="00684127" w:rsidRDefault="00283471" w:rsidP="00283471">
      <w:pPr>
        <w:spacing w:line="360" w:lineRule="auto"/>
        <w:jc w:val="both"/>
        <w:rPr>
          <w:rFonts w:eastAsia="Calibri"/>
        </w:rPr>
      </w:pPr>
      <w:r w:rsidRPr="00684127">
        <w:rPr>
          <w:rFonts w:eastAsia="Calibri"/>
          <w:b/>
        </w:rPr>
        <w:t xml:space="preserve">Introduction to </w:t>
      </w:r>
      <w:proofErr w:type="spellStart"/>
      <w:r w:rsidRPr="00684127">
        <w:rPr>
          <w:rFonts w:eastAsia="Calibri"/>
          <w:b/>
        </w:rPr>
        <w:t>IoT</w:t>
      </w:r>
      <w:proofErr w:type="spellEnd"/>
      <w:r w:rsidRPr="00684127">
        <w:rPr>
          <w:rFonts w:eastAsia="Calibri"/>
          <w:b/>
        </w:rPr>
        <w:t>:</w:t>
      </w:r>
      <w:r w:rsidRPr="00684127">
        <w:rPr>
          <w:rFonts w:eastAsia="Calibri"/>
        </w:rPr>
        <w:t xml:space="preserve">  Defining </w:t>
      </w:r>
      <w:proofErr w:type="spellStart"/>
      <w:r w:rsidRPr="00684127">
        <w:rPr>
          <w:rFonts w:eastAsia="Calibri"/>
        </w:rPr>
        <w:t>IoT</w:t>
      </w:r>
      <w:proofErr w:type="spellEnd"/>
      <w:r w:rsidRPr="00684127">
        <w:rPr>
          <w:rFonts w:eastAsia="Calibri"/>
        </w:rPr>
        <w:t xml:space="preserve">, Characteristics of </w:t>
      </w:r>
      <w:proofErr w:type="spellStart"/>
      <w:r w:rsidRPr="00684127">
        <w:rPr>
          <w:rFonts w:eastAsia="Calibri"/>
        </w:rPr>
        <w:t>IoT</w:t>
      </w:r>
      <w:proofErr w:type="spellEnd"/>
      <w:r w:rsidRPr="00684127">
        <w:rPr>
          <w:rFonts w:eastAsia="Calibri"/>
        </w:rPr>
        <w:t xml:space="preserve">, Physical design of </w:t>
      </w:r>
      <w:proofErr w:type="spellStart"/>
      <w:r w:rsidRPr="00684127">
        <w:rPr>
          <w:rFonts w:eastAsia="Calibri"/>
        </w:rPr>
        <w:t>IoT</w:t>
      </w:r>
      <w:proofErr w:type="spellEnd"/>
      <w:r w:rsidRPr="00684127">
        <w:rPr>
          <w:rFonts w:eastAsia="Calibri"/>
        </w:rPr>
        <w:t xml:space="preserve">, Logical design of </w:t>
      </w:r>
      <w:proofErr w:type="spellStart"/>
      <w:r w:rsidRPr="00684127">
        <w:rPr>
          <w:rFonts w:eastAsia="Calibri"/>
        </w:rPr>
        <w:t>IoT</w:t>
      </w:r>
      <w:proofErr w:type="spellEnd"/>
      <w:r w:rsidRPr="00684127">
        <w:rPr>
          <w:rFonts w:eastAsia="Calibri"/>
        </w:rPr>
        <w:t xml:space="preserve">, Functional blocks of </w:t>
      </w:r>
      <w:proofErr w:type="spellStart"/>
      <w:r w:rsidRPr="00684127">
        <w:rPr>
          <w:rFonts w:eastAsia="Calibri"/>
        </w:rPr>
        <w:t>IoT</w:t>
      </w:r>
      <w:proofErr w:type="spellEnd"/>
      <w:r w:rsidRPr="00684127">
        <w:rPr>
          <w:rFonts w:eastAsia="Calibri"/>
        </w:rPr>
        <w:t xml:space="preserve">, Communication models &amp; APIs </w:t>
      </w:r>
    </w:p>
    <w:p w:rsidR="00283471" w:rsidRPr="00684127" w:rsidRDefault="00283471" w:rsidP="00283471">
      <w:pPr>
        <w:spacing w:line="360" w:lineRule="auto"/>
        <w:jc w:val="both"/>
        <w:rPr>
          <w:rFonts w:eastAsia="Calibri"/>
          <w:b/>
        </w:rPr>
      </w:pPr>
      <w:r w:rsidRPr="00684127">
        <w:rPr>
          <w:rFonts w:eastAsia="Calibri"/>
          <w:b/>
        </w:rPr>
        <w:t>Unit – 2</w:t>
      </w:r>
    </w:p>
    <w:p w:rsidR="00283471" w:rsidRPr="00684127" w:rsidRDefault="00283471" w:rsidP="00283471">
      <w:pPr>
        <w:spacing w:line="360" w:lineRule="auto"/>
        <w:jc w:val="both"/>
        <w:rPr>
          <w:rFonts w:eastAsia="Calibri"/>
        </w:rPr>
      </w:pPr>
      <w:proofErr w:type="spellStart"/>
      <w:r w:rsidRPr="00684127">
        <w:rPr>
          <w:rFonts w:eastAsia="Calibri"/>
          <w:b/>
        </w:rPr>
        <w:t>IoT</w:t>
      </w:r>
      <w:proofErr w:type="spellEnd"/>
      <w:r w:rsidRPr="00684127">
        <w:rPr>
          <w:rFonts w:eastAsia="Calibri"/>
          <w:b/>
        </w:rPr>
        <w:t xml:space="preserve"> &amp; M2M:</w:t>
      </w:r>
      <w:r w:rsidRPr="00684127">
        <w:rPr>
          <w:rFonts w:eastAsia="Calibri"/>
        </w:rPr>
        <w:t xml:space="preserve"> Machine to Machine, Difference between </w:t>
      </w:r>
      <w:proofErr w:type="spellStart"/>
      <w:r w:rsidRPr="00684127">
        <w:rPr>
          <w:rFonts w:eastAsia="Calibri"/>
        </w:rPr>
        <w:t>IoT</w:t>
      </w:r>
      <w:proofErr w:type="spellEnd"/>
      <w:r w:rsidRPr="00684127">
        <w:rPr>
          <w:rFonts w:eastAsia="Calibri"/>
        </w:rPr>
        <w:t xml:space="preserve"> and M2M, Software define Network </w:t>
      </w:r>
    </w:p>
    <w:p w:rsidR="00283471" w:rsidRPr="00684127" w:rsidRDefault="00283471" w:rsidP="00283471">
      <w:pPr>
        <w:spacing w:line="360" w:lineRule="auto"/>
        <w:jc w:val="both"/>
        <w:rPr>
          <w:rFonts w:eastAsia="Calibri"/>
          <w:b/>
        </w:rPr>
      </w:pPr>
      <w:r w:rsidRPr="00684127">
        <w:rPr>
          <w:rFonts w:eastAsia="Calibri"/>
          <w:b/>
        </w:rPr>
        <w:t>Unit – 3</w:t>
      </w:r>
    </w:p>
    <w:p w:rsidR="00283471" w:rsidRPr="00684127" w:rsidRDefault="00283471" w:rsidP="00283471">
      <w:pPr>
        <w:spacing w:line="360" w:lineRule="auto"/>
        <w:jc w:val="both"/>
        <w:rPr>
          <w:rFonts w:eastAsia="Calibri"/>
        </w:rPr>
      </w:pPr>
      <w:r w:rsidRPr="00684127">
        <w:rPr>
          <w:rFonts w:eastAsia="Calibri"/>
          <w:b/>
        </w:rPr>
        <w:t xml:space="preserve">Network &amp; Communication aspects: </w:t>
      </w:r>
      <w:r w:rsidRPr="00684127">
        <w:rPr>
          <w:rFonts w:eastAsia="Calibri"/>
        </w:rPr>
        <w:t xml:space="preserve">Wireless medium access issues, MAC protocol survey, Survey routing protocols, Sensor deployment &amp; Node discovery, Data aggregation &amp; dissemination </w:t>
      </w:r>
    </w:p>
    <w:p w:rsidR="00283471" w:rsidRPr="00684127" w:rsidRDefault="00283471" w:rsidP="00283471">
      <w:pPr>
        <w:spacing w:line="360" w:lineRule="auto"/>
        <w:jc w:val="both"/>
        <w:rPr>
          <w:rFonts w:eastAsia="Calibri"/>
          <w:b/>
        </w:rPr>
      </w:pPr>
      <w:r w:rsidRPr="00684127">
        <w:rPr>
          <w:rFonts w:eastAsia="Calibri"/>
          <w:b/>
        </w:rPr>
        <w:t>Unit – 4</w:t>
      </w:r>
    </w:p>
    <w:p w:rsidR="00283471" w:rsidRPr="00684127" w:rsidRDefault="00283471" w:rsidP="00283471">
      <w:pPr>
        <w:spacing w:line="360" w:lineRule="auto"/>
        <w:jc w:val="both"/>
        <w:rPr>
          <w:rFonts w:eastAsia="Calibri"/>
        </w:rPr>
      </w:pPr>
      <w:r w:rsidRPr="00684127">
        <w:rPr>
          <w:rFonts w:eastAsia="Calibri"/>
          <w:b/>
        </w:rPr>
        <w:t xml:space="preserve">Challenges in </w:t>
      </w:r>
      <w:proofErr w:type="spellStart"/>
      <w:r w:rsidRPr="00684127">
        <w:rPr>
          <w:rFonts w:eastAsia="Calibri"/>
          <w:b/>
        </w:rPr>
        <w:t>IoT</w:t>
      </w:r>
      <w:proofErr w:type="spellEnd"/>
      <w:r w:rsidRPr="00684127">
        <w:rPr>
          <w:rFonts w:eastAsia="Calibri"/>
          <w:b/>
        </w:rPr>
        <w:t>:</w:t>
      </w:r>
      <w:r w:rsidRPr="00684127">
        <w:rPr>
          <w:rFonts w:eastAsia="Calibri"/>
        </w:rPr>
        <w:t xml:space="preserve"> Design challenges, Development challenges, Security challenges, </w:t>
      </w:r>
      <w:proofErr w:type="gramStart"/>
      <w:r w:rsidRPr="00684127">
        <w:rPr>
          <w:rFonts w:eastAsia="Calibri"/>
        </w:rPr>
        <w:t>Other</w:t>
      </w:r>
      <w:proofErr w:type="gramEnd"/>
      <w:r w:rsidRPr="00684127">
        <w:rPr>
          <w:rFonts w:eastAsia="Calibri"/>
        </w:rPr>
        <w:t xml:space="preserve"> challenges </w:t>
      </w:r>
    </w:p>
    <w:p w:rsidR="00283471" w:rsidRPr="00684127" w:rsidRDefault="00283471" w:rsidP="00283471">
      <w:pPr>
        <w:spacing w:line="360" w:lineRule="auto"/>
        <w:jc w:val="both"/>
        <w:rPr>
          <w:rFonts w:eastAsia="Calibri"/>
          <w:b/>
        </w:rPr>
      </w:pPr>
      <w:r w:rsidRPr="00684127">
        <w:rPr>
          <w:rFonts w:eastAsia="Calibri"/>
          <w:b/>
        </w:rPr>
        <w:t>Unit – 5</w:t>
      </w:r>
    </w:p>
    <w:p w:rsidR="00283471" w:rsidRPr="00684127" w:rsidRDefault="00283471" w:rsidP="00283471">
      <w:pPr>
        <w:spacing w:line="360" w:lineRule="auto"/>
        <w:jc w:val="both"/>
        <w:rPr>
          <w:rFonts w:eastAsia="Calibri"/>
        </w:rPr>
      </w:pPr>
      <w:r w:rsidRPr="00684127">
        <w:rPr>
          <w:rFonts w:eastAsia="Calibri"/>
          <w:b/>
        </w:rPr>
        <w:t xml:space="preserve">Domain specific applications of </w:t>
      </w:r>
      <w:proofErr w:type="spellStart"/>
      <w:r w:rsidRPr="00684127">
        <w:rPr>
          <w:rFonts w:eastAsia="Calibri"/>
          <w:b/>
        </w:rPr>
        <w:t>IoT</w:t>
      </w:r>
      <w:proofErr w:type="spellEnd"/>
      <w:r w:rsidRPr="00684127">
        <w:rPr>
          <w:rFonts w:eastAsia="Calibri"/>
          <w:b/>
        </w:rPr>
        <w:t>:</w:t>
      </w:r>
      <w:r w:rsidRPr="00684127">
        <w:rPr>
          <w:rFonts w:eastAsia="Calibri"/>
        </w:rPr>
        <w:t xml:space="preserve">  Home automation, Industry applications, Surveillance applications, Other </w:t>
      </w:r>
      <w:proofErr w:type="spellStart"/>
      <w:r w:rsidRPr="00684127">
        <w:rPr>
          <w:rFonts w:eastAsia="Calibri"/>
        </w:rPr>
        <w:t>IoT</w:t>
      </w:r>
      <w:proofErr w:type="spellEnd"/>
      <w:r w:rsidRPr="00684127">
        <w:rPr>
          <w:rFonts w:eastAsia="Calibri"/>
        </w:rPr>
        <w:t xml:space="preserve"> applications </w:t>
      </w:r>
    </w:p>
    <w:p w:rsidR="00283471" w:rsidRPr="00684127" w:rsidRDefault="00283471" w:rsidP="00283471">
      <w:pPr>
        <w:spacing w:line="360" w:lineRule="auto"/>
        <w:jc w:val="both"/>
        <w:rPr>
          <w:rFonts w:eastAsia="Calibri"/>
          <w:b/>
        </w:rPr>
      </w:pPr>
      <w:r w:rsidRPr="00684127">
        <w:rPr>
          <w:rFonts w:eastAsia="Calibri"/>
          <w:b/>
        </w:rPr>
        <w:t>Unit – 6</w:t>
      </w:r>
    </w:p>
    <w:p w:rsidR="00283471" w:rsidRPr="00684127" w:rsidRDefault="00283471" w:rsidP="00283471">
      <w:pPr>
        <w:spacing w:line="360" w:lineRule="auto"/>
        <w:jc w:val="both"/>
        <w:rPr>
          <w:rFonts w:eastAsia="Calibri"/>
        </w:rPr>
      </w:pPr>
      <w:r w:rsidRPr="00684127">
        <w:rPr>
          <w:rFonts w:eastAsia="Calibri"/>
          <w:b/>
        </w:rPr>
        <w:t xml:space="preserve">Developing </w:t>
      </w:r>
      <w:proofErr w:type="spellStart"/>
      <w:r w:rsidRPr="00684127">
        <w:rPr>
          <w:rFonts w:eastAsia="Calibri"/>
          <w:b/>
        </w:rPr>
        <w:t>IoT’s</w:t>
      </w:r>
      <w:proofErr w:type="spellEnd"/>
      <w:r w:rsidRPr="00684127">
        <w:rPr>
          <w:rFonts w:eastAsia="Calibri"/>
          <w:b/>
        </w:rPr>
        <w:t>:</w:t>
      </w:r>
      <w:r w:rsidRPr="00684127">
        <w:rPr>
          <w:rFonts w:eastAsia="Calibri"/>
        </w:rPr>
        <w:t xml:space="preserve"> Introduction to Python, Introduction to different </w:t>
      </w:r>
      <w:proofErr w:type="spellStart"/>
      <w:r w:rsidRPr="00684127">
        <w:rPr>
          <w:rFonts w:eastAsia="Calibri"/>
        </w:rPr>
        <w:t>IoT</w:t>
      </w:r>
      <w:proofErr w:type="spellEnd"/>
      <w:r w:rsidRPr="00684127">
        <w:rPr>
          <w:rFonts w:eastAsia="Calibri"/>
        </w:rPr>
        <w:t xml:space="preserve"> tools, </w:t>
      </w:r>
      <w:proofErr w:type="gramStart"/>
      <w:r w:rsidRPr="00684127">
        <w:rPr>
          <w:rFonts w:eastAsia="Calibri"/>
        </w:rPr>
        <w:t>Developing</w:t>
      </w:r>
      <w:proofErr w:type="gramEnd"/>
      <w:r w:rsidRPr="00684127">
        <w:rPr>
          <w:rFonts w:eastAsia="Calibri"/>
        </w:rPr>
        <w:t xml:space="preserve"> applications through </w:t>
      </w:r>
      <w:proofErr w:type="spellStart"/>
      <w:r w:rsidRPr="00684127">
        <w:rPr>
          <w:rFonts w:eastAsia="Calibri"/>
        </w:rPr>
        <w:t>IoT</w:t>
      </w:r>
      <w:proofErr w:type="spellEnd"/>
      <w:r w:rsidRPr="00684127">
        <w:rPr>
          <w:rFonts w:eastAsia="Calibri"/>
        </w:rPr>
        <w:t xml:space="preserve"> tools, Developing sensor based application through embedded system platform, Implementing </w:t>
      </w:r>
      <w:proofErr w:type="spellStart"/>
      <w:r w:rsidRPr="00684127">
        <w:rPr>
          <w:rFonts w:eastAsia="Calibri"/>
        </w:rPr>
        <w:t>IoT</w:t>
      </w:r>
      <w:proofErr w:type="spellEnd"/>
      <w:r w:rsidRPr="00684127">
        <w:rPr>
          <w:rFonts w:eastAsia="Calibri"/>
        </w:rPr>
        <w:t xml:space="preserve"> concepts with python</w:t>
      </w:r>
    </w:p>
    <w:p w:rsidR="00283471" w:rsidRPr="00684127" w:rsidRDefault="00283471" w:rsidP="00283471">
      <w:pPr>
        <w:spacing w:line="360" w:lineRule="auto"/>
        <w:jc w:val="both"/>
        <w:rPr>
          <w:rFonts w:eastAsia="Calibri"/>
        </w:rPr>
      </w:pPr>
      <w:r w:rsidRPr="00684127">
        <w:rPr>
          <w:rFonts w:eastAsia="Calibri"/>
          <w:b/>
        </w:rPr>
        <w:t xml:space="preserve">Reference Books: </w:t>
      </w:r>
    </w:p>
    <w:p w:rsidR="00283471" w:rsidRPr="00684127" w:rsidRDefault="00283471" w:rsidP="00283471">
      <w:pPr>
        <w:spacing w:line="360" w:lineRule="auto"/>
        <w:jc w:val="both"/>
        <w:rPr>
          <w:rFonts w:eastAsia="Calibri"/>
        </w:rPr>
      </w:pPr>
      <w:r w:rsidRPr="00684127">
        <w:rPr>
          <w:rFonts w:eastAsia="Calibri"/>
          <w:b/>
        </w:rPr>
        <w:t>1.</w:t>
      </w:r>
      <w:r w:rsidRPr="00684127">
        <w:rPr>
          <w:rFonts w:eastAsia="Calibri"/>
        </w:rPr>
        <w:t xml:space="preserve"> Vijay </w:t>
      </w:r>
      <w:proofErr w:type="spellStart"/>
      <w:r w:rsidRPr="00684127">
        <w:rPr>
          <w:rFonts w:eastAsia="Calibri"/>
        </w:rPr>
        <w:t>Madisetti</w:t>
      </w:r>
      <w:proofErr w:type="spellEnd"/>
      <w:r w:rsidRPr="00684127">
        <w:rPr>
          <w:rFonts w:eastAsia="Calibri"/>
        </w:rPr>
        <w:t xml:space="preserve">, </w:t>
      </w:r>
      <w:proofErr w:type="spellStart"/>
      <w:r w:rsidRPr="00684127">
        <w:rPr>
          <w:rFonts w:eastAsia="Calibri"/>
        </w:rPr>
        <w:t>Arshdeep</w:t>
      </w:r>
      <w:proofErr w:type="spellEnd"/>
      <w:r w:rsidRPr="00684127">
        <w:rPr>
          <w:rFonts w:eastAsia="Calibri"/>
        </w:rPr>
        <w:t xml:space="preserve"> </w:t>
      </w:r>
      <w:proofErr w:type="spellStart"/>
      <w:r w:rsidRPr="00684127">
        <w:rPr>
          <w:rFonts w:eastAsia="Calibri"/>
        </w:rPr>
        <w:t>Bahga</w:t>
      </w:r>
      <w:proofErr w:type="spellEnd"/>
      <w:r w:rsidRPr="00684127">
        <w:rPr>
          <w:rFonts w:eastAsia="Calibri"/>
        </w:rPr>
        <w:t xml:space="preserve">, “Internet of Things: A Hands-On Approach” </w:t>
      </w:r>
    </w:p>
    <w:p w:rsidR="00283471" w:rsidRPr="00684127" w:rsidRDefault="00283471" w:rsidP="00283471">
      <w:pPr>
        <w:rPr>
          <w:rFonts w:eastAsia="Calibri"/>
        </w:rPr>
      </w:pPr>
      <w:r w:rsidRPr="00684127">
        <w:rPr>
          <w:rFonts w:eastAsia="Calibri"/>
          <w:b/>
        </w:rPr>
        <w:t>2.</w:t>
      </w:r>
      <w:r w:rsidRPr="00684127">
        <w:rPr>
          <w:rFonts w:eastAsia="Calibri"/>
        </w:rPr>
        <w:t xml:space="preserve"> </w:t>
      </w:r>
      <w:proofErr w:type="spellStart"/>
      <w:r w:rsidRPr="00684127">
        <w:rPr>
          <w:rFonts w:eastAsia="Calibri"/>
        </w:rPr>
        <w:t>Waltenegus</w:t>
      </w:r>
      <w:proofErr w:type="spellEnd"/>
      <w:r w:rsidRPr="00684127">
        <w:rPr>
          <w:rFonts w:eastAsia="Calibri"/>
        </w:rPr>
        <w:t xml:space="preserve"> </w:t>
      </w:r>
      <w:proofErr w:type="spellStart"/>
      <w:r w:rsidRPr="00684127">
        <w:rPr>
          <w:rFonts w:eastAsia="Calibri"/>
        </w:rPr>
        <w:t>Dargie</w:t>
      </w:r>
      <w:proofErr w:type="gramStart"/>
      <w:r w:rsidRPr="00684127">
        <w:rPr>
          <w:rFonts w:eastAsia="Calibri"/>
        </w:rPr>
        <w:t>,Christian</w:t>
      </w:r>
      <w:proofErr w:type="spellEnd"/>
      <w:proofErr w:type="gramEnd"/>
      <w:r w:rsidRPr="00684127">
        <w:rPr>
          <w:rFonts w:eastAsia="Calibri"/>
        </w:rPr>
        <w:t xml:space="preserve"> </w:t>
      </w:r>
      <w:proofErr w:type="spellStart"/>
      <w:r w:rsidRPr="00684127">
        <w:rPr>
          <w:rFonts w:eastAsia="Calibri"/>
        </w:rPr>
        <w:t>Poellabauer</w:t>
      </w:r>
      <w:proofErr w:type="spellEnd"/>
      <w:r w:rsidRPr="00684127">
        <w:rPr>
          <w:rFonts w:eastAsia="Calibri"/>
        </w:rPr>
        <w:t>, "Fundamentals of Wireless Sensor Networks: Theory and Practice</w:t>
      </w:r>
    </w:p>
    <w:p w:rsidR="00283471" w:rsidRPr="00684127" w:rsidRDefault="00283471" w:rsidP="00283471">
      <w:pPr>
        <w:pStyle w:val="ListParagraph"/>
        <w:tabs>
          <w:tab w:val="left" w:pos="270"/>
        </w:tabs>
        <w:jc w:val="both"/>
        <w:rPr>
          <w:sz w:val="24"/>
          <w:szCs w:val="24"/>
        </w:rPr>
      </w:pPr>
    </w:p>
    <w:p w:rsidR="00283471" w:rsidRDefault="00283471" w:rsidP="007D3710">
      <w:pPr>
        <w:tabs>
          <w:tab w:val="left" w:pos="1031"/>
          <w:tab w:val="left" w:pos="3739"/>
          <w:tab w:val="left" w:pos="4069"/>
          <w:tab w:val="left" w:pos="4320"/>
          <w:tab w:val="left" w:pos="4650"/>
        </w:tabs>
        <w:ind w:left="8"/>
        <w:jc w:val="center"/>
        <w:textAlignment w:val="center"/>
        <w:rPr>
          <w:b/>
          <w:bCs/>
        </w:rPr>
      </w:pPr>
    </w:p>
    <w:p w:rsidR="00283471" w:rsidRDefault="007D3710" w:rsidP="00283471">
      <w:pPr>
        <w:rPr>
          <w:b/>
          <w:bCs/>
          <w:caps/>
          <w:sz w:val="24"/>
          <w:szCs w:val="24"/>
        </w:rPr>
      </w:pPr>
      <w:r>
        <w:rPr>
          <w:rFonts w:ascii="Bookman Old Style" w:hAnsi="Bookman Old Style"/>
        </w:rPr>
        <w:br w:type="page"/>
      </w:r>
      <w:r w:rsidR="00283471" w:rsidRPr="00F61839">
        <w:rPr>
          <w:b/>
          <w:bCs/>
          <w:caps/>
          <w:noProof/>
          <w:sz w:val="24"/>
          <w:szCs w:val="24"/>
          <w:lang w:val="en-IN" w:eastAsia="en-IN"/>
        </w:rPr>
        <w:lastRenderedPageBreak/>
        <w:drawing>
          <wp:inline distT="0" distB="0" distL="0" distR="0" wp14:anchorId="20E0CEBC" wp14:editId="6B67D52A">
            <wp:extent cx="1775244" cy="447801"/>
            <wp:effectExtent l="1905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297" cy="451598"/>
                    </a:xfrm>
                    <a:prstGeom prst="rect">
                      <a:avLst/>
                    </a:prstGeom>
                    <a:noFill/>
                  </pic:spPr>
                </pic:pic>
              </a:graphicData>
            </a:graphic>
          </wp:inline>
        </w:drawing>
      </w:r>
    </w:p>
    <w:p w:rsidR="00283471" w:rsidRDefault="00283471" w:rsidP="00283471">
      <w:pPr>
        <w:jc w:val="center"/>
        <w:rPr>
          <w:b/>
          <w:bCs/>
          <w:caps/>
          <w:sz w:val="24"/>
          <w:szCs w:val="24"/>
        </w:rPr>
      </w:pPr>
    </w:p>
    <w:p w:rsidR="00283471" w:rsidRPr="00B44B01" w:rsidRDefault="00283471" w:rsidP="00283471">
      <w:pPr>
        <w:jc w:val="center"/>
        <w:rPr>
          <w:b/>
          <w:bCs/>
          <w:caps/>
          <w:sz w:val="24"/>
          <w:szCs w:val="24"/>
        </w:rPr>
      </w:pPr>
      <w:r w:rsidRPr="00B44B01">
        <w:rPr>
          <w:b/>
          <w:bCs/>
          <w:caps/>
          <w:sz w:val="24"/>
          <w:szCs w:val="24"/>
        </w:rPr>
        <w:t>Sreenidhi Institute of Science &amp; Technology</w:t>
      </w:r>
    </w:p>
    <w:p w:rsidR="00283471" w:rsidRPr="00B44B01" w:rsidRDefault="00283471" w:rsidP="00283471">
      <w:pPr>
        <w:jc w:val="center"/>
        <w:rPr>
          <w:rFonts w:ascii="Agency FB" w:eastAsia="Calibri" w:hAnsi="Agency FB"/>
          <w:sz w:val="28"/>
          <w:szCs w:val="28"/>
        </w:rPr>
      </w:pPr>
      <w:r w:rsidRPr="00B44B01">
        <w:rPr>
          <w:rFonts w:ascii="Agency FB" w:eastAsia="Calibri" w:hAnsi="Agency FB"/>
          <w:sz w:val="24"/>
          <w:szCs w:val="24"/>
        </w:rPr>
        <w:t>(An Autonomous Institution approved by UGC and ‘A’ Grade Awarded by NAAC</w:t>
      </w:r>
      <w:r w:rsidRPr="00B44B01">
        <w:rPr>
          <w:rFonts w:ascii="Agency FB" w:eastAsia="Calibri" w:hAnsi="Agency FB"/>
          <w:sz w:val="28"/>
          <w:szCs w:val="28"/>
        </w:rPr>
        <w:t>)</w:t>
      </w:r>
    </w:p>
    <w:p w:rsidR="00283471" w:rsidRDefault="00283471" w:rsidP="00283471">
      <w:pPr>
        <w:jc w:val="center"/>
        <w:rPr>
          <w:rFonts w:eastAsia="Calibri"/>
          <w:b/>
          <w:sz w:val="24"/>
          <w:szCs w:val="24"/>
        </w:rPr>
      </w:pPr>
      <w:r>
        <w:rPr>
          <w:rFonts w:eastAsia="Calibri"/>
          <w:b/>
          <w:sz w:val="20"/>
          <w:szCs w:val="20"/>
        </w:rPr>
        <w:t>I</w:t>
      </w:r>
      <w:r w:rsidRPr="00B44B01">
        <w:rPr>
          <w:rFonts w:eastAsia="Calibri"/>
          <w:b/>
          <w:sz w:val="20"/>
          <w:szCs w:val="20"/>
        </w:rPr>
        <w:t xml:space="preserve">I Year </w:t>
      </w:r>
      <w:proofErr w:type="spellStart"/>
      <w:r w:rsidRPr="00B44B01">
        <w:rPr>
          <w:rFonts w:eastAsia="Calibri"/>
          <w:b/>
          <w:sz w:val="20"/>
          <w:szCs w:val="20"/>
        </w:rPr>
        <w:t>B.Tech</w:t>
      </w:r>
      <w:proofErr w:type="spellEnd"/>
      <w:r>
        <w:rPr>
          <w:rFonts w:eastAsia="Calibri"/>
          <w:b/>
          <w:sz w:val="20"/>
          <w:szCs w:val="20"/>
        </w:rPr>
        <w:t>, Semester-I</w:t>
      </w:r>
      <w:r w:rsidRPr="00B44B01">
        <w:rPr>
          <w:rFonts w:eastAsia="Calibri"/>
          <w:b/>
          <w:sz w:val="20"/>
          <w:szCs w:val="20"/>
        </w:rPr>
        <w:t xml:space="preserve">     </w:t>
      </w:r>
      <w:r>
        <w:rPr>
          <w:rFonts w:eastAsia="Calibri"/>
          <w:b/>
          <w:sz w:val="24"/>
          <w:szCs w:val="24"/>
        </w:rPr>
        <w:t xml:space="preserve"> </w:t>
      </w:r>
    </w:p>
    <w:p w:rsidR="00283471" w:rsidRPr="00B44B01" w:rsidRDefault="00283471" w:rsidP="00283471">
      <w:pPr>
        <w:jc w:val="center"/>
        <w:rPr>
          <w:rFonts w:eastAsia="Calibri"/>
          <w:sz w:val="24"/>
          <w:szCs w:val="24"/>
        </w:rPr>
      </w:pPr>
      <w:r>
        <w:rPr>
          <w:rFonts w:eastAsia="Calibri"/>
          <w:b/>
          <w:sz w:val="24"/>
          <w:szCs w:val="24"/>
        </w:rPr>
        <w:t xml:space="preserve">QUANTITATIVE APTITUDE &amp; LOGICAL </w:t>
      </w:r>
      <w:r w:rsidRPr="00B44B01">
        <w:rPr>
          <w:rFonts w:eastAsia="Calibri"/>
          <w:b/>
          <w:sz w:val="24"/>
          <w:szCs w:val="24"/>
        </w:rPr>
        <w:t>REASONING</w:t>
      </w:r>
    </w:p>
    <w:p w:rsidR="00283471" w:rsidRPr="00B44B01" w:rsidRDefault="00283471" w:rsidP="00283471">
      <w:pPr>
        <w:jc w:val="center"/>
        <w:rPr>
          <w:rFonts w:eastAsia="Calibri"/>
          <w:bCs/>
          <w:sz w:val="28"/>
          <w:szCs w:val="28"/>
        </w:rPr>
      </w:pPr>
      <w:r w:rsidRPr="00B44B01">
        <w:rPr>
          <w:rFonts w:eastAsia="Calibri"/>
          <w:bCs/>
          <w:sz w:val="20"/>
          <w:szCs w:val="20"/>
        </w:rPr>
        <w:t xml:space="preserve">(Common to </w:t>
      </w:r>
      <w:r>
        <w:rPr>
          <w:rFonts w:eastAsia="Calibri"/>
          <w:bCs/>
          <w:sz w:val="20"/>
          <w:szCs w:val="20"/>
        </w:rPr>
        <w:t xml:space="preserve">CSE, IT, ECM, CSM, CSD, </w:t>
      </w:r>
      <w:r w:rsidR="001B2793">
        <w:rPr>
          <w:rFonts w:eastAsia="Calibri"/>
          <w:bCs/>
          <w:sz w:val="20"/>
          <w:szCs w:val="20"/>
        </w:rPr>
        <w:t>IOT</w:t>
      </w:r>
      <w:proofErr w:type="gramStart"/>
      <w:r w:rsidR="001B2793">
        <w:rPr>
          <w:rFonts w:eastAsia="Calibri"/>
          <w:bCs/>
          <w:sz w:val="20"/>
          <w:szCs w:val="20"/>
        </w:rPr>
        <w:t>,</w:t>
      </w:r>
      <w:r>
        <w:rPr>
          <w:rFonts w:eastAsia="Calibri"/>
          <w:bCs/>
          <w:sz w:val="20"/>
          <w:szCs w:val="20"/>
        </w:rPr>
        <w:t>CSO</w:t>
      </w:r>
      <w:proofErr w:type="gramEnd"/>
      <w:r w:rsidRPr="00B44B01">
        <w:rPr>
          <w:rFonts w:eastAsia="Calibri"/>
          <w:bCs/>
          <w:sz w:val="20"/>
          <w:szCs w:val="20"/>
        </w:rPr>
        <w:t>)</w:t>
      </w:r>
    </w:p>
    <w:tbl>
      <w:tblPr>
        <w:tblpPr w:leftFromText="180" w:rightFromText="180" w:vertAnchor="text" w:horzAnchor="page" w:tblpX="6942" w:tblpY="6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
        <w:gridCol w:w="443"/>
        <w:gridCol w:w="443"/>
        <w:gridCol w:w="354"/>
        <w:gridCol w:w="337"/>
        <w:gridCol w:w="320"/>
        <w:gridCol w:w="345"/>
        <w:gridCol w:w="354"/>
        <w:gridCol w:w="312"/>
        <w:gridCol w:w="320"/>
        <w:gridCol w:w="377"/>
        <w:gridCol w:w="312"/>
      </w:tblGrid>
      <w:tr w:rsidR="00283471" w:rsidRPr="004A268C" w:rsidTr="005C0727">
        <w:tc>
          <w:tcPr>
            <w:tcW w:w="403" w:type="dxa"/>
          </w:tcPr>
          <w:p w:rsidR="00283471" w:rsidRPr="004A268C" w:rsidRDefault="00283471" w:rsidP="000E396C">
            <w:pPr>
              <w:rPr>
                <w:b/>
                <w:bCs/>
                <w:caps/>
                <w:sz w:val="24"/>
                <w:szCs w:val="24"/>
              </w:rPr>
            </w:pPr>
            <w:r w:rsidRPr="004A268C">
              <w:rPr>
                <w:b/>
                <w:bCs/>
                <w:sz w:val="24"/>
                <w:szCs w:val="24"/>
              </w:rPr>
              <w:br w:type="page"/>
              <w:t>a</w:t>
            </w:r>
          </w:p>
        </w:tc>
        <w:tc>
          <w:tcPr>
            <w:tcW w:w="443" w:type="dxa"/>
          </w:tcPr>
          <w:p w:rsidR="00283471" w:rsidRPr="004A268C" w:rsidRDefault="00283471" w:rsidP="000E396C">
            <w:pPr>
              <w:rPr>
                <w:b/>
                <w:bCs/>
                <w:caps/>
                <w:sz w:val="24"/>
                <w:szCs w:val="24"/>
              </w:rPr>
            </w:pPr>
            <w:r w:rsidRPr="004A268C">
              <w:rPr>
                <w:b/>
                <w:bCs/>
                <w:sz w:val="24"/>
                <w:szCs w:val="24"/>
              </w:rPr>
              <w:t>b</w:t>
            </w:r>
          </w:p>
        </w:tc>
        <w:tc>
          <w:tcPr>
            <w:tcW w:w="443" w:type="dxa"/>
          </w:tcPr>
          <w:p w:rsidR="00283471" w:rsidRPr="004A268C" w:rsidRDefault="00283471" w:rsidP="000E396C">
            <w:pPr>
              <w:rPr>
                <w:b/>
                <w:bCs/>
                <w:caps/>
                <w:sz w:val="24"/>
                <w:szCs w:val="24"/>
              </w:rPr>
            </w:pPr>
            <w:r w:rsidRPr="004A268C">
              <w:rPr>
                <w:b/>
                <w:bCs/>
                <w:sz w:val="24"/>
                <w:szCs w:val="24"/>
              </w:rPr>
              <w:t>c</w:t>
            </w:r>
          </w:p>
        </w:tc>
        <w:tc>
          <w:tcPr>
            <w:tcW w:w="354" w:type="dxa"/>
          </w:tcPr>
          <w:p w:rsidR="00283471" w:rsidRPr="004A268C" w:rsidRDefault="00283471" w:rsidP="000E396C">
            <w:pPr>
              <w:rPr>
                <w:b/>
                <w:bCs/>
                <w:caps/>
                <w:sz w:val="24"/>
                <w:szCs w:val="24"/>
              </w:rPr>
            </w:pPr>
            <w:r w:rsidRPr="004A268C">
              <w:rPr>
                <w:b/>
                <w:bCs/>
                <w:sz w:val="24"/>
                <w:szCs w:val="24"/>
              </w:rPr>
              <w:t>d</w:t>
            </w:r>
          </w:p>
        </w:tc>
        <w:tc>
          <w:tcPr>
            <w:tcW w:w="337" w:type="dxa"/>
          </w:tcPr>
          <w:p w:rsidR="00283471" w:rsidRPr="004A268C" w:rsidRDefault="00283471" w:rsidP="000E396C">
            <w:pPr>
              <w:rPr>
                <w:b/>
                <w:bCs/>
                <w:caps/>
                <w:sz w:val="24"/>
                <w:szCs w:val="24"/>
              </w:rPr>
            </w:pPr>
            <w:r w:rsidRPr="004A268C">
              <w:rPr>
                <w:b/>
                <w:bCs/>
                <w:sz w:val="24"/>
                <w:szCs w:val="24"/>
              </w:rPr>
              <w:t>e</w:t>
            </w:r>
          </w:p>
        </w:tc>
        <w:tc>
          <w:tcPr>
            <w:tcW w:w="320" w:type="dxa"/>
          </w:tcPr>
          <w:p w:rsidR="00283471" w:rsidRPr="004A268C" w:rsidRDefault="00283471" w:rsidP="000E396C">
            <w:pPr>
              <w:rPr>
                <w:b/>
                <w:bCs/>
                <w:caps/>
                <w:sz w:val="24"/>
                <w:szCs w:val="24"/>
              </w:rPr>
            </w:pPr>
            <w:r w:rsidRPr="004A268C">
              <w:rPr>
                <w:b/>
                <w:bCs/>
                <w:sz w:val="24"/>
                <w:szCs w:val="24"/>
              </w:rPr>
              <w:t>f</w:t>
            </w:r>
          </w:p>
        </w:tc>
        <w:tc>
          <w:tcPr>
            <w:tcW w:w="345" w:type="dxa"/>
          </w:tcPr>
          <w:p w:rsidR="00283471" w:rsidRPr="004A268C" w:rsidRDefault="00283471" w:rsidP="000E396C">
            <w:pPr>
              <w:rPr>
                <w:b/>
                <w:bCs/>
                <w:caps/>
                <w:sz w:val="24"/>
                <w:szCs w:val="24"/>
              </w:rPr>
            </w:pPr>
            <w:r w:rsidRPr="004A268C">
              <w:rPr>
                <w:b/>
                <w:bCs/>
                <w:sz w:val="24"/>
                <w:szCs w:val="24"/>
              </w:rPr>
              <w:t>g</w:t>
            </w:r>
          </w:p>
        </w:tc>
        <w:tc>
          <w:tcPr>
            <w:tcW w:w="354" w:type="dxa"/>
          </w:tcPr>
          <w:p w:rsidR="00283471" w:rsidRPr="004A268C" w:rsidRDefault="00283471" w:rsidP="000E396C">
            <w:pPr>
              <w:rPr>
                <w:b/>
                <w:bCs/>
                <w:caps/>
                <w:sz w:val="24"/>
                <w:szCs w:val="24"/>
              </w:rPr>
            </w:pPr>
            <w:r w:rsidRPr="004A268C">
              <w:rPr>
                <w:b/>
                <w:bCs/>
                <w:sz w:val="24"/>
                <w:szCs w:val="24"/>
              </w:rPr>
              <w:t>h</w:t>
            </w:r>
          </w:p>
        </w:tc>
        <w:tc>
          <w:tcPr>
            <w:tcW w:w="312" w:type="dxa"/>
          </w:tcPr>
          <w:p w:rsidR="00283471" w:rsidRPr="004A268C" w:rsidRDefault="00283471" w:rsidP="000E396C">
            <w:pPr>
              <w:rPr>
                <w:b/>
                <w:bCs/>
                <w:caps/>
                <w:sz w:val="24"/>
                <w:szCs w:val="24"/>
              </w:rPr>
            </w:pPr>
            <w:r w:rsidRPr="004A268C">
              <w:rPr>
                <w:b/>
                <w:bCs/>
                <w:sz w:val="24"/>
                <w:szCs w:val="24"/>
              </w:rPr>
              <w:t>i</w:t>
            </w:r>
          </w:p>
        </w:tc>
        <w:tc>
          <w:tcPr>
            <w:tcW w:w="320" w:type="dxa"/>
          </w:tcPr>
          <w:p w:rsidR="00283471" w:rsidRPr="004A268C" w:rsidRDefault="00283471" w:rsidP="000E396C">
            <w:pPr>
              <w:rPr>
                <w:b/>
                <w:bCs/>
                <w:caps/>
                <w:sz w:val="24"/>
                <w:szCs w:val="24"/>
              </w:rPr>
            </w:pPr>
            <w:r w:rsidRPr="004A268C">
              <w:rPr>
                <w:b/>
                <w:bCs/>
                <w:sz w:val="24"/>
                <w:szCs w:val="24"/>
              </w:rPr>
              <w:t>j</w:t>
            </w:r>
          </w:p>
        </w:tc>
        <w:tc>
          <w:tcPr>
            <w:tcW w:w="377" w:type="dxa"/>
          </w:tcPr>
          <w:p w:rsidR="00283471" w:rsidRPr="004A268C" w:rsidRDefault="00283471" w:rsidP="000E396C">
            <w:pPr>
              <w:rPr>
                <w:b/>
                <w:bCs/>
                <w:caps/>
                <w:sz w:val="24"/>
                <w:szCs w:val="24"/>
              </w:rPr>
            </w:pPr>
            <w:r w:rsidRPr="004A268C">
              <w:rPr>
                <w:b/>
                <w:bCs/>
                <w:sz w:val="24"/>
                <w:szCs w:val="24"/>
              </w:rPr>
              <w:t>k</w:t>
            </w:r>
          </w:p>
        </w:tc>
        <w:tc>
          <w:tcPr>
            <w:tcW w:w="312" w:type="dxa"/>
          </w:tcPr>
          <w:p w:rsidR="00283471" w:rsidRPr="004A268C" w:rsidRDefault="00283471" w:rsidP="000E396C">
            <w:pPr>
              <w:rPr>
                <w:b/>
                <w:bCs/>
                <w:caps/>
                <w:sz w:val="24"/>
                <w:szCs w:val="24"/>
              </w:rPr>
            </w:pPr>
            <w:r w:rsidRPr="004A268C">
              <w:rPr>
                <w:b/>
                <w:bCs/>
                <w:sz w:val="24"/>
                <w:szCs w:val="24"/>
              </w:rPr>
              <w:t>l</w:t>
            </w:r>
          </w:p>
        </w:tc>
      </w:tr>
      <w:tr w:rsidR="00283471" w:rsidRPr="004A268C" w:rsidTr="005C0727">
        <w:tc>
          <w:tcPr>
            <w:tcW w:w="403" w:type="dxa"/>
          </w:tcPr>
          <w:p w:rsidR="00283471" w:rsidRPr="004A268C" w:rsidRDefault="00283471" w:rsidP="000E396C">
            <w:pPr>
              <w:rPr>
                <w:b/>
                <w:bCs/>
                <w:caps/>
                <w:sz w:val="24"/>
                <w:szCs w:val="24"/>
              </w:rPr>
            </w:pPr>
            <w:r w:rsidRPr="004A268C">
              <w:rPr>
                <w:b/>
                <w:bCs/>
                <w:sz w:val="24"/>
                <w:szCs w:val="24"/>
              </w:rPr>
              <w:t>2</w:t>
            </w:r>
          </w:p>
        </w:tc>
        <w:tc>
          <w:tcPr>
            <w:tcW w:w="443" w:type="dxa"/>
          </w:tcPr>
          <w:p w:rsidR="00283471" w:rsidRPr="004A268C" w:rsidRDefault="00283471" w:rsidP="000E396C">
            <w:pPr>
              <w:rPr>
                <w:b/>
                <w:bCs/>
                <w:caps/>
                <w:sz w:val="24"/>
                <w:szCs w:val="24"/>
              </w:rPr>
            </w:pPr>
            <w:r w:rsidRPr="004A268C">
              <w:rPr>
                <w:b/>
                <w:bCs/>
                <w:sz w:val="24"/>
                <w:szCs w:val="24"/>
              </w:rPr>
              <w:t>3</w:t>
            </w:r>
          </w:p>
        </w:tc>
        <w:tc>
          <w:tcPr>
            <w:tcW w:w="443" w:type="dxa"/>
          </w:tcPr>
          <w:p w:rsidR="00283471" w:rsidRPr="004A268C" w:rsidRDefault="00283471" w:rsidP="000E396C">
            <w:pPr>
              <w:rPr>
                <w:b/>
                <w:bCs/>
                <w:caps/>
                <w:sz w:val="24"/>
                <w:szCs w:val="24"/>
              </w:rPr>
            </w:pPr>
          </w:p>
        </w:tc>
        <w:tc>
          <w:tcPr>
            <w:tcW w:w="354" w:type="dxa"/>
          </w:tcPr>
          <w:p w:rsidR="00283471" w:rsidRPr="004A268C" w:rsidRDefault="00283471" w:rsidP="000E396C">
            <w:pPr>
              <w:rPr>
                <w:b/>
                <w:bCs/>
                <w:caps/>
                <w:sz w:val="24"/>
                <w:szCs w:val="24"/>
              </w:rPr>
            </w:pPr>
          </w:p>
        </w:tc>
        <w:tc>
          <w:tcPr>
            <w:tcW w:w="337" w:type="dxa"/>
          </w:tcPr>
          <w:p w:rsidR="00283471" w:rsidRPr="004A268C" w:rsidRDefault="00283471" w:rsidP="000E396C">
            <w:pPr>
              <w:rPr>
                <w:b/>
                <w:bCs/>
                <w:caps/>
                <w:sz w:val="24"/>
                <w:szCs w:val="24"/>
              </w:rPr>
            </w:pPr>
          </w:p>
        </w:tc>
        <w:tc>
          <w:tcPr>
            <w:tcW w:w="320" w:type="dxa"/>
          </w:tcPr>
          <w:p w:rsidR="00283471" w:rsidRPr="004A268C" w:rsidRDefault="00283471" w:rsidP="000E396C">
            <w:pPr>
              <w:rPr>
                <w:b/>
                <w:bCs/>
                <w:caps/>
                <w:sz w:val="24"/>
                <w:szCs w:val="24"/>
              </w:rPr>
            </w:pPr>
          </w:p>
        </w:tc>
        <w:tc>
          <w:tcPr>
            <w:tcW w:w="345" w:type="dxa"/>
          </w:tcPr>
          <w:p w:rsidR="00283471" w:rsidRPr="004A268C" w:rsidRDefault="00283471" w:rsidP="000E396C">
            <w:pPr>
              <w:rPr>
                <w:b/>
                <w:bCs/>
                <w:caps/>
                <w:sz w:val="24"/>
                <w:szCs w:val="24"/>
              </w:rPr>
            </w:pPr>
          </w:p>
        </w:tc>
        <w:tc>
          <w:tcPr>
            <w:tcW w:w="354" w:type="dxa"/>
          </w:tcPr>
          <w:p w:rsidR="00283471" w:rsidRPr="004A268C" w:rsidRDefault="00283471" w:rsidP="000E396C">
            <w:pPr>
              <w:rPr>
                <w:b/>
                <w:bCs/>
                <w:caps/>
                <w:sz w:val="24"/>
                <w:szCs w:val="24"/>
              </w:rPr>
            </w:pPr>
          </w:p>
        </w:tc>
        <w:tc>
          <w:tcPr>
            <w:tcW w:w="312" w:type="dxa"/>
          </w:tcPr>
          <w:p w:rsidR="00283471" w:rsidRPr="004A268C" w:rsidRDefault="00283471" w:rsidP="000E396C">
            <w:pPr>
              <w:rPr>
                <w:b/>
                <w:bCs/>
                <w:caps/>
                <w:sz w:val="24"/>
                <w:szCs w:val="24"/>
              </w:rPr>
            </w:pPr>
          </w:p>
        </w:tc>
        <w:tc>
          <w:tcPr>
            <w:tcW w:w="320" w:type="dxa"/>
          </w:tcPr>
          <w:p w:rsidR="00283471" w:rsidRPr="004A268C" w:rsidRDefault="00283471" w:rsidP="000E396C">
            <w:pPr>
              <w:rPr>
                <w:b/>
                <w:bCs/>
                <w:caps/>
                <w:sz w:val="24"/>
                <w:szCs w:val="24"/>
              </w:rPr>
            </w:pPr>
          </w:p>
        </w:tc>
        <w:tc>
          <w:tcPr>
            <w:tcW w:w="377" w:type="dxa"/>
          </w:tcPr>
          <w:p w:rsidR="00283471" w:rsidRPr="004A268C" w:rsidRDefault="00283471" w:rsidP="000E396C">
            <w:pPr>
              <w:rPr>
                <w:b/>
                <w:bCs/>
                <w:caps/>
                <w:sz w:val="24"/>
                <w:szCs w:val="24"/>
              </w:rPr>
            </w:pPr>
          </w:p>
        </w:tc>
        <w:tc>
          <w:tcPr>
            <w:tcW w:w="312" w:type="dxa"/>
          </w:tcPr>
          <w:p w:rsidR="00283471" w:rsidRPr="004A268C" w:rsidRDefault="00283471" w:rsidP="000E396C">
            <w:pPr>
              <w:rPr>
                <w:b/>
                <w:bCs/>
                <w:caps/>
                <w:sz w:val="24"/>
                <w:szCs w:val="24"/>
              </w:rPr>
            </w:pPr>
          </w:p>
        </w:tc>
      </w:tr>
    </w:tbl>
    <w:p w:rsidR="00283471" w:rsidRDefault="00283471" w:rsidP="00283471">
      <w:pPr>
        <w:jc w:val="center"/>
        <w:rPr>
          <w:rFonts w:eastAsia="Calibri"/>
          <w:b/>
        </w:rPr>
      </w:pPr>
      <w:r w:rsidRPr="00B44B01">
        <w:rPr>
          <w:rFonts w:eastAsia="Calibri"/>
          <w:b/>
        </w:rPr>
        <w:t xml:space="preserve">                                                                                                        </w:t>
      </w:r>
    </w:p>
    <w:p w:rsidR="00283471" w:rsidRDefault="00283471" w:rsidP="00283471">
      <w:pPr>
        <w:jc w:val="center"/>
        <w:rPr>
          <w:rFonts w:eastAsia="Calibri"/>
          <w:b/>
        </w:rPr>
      </w:pPr>
    </w:p>
    <w:p w:rsidR="00283471" w:rsidRDefault="00283471" w:rsidP="00283471">
      <w:pPr>
        <w:jc w:val="center"/>
        <w:rPr>
          <w:rFonts w:eastAsia="Calibri"/>
          <w:b/>
        </w:rPr>
      </w:pPr>
    </w:p>
    <w:p w:rsidR="00283471" w:rsidRPr="00B44B01" w:rsidRDefault="00283471" w:rsidP="00283471">
      <w:pPr>
        <w:jc w:val="center"/>
        <w:rPr>
          <w:rFonts w:eastAsia="Calibri"/>
          <w:b/>
        </w:rPr>
      </w:pPr>
      <w:r>
        <w:rPr>
          <w:rFonts w:eastAsia="Calibri"/>
          <w:b/>
        </w:rPr>
        <w:t xml:space="preserve">                                                                                                     </w:t>
      </w:r>
      <w:r w:rsidRPr="00B44B01">
        <w:rPr>
          <w:rFonts w:eastAsia="Calibri"/>
          <w:b/>
        </w:rPr>
        <w:t>L   T    P/D   C</w:t>
      </w:r>
    </w:p>
    <w:p w:rsidR="00283471" w:rsidRPr="00B44B01" w:rsidRDefault="00283471" w:rsidP="00283471">
      <w:pPr>
        <w:rPr>
          <w:rFonts w:eastAsia="Calibri"/>
          <w:b/>
        </w:rPr>
      </w:pPr>
      <w:r w:rsidRPr="00B44B01">
        <w:rPr>
          <w:rFonts w:eastAsia="Calibri"/>
          <w:b/>
        </w:rPr>
        <w:t>Code</w:t>
      </w:r>
      <w:r w:rsidRPr="00B44B01">
        <w:rPr>
          <w:rFonts w:eastAsia="Calibri"/>
          <w:b/>
          <w:caps/>
        </w:rPr>
        <w:t>:</w:t>
      </w:r>
      <w:r>
        <w:rPr>
          <w:rFonts w:eastAsia="Calibri"/>
          <w:b/>
          <w:caps/>
        </w:rPr>
        <w:t xml:space="preserve"> 9HC16</w:t>
      </w:r>
      <w:r w:rsidRPr="00B44B01">
        <w:rPr>
          <w:rFonts w:eastAsia="Calibri"/>
          <w:b/>
        </w:rPr>
        <w:t xml:space="preserve"> </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 xml:space="preserve">                      3</w:t>
      </w:r>
      <w:r w:rsidRPr="00B44B01">
        <w:rPr>
          <w:rFonts w:eastAsia="Calibri"/>
          <w:b/>
        </w:rPr>
        <w:t xml:space="preserve">    </w:t>
      </w:r>
      <w:r>
        <w:rPr>
          <w:rFonts w:eastAsia="Calibri"/>
          <w:b/>
        </w:rPr>
        <w:t>0</w:t>
      </w:r>
      <w:r w:rsidRPr="00B44B01">
        <w:rPr>
          <w:rFonts w:eastAsia="Calibri"/>
          <w:b/>
        </w:rPr>
        <w:t xml:space="preserve">     0       3</w:t>
      </w:r>
    </w:p>
    <w:p w:rsidR="00283471" w:rsidRPr="00B44B01" w:rsidRDefault="00283471" w:rsidP="00283471">
      <w:pPr>
        <w:jc w:val="both"/>
        <w:rPr>
          <w:rFonts w:eastAsia="Calibri"/>
        </w:rPr>
      </w:pPr>
      <w:r w:rsidRPr="00B44B01">
        <w:rPr>
          <w:rFonts w:eastAsia="Calibri"/>
          <w:b/>
        </w:rPr>
        <w:t>Pre Requisites</w:t>
      </w:r>
      <w:r w:rsidRPr="00B44B01">
        <w:rPr>
          <w:rFonts w:eastAsia="Calibri"/>
        </w:rPr>
        <w:t>: Nil</w:t>
      </w:r>
    </w:p>
    <w:p w:rsidR="00283471" w:rsidRPr="00B44B01" w:rsidRDefault="00283471" w:rsidP="00283471">
      <w:pPr>
        <w:jc w:val="both"/>
        <w:rPr>
          <w:rFonts w:eastAsia="Calibri"/>
          <w:i/>
        </w:rPr>
      </w:pPr>
      <w:r w:rsidRPr="00B44B01">
        <w:rPr>
          <w:rFonts w:eastAsia="Calibri"/>
          <w:b/>
          <w:bCs/>
        </w:rPr>
        <w:t>Course objectives:</w:t>
      </w:r>
      <w:r>
        <w:rPr>
          <w:rFonts w:eastAsia="Calibri"/>
          <w:b/>
          <w:bCs/>
        </w:rPr>
        <w:t xml:space="preserve"> </w:t>
      </w:r>
      <w:r>
        <w:rPr>
          <w:rFonts w:eastAsia="Calibri"/>
          <w:i/>
        </w:rPr>
        <w:t xml:space="preserve">To </w:t>
      </w:r>
      <w:r w:rsidRPr="00B44B01">
        <w:rPr>
          <w:rFonts w:eastAsia="Calibri"/>
          <w:i/>
        </w:rPr>
        <w:t xml:space="preserve">answer general problems in his everyday life within </w:t>
      </w:r>
      <w:r>
        <w:rPr>
          <w:rFonts w:eastAsia="Calibri"/>
          <w:i/>
        </w:rPr>
        <w:t>in</w:t>
      </w:r>
      <w:r w:rsidRPr="00B44B01">
        <w:rPr>
          <w:rFonts w:eastAsia="Calibri"/>
          <w:i/>
        </w:rPr>
        <w:t xml:space="preserve"> short time </w:t>
      </w:r>
      <w:r>
        <w:rPr>
          <w:rFonts w:eastAsia="Calibri"/>
          <w:i/>
        </w:rPr>
        <w:t xml:space="preserve">and to </w:t>
      </w:r>
      <w:r w:rsidRPr="00B44B01">
        <w:rPr>
          <w:rFonts w:eastAsia="Calibri"/>
          <w:i/>
        </w:rPr>
        <w:t>improves the certain skills of a student such as numerical and logical ability, mental capacit</w:t>
      </w:r>
      <w:r>
        <w:rPr>
          <w:rFonts w:eastAsia="Calibri"/>
          <w:i/>
        </w:rPr>
        <w:t>y and also in sharpening minds.</w:t>
      </w:r>
    </w:p>
    <w:p w:rsidR="00283471" w:rsidRPr="00B44B01" w:rsidRDefault="00283471" w:rsidP="00283471">
      <w:pPr>
        <w:jc w:val="center"/>
        <w:rPr>
          <w:rFonts w:eastAsia="Calibri"/>
          <w:b/>
        </w:rPr>
      </w:pPr>
      <w:r w:rsidRPr="00B44B01">
        <w:rPr>
          <w:rFonts w:eastAsia="Calibri"/>
          <w:b/>
        </w:rPr>
        <w:t>Syllabus</w:t>
      </w:r>
    </w:p>
    <w:p w:rsidR="00283471" w:rsidRPr="00B44B01" w:rsidRDefault="00283471" w:rsidP="00283471">
      <w:pPr>
        <w:contextualSpacing/>
        <w:jc w:val="both"/>
        <w:rPr>
          <w:rFonts w:eastAsia="Calibri"/>
          <w:sz w:val="20"/>
          <w:szCs w:val="20"/>
        </w:rPr>
      </w:pPr>
      <w:r w:rsidRPr="00B44B01">
        <w:rPr>
          <w:rFonts w:eastAsia="Calibri"/>
          <w:b/>
          <w:sz w:val="20"/>
          <w:szCs w:val="20"/>
        </w:rPr>
        <w:t>Unit I:</w:t>
      </w:r>
      <w:r>
        <w:rPr>
          <w:rFonts w:eastAsia="Calibri"/>
          <w:b/>
          <w:sz w:val="20"/>
          <w:szCs w:val="20"/>
        </w:rPr>
        <w:t xml:space="preserve"> </w:t>
      </w:r>
      <w:r w:rsidRPr="00B44B01">
        <w:rPr>
          <w:rFonts w:eastAsia="Calibri"/>
          <w:bCs/>
          <w:sz w:val="20"/>
          <w:szCs w:val="20"/>
        </w:rPr>
        <w:t>Number System: Test for Divisibility, Test of prime number, Division and Remainders – HCF and LCM of N</w:t>
      </w:r>
      <w:r>
        <w:rPr>
          <w:rFonts w:eastAsia="Calibri"/>
          <w:bCs/>
          <w:sz w:val="20"/>
          <w:szCs w:val="20"/>
        </w:rPr>
        <w:t>umbers–Fractions and Decimals</w:t>
      </w:r>
      <w:r w:rsidRPr="00B44B01">
        <w:rPr>
          <w:rFonts w:eastAsia="Calibri"/>
          <w:bCs/>
          <w:sz w:val="20"/>
          <w:szCs w:val="20"/>
        </w:rPr>
        <w:t xml:space="preserve"> -</w:t>
      </w:r>
      <w:r w:rsidRPr="00B44B01">
        <w:rPr>
          <w:rFonts w:eastAsia="Calibri"/>
          <w:sz w:val="20"/>
          <w:szCs w:val="20"/>
        </w:rPr>
        <w:t>Average-Problems on Ages- Problems on Numbers-</w:t>
      </w:r>
      <w:r w:rsidRPr="00B44B01">
        <w:rPr>
          <w:rFonts w:eastAsia="Calibri"/>
          <w:bCs/>
          <w:sz w:val="20"/>
          <w:szCs w:val="20"/>
        </w:rPr>
        <w:t xml:space="preserve"> Ratio and Proportion</w:t>
      </w:r>
      <w:r w:rsidRPr="00B44B01">
        <w:rPr>
          <w:rFonts w:eastAsia="Calibri"/>
          <w:sz w:val="20"/>
          <w:szCs w:val="20"/>
        </w:rPr>
        <w:t>.</w:t>
      </w:r>
    </w:p>
    <w:p w:rsidR="00283471" w:rsidRPr="00B44B01" w:rsidRDefault="00283471" w:rsidP="00283471">
      <w:pPr>
        <w:contextualSpacing/>
        <w:jc w:val="both"/>
        <w:rPr>
          <w:rFonts w:eastAsia="Calibri"/>
          <w:b/>
          <w:sz w:val="20"/>
          <w:szCs w:val="20"/>
        </w:rPr>
      </w:pPr>
    </w:p>
    <w:p w:rsidR="00283471" w:rsidRPr="00B44B01" w:rsidRDefault="00283471" w:rsidP="00283471">
      <w:pPr>
        <w:contextualSpacing/>
        <w:jc w:val="both"/>
        <w:rPr>
          <w:rFonts w:eastAsia="Calibri"/>
          <w:b/>
          <w:sz w:val="20"/>
          <w:szCs w:val="20"/>
        </w:rPr>
      </w:pPr>
      <w:r w:rsidRPr="00B44B01">
        <w:rPr>
          <w:rFonts w:eastAsia="Calibri"/>
          <w:b/>
          <w:sz w:val="20"/>
          <w:szCs w:val="20"/>
        </w:rPr>
        <w:t>Unit II:</w:t>
      </w:r>
      <w:r>
        <w:rPr>
          <w:rFonts w:eastAsia="Calibri"/>
          <w:b/>
          <w:sz w:val="20"/>
          <w:szCs w:val="20"/>
        </w:rPr>
        <w:t xml:space="preserve"> </w:t>
      </w:r>
      <w:r w:rsidRPr="00B44B01">
        <w:rPr>
          <w:rFonts w:eastAsia="Calibri"/>
          <w:sz w:val="20"/>
          <w:szCs w:val="20"/>
        </w:rPr>
        <w:t xml:space="preserve">Percentage – Profit, Loss and Discount </w:t>
      </w:r>
      <w:r w:rsidRPr="00B44B01">
        <w:rPr>
          <w:rFonts w:eastAsia="Calibri"/>
          <w:bCs/>
          <w:sz w:val="20"/>
          <w:szCs w:val="20"/>
        </w:rPr>
        <w:t xml:space="preserve">– Partnership and Share-Simple Interest - Compound Interest. </w:t>
      </w:r>
      <w:proofErr w:type="gramStart"/>
      <w:r w:rsidRPr="00B44B01">
        <w:rPr>
          <w:rFonts w:eastAsia="Calibri"/>
          <w:bCs/>
          <w:sz w:val="20"/>
          <w:szCs w:val="20"/>
        </w:rPr>
        <w:t>Time and Work- Pipes and Cisterns-Time and Distance- Problems on Trains- Boats and Streams</w:t>
      </w:r>
      <w:r>
        <w:rPr>
          <w:rFonts w:eastAsia="Calibri"/>
          <w:bCs/>
          <w:sz w:val="20"/>
          <w:szCs w:val="20"/>
        </w:rPr>
        <w:t>.</w:t>
      </w:r>
      <w:proofErr w:type="gramEnd"/>
      <w:r w:rsidRPr="00B44B01">
        <w:rPr>
          <w:rFonts w:eastAsia="Calibri"/>
          <w:bCs/>
          <w:sz w:val="20"/>
          <w:szCs w:val="20"/>
        </w:rPr>
        <w:t xml:space="preserve"> </w:t>
      </w:r>
    </w:p>
    <w:p w:rsidR="00283471" w:rsidRPr="00B44B01" w:rsidRDefault="00283471" w:rsidP="00283471">
      <w:pPr>
        <w:contextualSpacing/>
        <w:jc w:val="both"/>
        <w:rPr>
          <w:rFonts w:eastAsia="Calibri"/>
          <w:b/>
          <w:sz w:val="20"/>
          <w:szCs w:val="20"/>
        </w:rPr>
      </w:pPr>
    </w:p>
    <w:p w:rsidR="00283471" w:rsidRDefault="00283471" w:rsidP="00283471">
      <w:pPr>
        <w:contextualSpacing/>
        <w:jc w:val="both"/>
        <w:rPr>
          <w:rFonts w:eastAsia="Calibri"/>
          <w:bCs/>
          <w:sz w:val="20"/>
          <w:szCs w:val="20"/>
        </w:rPr>
      </w:pPr>
      <w:r w:rsidRPr="00B44B01">
        <w:rPr>
          <w:rFonts w:eastAsia="Calibri"/>
          <w:b/>
          <w:sz w:val="20"/>
          <w:szCs w:val="20"/>
        </w:rPr>
        <w:t xml:space="preserve">Unit III: </w:t>
      </w:r>
      <w:r w:rsidRPr="00B44B01">
        <w:rPr>
          <w:rFonts w:eastAsia="Calibri"/>
          <w:bCs/>
          <w:sz w:val="20"/>
          <w:szCs w:val="20"/>
        </w:rPr>
        <w:t>Allegation or Mixtures</w:t>
      </w:r>
      <w:r>
        <w:rPr>
          <w:rFonts w:eastAsia="Calibri"/>
          <w:bCs/>
          <w:sz w:val="20"/>
          <w:szCs w:val="20"/>
        </w:rPr>
        <w:t>,</w:t>
      </w:r>
      <w:r w:rsidRPr="006F1A97">
        <w:rPr>
          <w:rFonts w:eastAsia="Calibri"/>
          <w:sz w:val="20"/>
          <w:szCs w:val="20"/>
        </w:rPr>
        <w:t xml:space="preserve"> </w:t>
      </w:r>
      <w:r w:rsidRPr="00B44B01">
        <w:rPr>
          <w:rFonts w:eastAsia="Calibri"/>
          <w:sz w:val="20"/>
          <w:szCs w:val="20"/>
        </w:rPr>
        <w:t>Clocks &amp; Calendar</w:t>
      </w:r>
      <w:r>
        <w:rPr>
          <w:rFonts w:eastAsia="Calibri"/>
          <w:sz w:val="20"/>
          <w:szCs w:val="20"/>
        </w:rPr>
        <w:t>.</w:t>
      </w:r>
      <w:r>
        <w:rPr>
          <w:rFonts w:eastAsia="Calibri"/>
          <w:bCs/>
          <w:sz w:val="20"/>
          <w:szCs w:val="20"/>
        </w:rPr>
        <w:t xml:space="preserve"> </w:t>
      </w:r>
      <w:proofErr w:type="gramStart"/>
      <w:r w:rsidRPr="006F1A97">
        <w:rPr>
          <w:rFonts w:eastAsia="Calibri"/>
          <w:bCs/>
          <w:sz w:val="20"/>
          <w:szCs w:val="20"/>
        </w:rPr>
        <w:t>Mensuration</w:t>
      </w:r>
      <w:r>
        <w:rPr>
          <w:rFonts w:eastAsia="Calibri"/>
          <w:bCs/>
          <w:sz w:val="20"/>
          <w:szCs w:val="20"/>
        </w:rPr>
        <w:t xml:space="preserve"> </w:t>
      </w:r>
      <w:r w:rsidRPr="006F1A97">
        <w:rPr>
          <w:rFonts w:eastAsia="Calibri"/>
          <w:bCs/>
          <w:sz w:val="20"/>
          <w:szCs w:val="20"/>
        </w:rPr>
        <w:t>:</w:t>
      </w:r>
      <w:proofErr w:type="gramEnd"/>
      <w:r w:rsidRPr="00B44B01">
        <w:rPr>
          <w:rFonts w:eastAsia="Calibri"/>
          <w:bCs/>
          <w:sz w:val="20"/>
          <w:szCs w:val="20"/>
        </w:rPr>
        <w:t xml:space="preserve"> Area of Plane Figures, Volume and Surface Area of Solid Figures.</w:t>
      </w:r>
      <w:r>
        <w:rPr>
          <w:rFonts w:eastAsia="Calibri"/>
          <w:bCs/>
          <w:sz w:val="20"/>
          <w:szCs w:val="20"/>
        </w:rPr>
        <w:t xml:space="preserve"> </w:t>
      </w:r>
      <w:r w:rsidRPr="006F1A97">
        <w:rPr>
          <w:rFonts w:eastAsia="Calibri"/>
          <w:bCs/>
          <w:sz w:val="20"/>
          <w:szCs w:val="20"/>
        </w:rPr>
        <w:t>Data Interpretation:</w:t>
      </w:r>
      <w:r w:rsidRPr="00B44B01">
        <w:rPr>
          <w:rFonts w:eastAsia="Calibri"/>
          <w:bCs/>
          <w:sz w:val="20"/>
          <w:szCs w:val="20"/>
        </w:rPr>
        <w:t xml:space="preserve"> Tabulation, Bar </w:t>
      </w:r>
      <w:r>
        <w:rPr>
          <w:rFonts w:eastAsia="Calibri"/>
          <w:bCs/>
          <w:sz w:val="20"/>
          <w:szCs w:val="20"/>
        </w:rPr>
        <w:t>Graphs, Pie Charts, Line Graphs.</w:t>
      </w:r>
    </w:p>
    <w:p w:rsidR="00283471" w:rsidRPr="00B44B01" w:rsidRDefault="00283471" w:rsidP="00283471">
      <w:pPr>
        <w:contextualSpacing/>
        <w:jc w:val="both"/>
        <w:rPr>
          <w:rFonts w:eastAsia="Calibri"/>
          <w:b/>
          <w:sz w:val="20"/>
          <w:szCs w:val="20"/>
        </w:rPr>
      </w:pPr>
    </w:p>
    <w:p w:rsidR="00283471" w:rsidRPr="00B44B01" w:rsidRDefault="00283471" w:rsidP="00283471">
      <w:pPr>
        <w:spacing w:line="240" w:lineRule="exact"/>
        <w:contextualSpacing/>
        <w:jc w:val="both"/>
        <w:rPr>
          <w:rFonts w:eastAsia="Calibri"/>
          <w:bCs/>
          <w:sz w:val="20"/>
          <w:szCs w:val="20"/>
        </w:rPr>
      </w:pPr>
      <w:r w:rsidRPr="00B44B01">
        <w:rPr>
          <w:rFonts w:eastAsia="Calibri"/>
          <w:b/>
          <w:sz w:val="20"/>
          <w:szCs w:val="20"/>
        </w:rPr>
        <w:t>Unit–IV:</w:t>
      </w:r>
      <w:r>
        <w:rPr>
          <w:rFonts w:eastAsia="Calibri"/>
          <w:b/>
          <w:sz w:val="20"/>
          <w:szCs w:val="20"/>
        </w:rPr>
        <w:t xml:space="preserve"> </w:t>
      </w:r>
      <w:r w:rsidRPr="00D322C0">
        <w:rPr>
          <w:rFonts w:eastAsia="Calibri"/>
          <w:bCs/>
          <w:sz w:val="20"/>
          <w:szCs w:val="20"/>
        </w:rPr>
        <w:t>Series Completion:</w:t>
      </w:r>
      <w:r w:rsidRPr="00B44B01">
        <w:rPr>
          <w:rFonts w:eastAsia="Calibri"/>
          <w:bCs/>
          <w:sz w:val="20"/>
          <w:szCs w:val="20"/>
        </w:rPr>
        <w:t xml:space="preserve"> Number Series, Alphabet Series, Alpha – Numeric Series.</w:t>
      </w:r>
    </w:p>
    <w:p w:rsidR="00283471" w:rsidRPr="00B44B01" w:rsidRDefault="00283471" w:rsidP="00283471">
      <w:pPr>
        <w:spacing w:line="240" w:lineRule="exact"/>
        <w:contextualSpacing/>
        <w:jc w:val="both"/>
        <w:rPr>
          <w:rFonts w:eastAsia="Calibri"/>
          <w:bCs/>
          <w:sz w:val="20"/>
          <w:szCs w:val="20"/>
        </w:rPr>
      </w:pPr>
      <w:r w:rsidRPr="00D322C0">
        <w:rPr>
          <w:rFonts w:eastAsia="Calibri"/>
          <w:bCs/>
          <w:sz w:val="20"/>
          <w:szCs w:val="20"/>
        </w:rPr>
        <w:t>Analogy:</w:t>
      </w:r>
      <w:r w:rsidRPr="00B44B01">
        <w:rPr>
          <w:rFonts w:eastAsia="Calibri"/>
          <w:bCs/>
          <w:sz w:val="20"/>
          <w:szCs w:val="20"/>
        </w:rPr>
        <w:t xml:space="preserve"> Completing the Analogous Pair, Simple Analogy, Choosing the Analogous pair, Double Analogy, Word Analogy, and Number Analogy. </w:t>
      </w:r>
    </w:p>
    <w:p w:rsidR="00283471" w:rsidRPr="00B44B01" w:rsidRDefault="00283471" w:rsidP="00283471">
      <w:pPr>
        <w:spacing w:line="240" w:lineRule="exact"/>
        <w:contextualSpacing/>
        <w:jc w:val="both"/>
        <w:rPr>
          <w:rFonts w:eastAsia="Calibri"/>
          <w:b/>
          <w:sz w:val="20"/>
          <w:szCs w:val="20"/>
        </w:rPr>
      </w:pPr>
      <w:r w:rsidRPr="00D322C0">
        <w:rPr>
          <w:rFonts w:eastAsia="Calibri"/>
          <w:bCs/>
          <w:sz w:val="20"/>
          <w:szCs w:val="20"/>
        </w:rPr>
        <w:t>Classification:</w:t>
      </w:r>
      <w:r w:rsidRPr="00B44B01">
        <w:rPr>
          <w:rFonts w:eastAsia="Calibri"/>
          <w:bCs/>
          <w:sz w:val="20"/>
          <w:szCs w:val="20"/>
        </w:rPr>
        <w:t xml:space="preserve"> Word Classification, Number Classification and Letter Classification.</w:t>
      </w:r>
    </w:p>
    <w:p w:rsidR="00283471" w:rsidRPr="00B44B01" w:rsidRDefault="00283471" w:rsidP="00283471">
      <w:pPr>
        <w:spacing w:line="240" w:lineRule="exact"/>
        <w:contextualSpacing/>
        <w:jc w:val="both"/>
        <w:rPr>
          <w:rFonts w:eastAsia="Calibri"/>
          <w:bCs/>
          <w:sz w:val="20"/>
          <w:szCs w:val="20"/>
        </w:rPr>
      </w:pPr>
      <w:r w:rsidRPr="00D322C0">
        <w:rPr>
          <w:rFonts w:eastAsia="Calibri"/>
          <w:bCs/>
          <w:sz w:val="20"/>
          <w:szCs w:val="20"/>
        </w:rPr>
        <w:t xml:space="preserve">Coding &amp; Decoding: </w:t>
      </w:r>
      <w:r w:rsidRPr="00B44B01">
        <w:rPr>
          <w:rFonts w:eastAsia="Calibri"/>
          <w:bCs/>
          <w:sz w:val="20"/>
          <w:szCs w:val="20"/>
        </w:rPr>
        <w:t>Letter Coding, Number Coding, Matrix Coding, Substitution, Deciphering Message Word Codes, Jumbled Coding. Crypt arithmetic-Inequalities-Input Output Tracing</w:t>
      </w:r>
    </w:p>
    <w:p w:rsidR="00283471" w:rsidRPr="00B44B01" w:rsidRDefault="00283471" w:rsidP="00283471">
      <w:pPr>
        <w:contextualSpacing/>
        <w:jc w:val="both"/>
        <w:rPr>
          <w:rFonts w:eastAsia="Calibri"/>
          <w:b/>
          <w:sz w:val="20"/>
          <w:szCs w:val="20"/>
        </w:rPr>
      </w:pPr>
    </w:p>
    <w:p w:rsidR="00283471" w:rsidRDefault="00283471" w:rsidP="00283471">
      <w:pPr>
        <w:contextualSpacing/>
        <w:jc w:val="both"/>
        <w:rPr>
          <w:rFonts w:eastAsia="Calibri"/>
          <w:sz w:val="20"/>
          <w:szCs w:val="20"/>
        </w:rPr>
      </w:pPr>
      <w:r w:rsidRPr="00B44B01">
        <w:rPr>
          <w:rFonts w:eastAsia="Calibri"/>
          <w:b/>
          <w:sz w:val="20"/>
          <w:szCs w:val="20"/>
        </w:rPr>
        <w:t xml:space="preserve">Unit–V: </w:t>
      </w:r>
      <w:r w:rsidRPr="00B44B01">
        <w:rPr>
          <w:rFonts w:eastAsia="Calibri"/>
          <w:bCs/>
          <w:sz w:val="20"/>
          <w:szCs w:val="20"/>
        </w:rPr>
        <w:t>Blood Relations– Direction sense test- Number, Ranking &amp; Time Sequence Test –Mathematical Operations-</w:t>
      </w:r>
      <w:r w:rsidRPr="00B44B01">
        <w:rPr>
          <w:rFonts w:eastAsia="Calibri"/>
          <w:sz w:val="20"/>
          <w:szCs w:val="20"/>
        </w:rPr>
        <w:t>Arithmetical Reasoning. Puzzle Test: Classification Type Questions, Seating Arrangements, Comparison Type Questions, Sequential Order of Things, Selection Based on Given Conditions, Family Based Puzzles, Jumbled Problems.</w:t>
      </w:r>
    </w:p>
    <w:p w:rsidR="00283471" w:rsidRPr="00B44B01" w:rsidRDefault="00283471" w:rsidP="00283471">
      <w:pPr>
        <w:contextualSpacing/>
        <w:jc w:val="both"/>
        <w:rPr>
          <w:rFonts w:eastAsia="Calibri"/>
          <w:sz w:val="20"/>
          <w:szCs w:val="20"/>
        </w:rPr>
      </w:pPr>
    </w:p>
    <w:p w:rsidR="00283471" w:rsidRPr="00B44B01" w:rsidRDefault="00283471" w:rsidP="00283471">
      <w:pPr>
        <w:contextualSpacing/>
        <w:jc w:val="both"/>
        <w:rPr>
          <w:rFonts w:eastAsia="Calibri"/>
          <w:sz w:val="20"/>
          <w:szCs w:val="20"/>
        </w:rPr>
      </w:pPr>
      <w:r w:rsidRPr="00B44B01">
        <w:rPr>
          <w:rFonts w:eastAsia="Calibri"/>
          <w:b/>
          <w:bCs/>
          <w:sz w:val="20"/>
          <w:szCs w:val="20"/>
        </w:rPr>
        <w:t xml:space="preserve">Unit –VI: </w:t>
      </w:r>
      <w:r w:rsidRPr="00B44B01">
        <w:rPr>
          <w:rFonts w:eastAsia="Calibri"/>
          <w:sz w:val="20"/>
          <w:szCs w:val="20"/>
        </w:rPr>
        <w:t>Logical Venn Diagrams –Cubes and Dice – Analytical Reasoning-Assertions and Reason–Logical Deductions-Syllogism -Statement and Arguments-Statement and Conclusions- -Data Sufficiency.</w:t>
      </w:r>
    </w:p>
    <w:p w:rsidR="00283471" w:rsidRPr="00B44B01" w:rsidRDefault="00283471" w:rsidP="00283471">
      <w:pPr>
        <w:contextualSpacing/>
        <w:jc w:val="both"/>
        <w:rPr>
          <w:rFonts w:eastAsia="Calibri"/>
          <w:b/>
          <w:bCs/>
        </w:rPr>
      </w:pPr>
    </w:p>
    <w:p w:rsidR="00283471" w:rsidRPr="00B44B01" w:rsidRDefault="00283471" w:rsidP="00283471">
      <w:pPr>
        <w:contextualSpacing/>
        <w:jc w:val="both"/>
        <w:rPr>
          <w:rFonts w:eastAsia="Calibri"/>
          <w:bCs/>
          <w:sz w:val="20"/>
          <w:szCs w:val="20"/>
        </w:rPr>
      </w:pPr>
      <w:r w:rsidRPr="00B44B01">
        <w:rPr>
          <w:rFonts w:eastAsia="Calibri"/>
          <w:b/>
          <w:bCs/>
          <w:sz w:val="20"/>
          <w:szCs w:val="20"/>
        </w:rPr>
        <w:t xml:space="preserve">Text Books: </w:t>
      </w:r>
    </w:p>
    <w:p w:rsidR="00283471" w:rsidRPr="00B44B01" w:rsidRDefault="00283471" w:rsidP="00283471">
      <w:pPr>
        <w:contextualSpacing/>
        <w:jc w:val="both"/>
        <w:rPr>
          <w:rFonts w:eastAsia="Calibri"/>
          <w:bCs/>
          <w:sz w:val="20"/>
          <w:szCs w:val="20"/>
        </w:rPr>
      </w:pPr>
      <w:r w:rsidRPr="00B44B01">
        <w:rPr>
          <w:rFonts w:eastAsia="Calibri"/>
          <w:bCs/>
          <w:sz w:val="20"/>
          <w:szCs w:val="20"/>
        </w:rPr>
        <w:t xml:space="preserve">1. Quantitative Aptitude by </w:t>
      </w:r>
      <w:proofErr w:type="spellStart"/>
      <w:r w:rsidRPr="00B44B01">
        <w:rPr>
          <w:rFonts w:eastAsia="Calibri"/>
          <w:bCs/>
          <w:sz w:val="20"/>
          <w:szCs w:val="20"/>
        </w:rPr>
        <w:t>R.S.Agarwal</w:t>
      </w:r>
      <w:proofErr w:type="spellEnd"/>
    </w:p>
    <w:p w:rsidR="00283471" w:rsidRPr="00B44B01" w:rsidRDefault="00283471" w:rsidP="00283471">
      <w:pPr>
        <w:spacing w:line="240" w:lineRule="exact"/>
        <w:contextualSpacing/>
        <w:jc w:val="both"/>
        <w:rPr>
          <w:rFonts w:eastAsia="Calibri"/>
          <w:sz w:val="20"/>
          <w:szCs w:val="20"/>
        </w:rPr>
      </w:pPr>
      <w:r w:rsidRPr="00B44B01">
        <w:rPr>
          <w:rFonts w:eastAsia="Calibri"/>
          <w:sz w:val="20"/>
          <w:szCs w:val="20"/>
        </w:rPr>
        <w:t xml:space="preserve">2. Verbal and Non Verbal Reasoning by </w:t>
      </w:r>
      <w:proofErr w:type="spellStart"/>
      <w:r w:rsidRPr="00B44B01">
        <w:rPr>
          <w:rFonts w:eastAsia="Calibri"/>
          <w:sz w:val="20"/>
          <w:szCs w:val="20"/>
        </w:rPr>
        <w:t>R.S.Agarwal</w:t>
      </w:r>
      <w:proofErr w:type="spellEnd"/>
      <w:r w:rsidRPr="00B44B01">
        <w:rPr>
          <w:rFonts w:eastAsia="Calibri"/>
          <w:sz w:val="20"/>
          <w:szCs w:val="20"/>
        </w:rPr>
        <w:t>.</w:t>
      </w:r>
    </w:p>
    <w:p w:rsidR="00283471" w:rsidRDefault="00283471" w:rsidP="00283471">
      <w:pPr>
        <w:jc w:val="both"/>
        <w:rPr>
          <w:sz w:val="20"/>
          <w:szCs w:val="20"/>
        </w:rPr>
      </w:pPr>
    </w:p>
    <w:p w:rsidR="00283471" w:rsidRDefault="00283471" w:rsidP="00283471">
      <w:pPr>
        <w:contextualSpacing/>
        <w:jc w:val="both"/>
        <w:rPr>
          <w:rFonts w:eastAsia="Calibri"/>
          <w:i/>
        </w:rPr>
      </w:pPr>
      <w:r>
        <w:rPr>
          <w:rFonts w:eastAsia="Calibri"/>
          <w:b/>
          <w:bCs/>
        </w:rPr>
        <w:t>Course outcomes</w:t>
      </w:r>
      <w:r w:rsidRPr="00B44B01">
        <w:rPr>
          <w:rFonts w:eastAsia="Calibri"/>
          <w:b/>
          <w:bCs/>
        </w:rPr>
        <w:t>:</w:t>
      </w:r>
      <w:r w:rsidRPr="00B44B01">
        <w:rPr>
          <w:rFonts w:eastAsia="Calibri"/>
          <w:i/>
        </w:rPr>
        <w:t xml:space="preserve"> By learning Quantitative Aptitude and Logical Reasoning, a student can answer </w:t>
      </w:r>
      <w:r>
        <w:rPr>
          <w:rFonts w:eastAsia="Calibri"/>
          <w:i/>
        </w:rPr>
        <w:t>the questions on</w:t>
      </w:r>
    </w:p>
    <w:p w:rsidR="00283471" w:rsidRPr="00665923" w:rsidRDefault="00283471" w:rsidP="005D33C6">
      <w:pPr>
        <w:pStyle w:val="ListParagraph"/>
        <w:widowControl/>
        <w:numPr>
          <w:ilvl w:val="0"/>
          <w:numId w:val="62"/>
        </w:numPr>
        <w:autoSpaceDE/>
        <w:autoSpaceDN/>
        <w:spacing w:after="200"/>
        <w:contextualSpacing/>
        <w:jc w:val="both"/>
        <w:rPr>
          <w:rFonts w:eastAsia="Calibri"/>
          <w:i/>
        </w:rPr>
      </w:pPr>
      <w:r w:rsidRPr="00665923">
        <w:rPr>
          <w:rFonts w:eastAsia="Calibri"/>
          <w:i/>
        </w:rPr>
        <w:t>Number system, HCF and LCM, Averages, Ages and ratio and proportion.</w:t>
      </w:r>
    </w:p>
    <w:p w:rsidR="00283471" w:rsidRPr="00665923" w:rsidRDefault="00283471" w:rsidP="005D33C6">
      <w:pPr>
        <w:pStyle w:val="ListParagraph"/>
        <w:widowControl/>
        <w:numPr>
          <w:ilvl w:val="0"/>
          <w:numId w:val="62"/>
        </w:numPr>
        <w:autoSpaceDE/>
        <w:autoSpaceDN/>
        <w:spacing w:after="200"/>
        <w:contextualSpacing/>
        <w:jc w:val="both"/>
        <w:rPr>
          <w:rFonts w:eastAsia="Calibri"/>
          <w:i/>
        </w:rPr>
      </w:pPr>
      <w:r w:rsidRPr="00665923">
        <w:rPr>
          <w:rFonts w:eastAsia="Calibri"/>
          <w:i/>
        </w:rPr>
        <w:t xml:space="preserve">Various important topics of </w:t>
      </w:r>
      <w:proofErr w:type="spellStart"/>
      <w:r w:rsidRPr="00665923">
        <w:rPr>
          <w:rFonts w:eastAsia="Calibri"/>
          <w:i/>
        </w:rPr>
        <w:t>quantative</w:t>
      </w:r>
      <w:proofErr w:type="spellEnd"/>
      <w:r w:rsidRPr="00665923">
        <w:rPr>
          <w:rFonts w:eastAsia="Calibri"/>
          <w:i/>
        </w:rPr>
        <w:t xml:space="preserve"> aptitude. </w:t>
      </w:r>
    </w:p>
    <w:p w:rsidR="00283471" w:rsidRPr="00665923" w:rsidRDefault="00283471" w:rsidP="005D33C6">
      <w:pPr>
        <w:pStyle w:val="ListParagraph"/>
        <w:widowControl/>
        <w:numPr>
          <w:ilvl w:val="0"/>
          <w:numId w:val="62"/>
        </w:numPr>
        <w:autoSpaceDE/>
        <w:autoSpaceDN/>
        <w:contextualSpacing/>
        <w:jc w:val="both"/>
        <w:rPr>
          <w:i/>
          <w:sz w:val="20"/>
          <w:szCs w:val="20"/>
        </w:rPr>
      </w:pPr>
      <w:r w:rsidRPr="00665923">
        <w:rPr>
          <w:rFonts w:eastAsia="Calibri"/>
          <w:i/>
        </w:rPr>
        <w:t>Mensuration and data interpretation topics.</w:t>
      </w:r>
    </w:p>
    <w:p w:rsidR="00283471" w:rsidRPr="00665923" w:rsidRDefault="00283471" w:rsidP="005D33C6">
      <w:pPr>
        <w:pStyle w:val="ListParagraph"/>
        <w:widowControl/>
        <w:numPr>
          <w:ilvl w:val="0"/>
          <w:numId w:val="62"/>
        </w:numPr>
        <w:autoSpaceDE/>
        <w:autoSpaceDN/>
        <w:contextualSpacing/>
        <w:jc w:val="both"/>
        <w:rPr>
          <w:i/>
          <w:sz w:val="20"/>
          <w:szCs w:val="20"/>
        </w:rPr>
      </w:pPr>
      <w:r w:rsidRPr="00665923">
        <w:rPr>
          <w:i/>
          <w:sz w:val="20"/>
          <w:szCs w:val="20"/>
        </w:rPr>
        <w:t>Series Completion, analogy, classification and coding and decoding topics.</w:t>
      </w:r>
    </w:p>
    <w:p w:rsidR="00283471" w:rsidRPr="00665923" w:rsidRDefault="00283471" w:rsidP="005D33C6">
      <w:pPr>
        <w:pStyle w:val="ListParagraph"/>
        <w:widowControl/>
        <w:numPr>
          <w:ilvl w:val="0"/>
          <w:numId w:val="62"/>
        </w:numPr>
        <w:autoSpaceDE/>
        <w:autoSpaceDN/>
        <w:contextualSpacing/>
        <w:jc w:val="both"/>
        <w:rPr>
          <w:i/>
          <w:sz w:val="20"/>
          <w:szCs w:val="20"/>
        </w:rPr>
      </w:pPr>
      <w:r w:rsidRPr="00665923">
        <w:rPr>
          <w:i/>
          <w:sz w:val="20"/>
          <w:szCs w:val="20"/>
        </w:rPr>
        <w:t>Various topics of logical reasoning.</w:t>
      </w:r>
    </w:p>
    <w:p w:rsidR="00283471" w:rsidRPr="00665923" w:rsidRDefault="00283471" w:rsidP="005D33C6">
      <w:pPr>
        <w:pStyle w:val="ListParagraph"/>
        <w:widowControl/>
        <w:numPr>
          <w:ilvl w:val="0"/>
          <w:numId w:val="62"/>
        </w:numPr>
        <w:autoSpaceDE/>
        <w:autoSpaceDN/>
        <w:contextualSpacing/>
        <w:jc w:val="both"/>
        <w:rPr>
          <w:i/>
          <w:sz w:val="20"/>
          <w:szCs w:val="20"/>
        </w:rPr>
      </w:pPr>
      <w:r w:rsidRPr="00665923">
        <w:rPr>
          <w:i/>
          <w:sz w:val="20"/>
          <w:szCs w:val="20"/>
        </w:rPr>
        <w:t xml:space="preserve">Venn-diagrams, cubes and dice and also on clocks and calendar problems. </w:t>
      </w:r>
    </w:p>
    <w:p w:rsidR="00283471" w:rsidRDefault="00283471" w:rsidP="00283471">
      <w:pPr>
        <w:suppressAutoHyphens/>
        <w:jc w:val="center"/>
        <w:rPr>
          <w:b/>
          <w:sz w:val="24"/>
          <w:szCs w:val="24"/>
          <w:lang w:eastAsia="ar-SA"/>
        </w:rPr>
      </w:pPr>
    </w:p>
    <w:p w:rsidR="00283471" w:rsidRDefault="00283471" w:rsidP="00283471">
      <w:pPr>
        <w:suppressAutoHyphens/>
        <w:jc w:val="center"/>
        <w:rPr>
          <w:b/>
          <w:sz w:val="24"/>
          <w:szCs w:val="24"/>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4"/>
        <w:gridCol w:w="424"/>
        <w:gridCol w:w="403"/>
        <w:gridCol w:w="350"/>
        <w:gridCol w:w="338"/>
        <w:gridCol w:w="338"/>
        <w:gridCol w:w="338"/>
        <w:gridCol w:w="350"/>
        <w:gridCol w:w="338"/>
        <w:gridCol w:w="456"/>
        <w:gridCol w:w="456"/>
        <w:gridCol w:w="456"/>
      </w:tblGrid>
      <w:tr w:rsidR="00283471" w:rsidRPr="00A37764" w:rsidTr="000E396C">
        <w:trPr>
          <w:trHeight w:val="341"/>
          <w:jc w:val="right"/>
        </w:trPr>
        <w:tc>
          <w:tcPr>
            <w:tcW w:w="424" w:type="dxa"/>
          </w:tcPr>
          <w:p w:rsidR="00283471" w:rsidRPr="00A37764" w:rsidRDefault="00283471" w:rsidP="000E396C">
            <w:pPr>
              <w:suppressAutoHyphens/>
              <w:rPr>
                <w:b/>
                <w:bCs/>
                <w:sz w:val="24"/>
                <w:szCs w:val="24"/>
                <w:lang w:eastAsia="ar-SA"/>
              </w:rPr>
            </w:pPr>
            <w:r w:rsidRPr="00A37764">
              <w:rPr>
                <w:b/>
                <w:bCs/>
                <w:sz w:val="24"/>
                <w:szCs w:val="24"/>
                <w:lang w:eastAsia="ar-SA"/>
              </w:rPr>
              <w:lastRenderedPageBreak/>
              <w:t>PO’s</w:t>
            </w:r>
          </w:p>
        </w:tc>
        <w:tc>
          <w:tcPr>
            <w:tcW w:w="424" w:type="dxa"/>
            <w:noWrap/>
          </w:tcPr>
          <w:p w:rsidR="00283471" w:rsidRPr="00A37764" w:rsidRDefault="00283471" w:rsidP="000E396C">
            <w:pPr>
              <w:suppressAutoHyphens/>
              <w:rPr>
                <w:b/>
                <w:bCs/>
                <w:color w:val="000000"/>
                <w:sz w:val="24"/>
                <w:szCs w:val="24"/>
                <w:lang w:eastAsia="ar-SA"/>
              </w:rPr>
            </w:pPr>
            <w:r w:rsidRPr="00A37764">
              <w:rPr>
                <w:sz w:val="24"/>
                <w:szCs w:val="24"/>
                <w:lang w:eastAsia="ar-SA"/>
              </w:rPr>
              <w:t>1</w:t>
            </w:r>
          </w:p>
        </w:tc>
        <w:tc>
          <w:tcPr>
            <w:tcW w:w="424"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2</w:t>
            </w:r>
          </w:p>
        </w:tc>
        <w:tc>
          <w:tcPr>
            <w:tcW w:w="388"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3</w:t>
            </w:r>
          </w:p>
        </w:tc>
        <w:tc>
          <w:tcPr>
            <w:tcW w:w="350"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4</w:t>
            </w:r>
          </w:p>
        </w:tc>
        <w:tc>
          <w:tcPr>
            <w:tcW w:w="338"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5</w:t>
            </w:r>
          </w:p>
        </w:tc>
        <w:tc>
          <w:tcPr>
            <w:tcW w:w="338"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6</w:t>
            </w:r>
          </w:p>
        </w:tc>
        <w:tc>
          <w:tcPr>
            <w:tcW w:w="338"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7</w:t>
            </w:r>
          </w:p>
        </w:tc>
        <w:tc>
          <w:tcPr>
            <w:tcW w:w="350"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8</w:t>
            </w:r>
          </w:p>
        </w:tc>
        <w:tc>
          <w:tcPr>
            <w:tcW w:w="338"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9</w:t>
            </w:r>
          </w:p>
        </w:tc>
        <w:tc>
          <w:tcPr>
            <w:tcW w:w="456"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10</w:t>
            </w:r>
          </w:p>
        </w:tc>
        <w:tc>
          <w:tcPr>
            <w:tcW w:w="456"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11</w:t>
            </w:r>
          </w:p>
        </w:tc>
        <w:tc>
          <w:tcPr>
            <w:tcW w:w="456"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12</w:t>
            </w:r>
          </w:p>
        </w:tc>
      </w:tr>
      <w:tr w:rsidR="00283471" w:rsidRPr="00A37764" w:rsidTr="000E396C">
        <w:trPr>
          <w:trHeight w:val="215"/>
          <w:jc w:val="right"/>
        </w:trPr>
        <w:tc>
          <w:tcPr>
            <w:tcW w:w="424" w:type="dxa"/>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Level</w:t>
            </w:r>
          </w:p>
        </w:tc>
        <w:tc>
          <w:tcPr>
            <w:tcW w:w="424" w:type="dxa"/>
            <w:noWrap/>
          </w:tcPr>
          <w:p w:rsidR="00283471" w:rsidRPr="00A37764" w:rsidRDefault="00283471" w:rsidP="000E396C">
            <w:pPr>
              <w:suppressAutoHyphens/>
              <w:rPr>
                <w:b/>
                <w:bCs/>
                <w:color w:val="000000"/>
                <w:sz w:val="24"/>
                <w:szCs w:val="24"/>
                <w:lang w:eastAsia="ar-SA"/>
              </w:rPr>
            </w:pPr>
          </w:p>
        </w:tc>
        <w:tc>
          <w:tcPr>
            <w:tcW w:w="424" w:type="dxa"/>
            <w:noWrap/>
          </w:tcPr>
          <w:p w:rsidR="00283471" w:rsidRPr="00A37764" w:rsidRDefault="00283471" w:rsidP="000E396C">
            <w:pPr>
              <w:suppressAutoHyphens/>
              <w:rPr>
                <w:b/>
                <w:bCs/>
                <w:color w:val="000000"/>
                <w:sz w:val="24"/>
                <w:szCs w:val="24"/>
                <w:lang w:eastAsia="ar-SA"/>
              </w:rPr>
            </w:pPr>
          </w:p>
        </w:tc>
        <w:tc>
          <w:tcPr>
            <w:tcW w:w="388" w:type="dxa"/>
            <w:noWrap/>
          </w:tcPr>
          <w:p w:rsidR="00283471" w:rsidRPr="00A37764" w:rsidRDefault="00283471" w:rsidP="000E396C">
            <w:pPr>
              <w:suppressAutoHyphens/>
              <w:rPr>
                <w:b/>
                <w:bCs/>
                <w:color w:val="000000"/>
                <w:sz w:val="24"/>
                <w:szCs w:val="24"/>
                <w:lang w:eastAsia="ar-SA"/>
              </w:rPr>
            </w:pPr>
            <w:r w:rsidRPr="00A37764">
              <w:rPr>
                <w:b/>
                <w:bCs/>
                <w:color w:val="000000"/>
                <w:sz w:val="24"/>
                <w:szCs w:val="24"/>
                <w:lang w:eastAsia="ar-SA"/>
              </w:rPr>
              <w:t>H</w:t>
            </w:r>
          </w:p>
        </w:tc>
        <w:tc>
          <w:tcPr>
            <w:tcW w:w="350" w:type="dxa"/>
            <w:noWrap/>
          </w:tcPr>
          <w:p w:rsidR="00283471" w:rsidRPr="00A37764" w:rsidRDefault="00283471" w:rsidP="000E396C">
            <w:pPr>
              <w:suppressAutoHyphens/>
              <w:rPr>
                <w:b/>
                <w:bCs/>
                <w:color w:val="000000"/>
                <w:sz w:val="24"/>
                <w:szCs w:val="24"/>
                <w:lang w:eastAsia="ar-SA"/>
              </w:rPr>
            </w:pPr>
          </w:p>
        </w:tc>
        <w:tc>
          <w:tcPr>
            <w:tcW w:w="338" w:type="dxa"/>
            <w:noWrap/>
          </w:tcPr>
          <w:p w:rsidR="00283471" w:rsidRPr="00A37764" w:rsidRDefault="00283471" w:rsidP="000E396C">
            <w:pPr>
              <w:suppressAutoHyphens/>
              <w:rPr>
                <w:b/>
                <w:bCs/>
                <w:color w:val="000000"/>
                <w:sz w:val="24"/>
                <w:szCs w:val="24"/>
                <w:lang w:eastAsia="ar-SA"/>
              </w:rPr>
            </w:pPr>
          </w:p>
        </w:tc>
        <w:tc>
          <w:tcPr>
            <w:tcW w:w="338" w:type="dxa"/>
            <w:noWrap/>
          </w:tcPr>
          <w:p w:rsidR="00283471" w:rsidRPr="00A37764" w:rsidRDefault="00283471" w:rsidP="000E396C">
            <w:pPr>
              <w:suppressAutoHyphens/>
              <w:rPr>
                <w:b/>
                <w:bCs/>
                <w:color w:val="000000"/>
                <w:sz w:val="24"/>
                <w:szCs w:val="24"/>
                <w:lang w:eastAsia="ar-SA"/>
              </w:rPr>
            </w:pPr>
          </w:p>
        </w:tc>
        <w:tc>
          <w:tcPr>
            <w:tcW w:w="338" w:type="dxa"/>
            <w:noWrap/>
          </w:tcPr>
          <w:p w:rsidR="00283471" w:rsidRPr="00A37764" w:rsidRDefault="00283471" w:rsidP="000E396C">
            <w:pPr>
              <w:suppressAutoHyphens/>
              <w:rPr>
                <w:b/>
                <w:bCs/>
                <w:color w:val="000000"/>
                <w:sz w:val="24"/>
                <w:szCs w:val="24"/>
                <w:lang w:eastAsia="ar-SA"/>
              </w:rPr>
            </w:pPr>
          </w:p>
        </w:tc>
        <w:tc>
          <w:tcPr>
            <w:tcW w:w="350" w:type="dxa"/>
            <w:noWrap/>
          </w:tcPr>
          <w:p w:rsidR="00283471" w:rsidRPr="00A37764" w:rsidRDefault="00283471" w:rsidP="000E396C">
            <w:pPr>
              <w:suppressAutoHyphens/>
              <w:rPr>
                <w:b/>
                <w:bCs/>
                <w:color w:val="000000"/>
                <w:sz w:val="24"/>
                <w:szCs w:val="24"/>
                <w:lang w:eastAsia="ar-SA"/>
              </w:rPr>
            </w:pPr>
          </w:p>
        </w:tc>
        <w:tc>
          <w:tcPr>
            <w:tcW w:w="338" w:type="dxa"/>
            <w:noWrap/>
          </w:tcPr>
          <w:p w:rsidR="00283471" w:rsidRPr="00A37764" w:rsidRDefault="00283471" w:rsidP="000E396C">
            <w:pPr>
              <w:suppressAutoHyphens/>
              <w:rPr>
                <w:b/>
                <w:bCs/>
                <w:color w:val="000000"/>
                <w:sz w:val="24"/>
                <w:szCs w:val="24"/>
                <w:lang w:eastAsia="ar-SA"/>
              </w:rPr>
            </w:pPr>
          </w:p>
        </w:tc>
        <w:tc>
          <w:tcPr>
            <w:tcW w:w="456" w:type="dxa"/>
            <w:noWrap/>
          </w:tcPr>
          <w:p w:rsidR="00283471" w:rsidRPr="00A37764" w:rsidRDefault="00283471" w:rsidP="000E396C">
            <w:pPr>
              <w:suppressAutoHyphens/>
              <w:rPr>
                <w:b/>
                <w:bCs/>
                <w:color w:val="000000"/>
                <w:sz w:val="24"/>
                <w:szCs w:val="24"/>
                <w:lang w:eastAsia="ar-SA"/>
              </w:rPr>
            </w:pPr>
          </w:p>
        </w:tc>
        <w:tc>
          <w:tcPr>
            <w:tcW w:w="456" w:type="dxa"/>
            <w:noWrap/>
          </w:tcPr>
          <w:p w:rsidR="00283471" w:rsidRPr="00A37764" w:rsidRDefault="00283471" w:rsidP="000E396C">
            <w:pPr>
              <w:suppressAutoHyphens/>
              <w:rPr>
                <w:b/>
                <w:bCs/>
                <w:color w:val="000000"/>
                <w:sz w:val="24"/>
                <w:szCs w:val="24"/>
                <w:lang w:eastAsia="ar-SA"/>
              </w:rPr>
            </w:pPr>
          </w:p>
        </w:tc>
        <w:tc>
          <w:tcPr>
            <w:tcW w:w="456" w:type="dxa"/>
            <w:noWrap/>
          </w:tcPr>
          <w:p w:rsidR="00283471" w:rsidRPr="00A37764" w:rsidRDefault="00283471" w:rsidP="000E396C">
            <w:pPr>
              <w:suppressAutoHyphens/>
              <w:rPr>
                <w:b/>
                <w:bCs/>
                <w:color w:val="000000"/>
                <w:sz w:val="24"/>
                <w:szCs w:val="24"/>
                <w:lang w:eastAsia="ar-SA"/>
              </w:rPr>
            </w:pPr>
          </w:p>
        </w:tc>
      </w:tr>
    </w:tbl>
    <w:p w:rsidR="00283471" w:rsidRPr="00A37764" w:rsidRDefault="00283471" w:rsidP="00283471">
      <w:pPr>
        <w:ind w:left="3600" w:firstLine="720"/>
        <w:jc w:val="both"/>
        <w:rPr>
          <w:sz w:val="24"/>
          <w:szCs w:val="24"/>
          <w:lang w:val="en-GB" w:eastAsia="x-none"/>
        </w:rPr>
      </w:pPr>
    </w:p>
    <w:p w:rsidR="00283471" w:rsidRPr="00A37764" w:rsidRDefault="00283471" w:rsidP="00283471">
      <w:pPr>
        <w:tabs>
          <w:tab w:val="left" w:pos="1031"/>
          <w:tab w:val="left" w:pos="3739"/>
          <w:tab w:val="left" w:pos="4069"/>
          <w:tab w:val="left" w:pos="4320"/>
          <w:tab w:val="left" w:pos="4650"/>
        </w:tabs>
        <w:suppressAutoHyphens/>
        <w:jc w:val="center"/>
        <w:textAlignment w:val="center"/>
        <w:rPr>
          <w:b/>
          <w:sz w:val="24"/>
          <w:szCs w:val="24"/>
          <w:lang w:eastAsia="ar-SA"/>
        </w:rPr>
      </w:pPr>
      <w:proofErr w:type="gramStart"/>
      <w:r w:rsidRPr="00A37764">
        <w:rPr>
          <w:b/>
          <w:sz w:val="24"/>
          <w:szCs w:val="24"/>
          <w:lang w:eastAsia="ar-SA"/>
        </w:rPr>
        <w:t xml:space="preserve">Syllabus for </w:t>
      </w:r>
      <w:proofErr w:type="spellStart"/>
      <w:r w:rsidRPr="00A37764">
        <w:rPr>
          <w:b/>
          <w:sz w:val="24"/>
          <w:szCs w:val="24"/>
          <w:lang w:eastAsia="ar-SA"/>
        </w:rPr>
        <w:t>B.Tech</w:t>
      </w:r>
      <w:proofErr w:type="spellEnd"/>
      <w:r w:rsidRPr="00A37764">
        <w:rPr>
          <w:b/>
          <w:sz w:val="24"/>
          <w:szCs w:val="24"/>
          <w:lang w:eastAsia="ar-SA"/>
        </w:rPr>
        <w:t>.</w:t>
      </w:r>
      <w:proofErr w:type="gramEnd"/>
      <w:r w:rsidRPr="00A37764">
        <w:rPr>
          <w:b/>
          <w:sz w:val="24"/>
          <w:szCs w:val="24"/>
          <w:lang w:eastAsia="ar-SA"/>
        </w:rPr>
        <w:t xml:space="preserve"> II year I Semester </w:t>
      </w:r>
    </w:p>
    <w:p w:rsidR="00283471" w:rsidRPr="00A37764" w:rsidRDefault="00283471" w:rsidP="00283471">
      <w:pPr>
        <w:tabs>
          <w:tab w:val="left" w:pos="1031"/>
          <w:tab w:val="left" w:pos="3739"/>
          <w:tab w:val="left" w:pos="4069"/>
          <w:tab w:val="left" w:pos="4320"/>
          <w:tab w:val="left" w:pos="4650"/>
        </w:tabs>
        <w:suppressAutoHyphens/>
        <w:jc w:val="center"/>
        <w:textAlignment w:val="center"/>
        <w:rPr>
          <w:b/>
          <w:sz w:val="24"/>
          <w:szCs w:val="24"/>
          <w:lang w:eastAsia="ar-SA"/>
        </w:rPr>
      </w:pPr>
      <w:r w:rsidRPr="00A37764">
        <w:rPr>
          <w:b/>
          <w:sz w:val="24"/>
          <w:szCs w:val="24"/>
          <w:lang w:eastAsia="ar-SA"/>
        </w:rPr>
        <w:t>Computer Science and Engineering</w:t>
      </w:r>
      <w:r>
        <w:rPr>
          <w:b/>
          <w:sz w:val="24"/>
          <w:szCs w:val="24"/>
          <w:lang w:eastAsia="ar-SA"/>
        </w:rPr>
        <w:t xml:space="preserve"> (IOT)</w:t>
      </w:r>
    </w:p>
    <w:p w:rsidR="00283471" w:rsidRPr="00A37764" w:rsidRDefault="00283471" w:rsidP="00283471">
      <w:pPr>
        <w:tabs>
          <w:tab w:val="left" w:pos="969"/>
          <w:tab w:val="left" w:pos="3744"/>
          <w:tab w:val="left" w:pos="4074"/>
          <w:tab w:val="left" w:pos="4325"/>
          <w:tab w:val="left" w:pos="4802"/>
        </w:tabs>
        <w:suppressAutoHyphens/>
        <w:jc w:val="center"/>
        <w:textAlignment w:val="center"/>
        <w:rPr>
          <w:color w:val="000000"/>
          <w:sz w:val="24"/>
          <w:szCs w:val="24"/>
          <w:lang w:eastAsia="ar-SA"/>
        </w:rPr>
      </w:pPr>
      <w:r w:rsidRPr="00A37764">
        <w:rPr>
          <w:b/>
          <w:sz w:val="24"/>
          <w:szCs w:val="24"/>
          <w:lang w:eastAsia="ar-SA"/>
        </w:rPr>
        <w:t>OBJECT ORIE</w:t>
      </w:r>
      <w:bookmarkStart w:id="114" w:name="(Common_to_CSE,_IT_and_ECM)"/>
      <w:bookmarkEnd w:id="114"/>
      <w:r w:rsidRPr="00A37764">
        <w:rPr>
          <w:b/>
          <w:sz w:val="24"/>
          <w:szCs w:val="24"/>
          <w:lang w:eastAsia="ar-SA"/>
        </w:rPr>
        <w:t xml:space="preserve">NTED PROGRAMMING THROUGH JAVA LAB      </w:t>
      </w:r>
    </w:p>
    <w:p w:rsidR="00283471" w:rsidRPr="00A37764" w:rsidRDefault="00283471" w:rsidP="00283471">
      <w:pPr>
        <w:tabs>
          <w:tab w:val="left" w:pos="969"/>
          <w:tab w:val="left" w:pos="3744"/>
          <w:tab w:val="left" w:pos="4074"/>
          <w:tab w:val="left" w:pos="4325"/>
          <w:tab w:val="left" w:pos="4802"/>
        </w:tabs>
        <w:suppressAutoHyphens/>
        <w:jc w:val="center"/>
        <w:textAlignment w:val="center"/>
        <w:rPr>
          <w:color w:val="000000"/>
          <w:sz w:val="24"/>
          <w:szCs w:val="24"/>
          <w:lang w:eastAsia="ar-SA"/>
        </w:rPr>
      </w:pPr>
      <w:r w:rsidRPr="00A37764">
        <w:rPr>
          <w:color w:val="000000"/>
          <w:sz w:val="24"/>
          <w:szCs w:val="24"/>
          <w:lang w:eastAsia="ar-SA"/>
        </w:rPr>
        <w:tab/>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283471" w:rsidRPr="00A37764" w:rsidTr="000E396C">
        <w:tc>
          <w:tcPr>
            <w:tcW w:w="323" w:type="dxa"/>
          </w:tcPr>
          <w:p w:rsidR="00283471" w:rsidRPr="00A37764" w:rsidRDefault="00283471" w:rsidP="000E396C">
            <w:pPr>
              <w:suppressAutoHyphens/>
              <w:jc w:val="right"/>
              <w:rPr>
                <w:b/>
                <w:bCs/>
                <w:sz w:val="24"/>
                <w:szCs w:val="24"/>
                <w:lang w:eastAsia="ar-SA"/>
              </w:rPr>
            </w:pPr>
            <w:r w:rsidRPr="00A37764">
              <w:rPr>
                <w:b/>
                <w:bCs/>
                <w:sz w:val="24"/>
                <w:szCs w:val="24"/>
                <w:lang w:eastAsia="ar-SA"/>
              </w:rPr>
              <w:t>L</w:t>
            </w:r>
          </w:p>
        </w:tc>
        <w:tc>
          <w:tcPr>
            <w:tcW w:w="323" w:type="dxa"/>
          </w:tcPr>
          <w:p w:rsidR="00283471" w:rsidRPr="00A37764" w:rsidRDefault="00283471" w:rsidP="000E396C">
            <w:pPr>
              <w:suppressAutoHyphens/>
              <w:rPr>
                <w:b/>
                <w:bCs/>
                <w:sz w:val="24"/>
                <w:szCs w:val="24"/>
                <w:lang w:eastAsia="ar-SA"/>
              </w:rPr>
            </w:pPr>
            <w:r w:rsidRPr="00A37764">
              <w:rPr>
                <w:b/>
                <w:bCs/>
                <w:sz w:val="24"/>
                <w:szCs w:val="24"/>
                <w:lang w:eastAsia="ar-SA"/>
              </w:rPr>
              <w:t>T</w:t>
            </w:r>
          </w:p>
        </w:tc>
        <w:tc>
          <w:tcPr>
            <w:tcW w:w="0" w:type="auto"/>
          </w:tcPr>
          <w:p w:rsidR="00283471" w:rsidRPr="00A37764" w:rsidRDefault="00283471" w:rsidP="000E396C">
            <w:pPr>
              <w:suppressAutoHyphens/>
              <w:rPr>
                <w:b/>
                <w:bCs/>
                <w:sz w:val="24"/>
                <w:szCs w:val="24"/>
                <w:lang w:eastAsia="ar-SA"/>
              </w:rPr>
            </w:pPr>
            <w:r w:rsidRPr="00A37764">
              <w:rPr>
                <w:b/>
                <w:bCs/>
                <w:sz w:val="24"/>
                <w:szCs w:val="24"/>
                <w:lang w:eastAsia="ar-SA"/>
              </w:rPr>
              <w:t>P/D</w:t>
            </w:r>
          </w:p>
        </w:tc>
        <w:tc>
          <w:tcPr>
            <w:tcW w:w="0" w:type="auto"/>
          </w:tcPr>
          <w:p w:rsidR="00283471" w:rsidRPr="00A37764" w:rsidRDefault="00283471" w:rsidP="000E396C">
            <w:pPr>
              <w:suppressAutoHyphens/>
              <w:rPr>
                <w:b/>
                <w:bCs/>
                <w:sz w:val="24"/>
                <w:szCs w:val="24"/>
                <w:lang w:eastAsia="ar-SA"/>
              </w:rPr>
            </w:pPr>
            <w:r w:rsidRPr="00A37764">
              <w:rPr>
                <w:b/>
                <w:bCs/>
                <w:sz w:val="24"/>
                <w:szCs w:val="24"/>
                <w:lang w:eastAsia="ar-SA"/>
              </w:rPr>
              <w:t>C</w:t>
            </w:r>
          </w:p>
        </w:tc>
      </w:tr>
      <w:tr w:rsidR="00283471" w:rsidRPr="00A37764" w:rsidTr="000E396C">
        <w:trPr>
          <w:trHeight w:val="70"/>
        </w:trPr>
        <w:tc>
          <w:tcPr>
            <w:tcW w:w="323" w:type="dxa"/>
          </w:tcPr>
          <w:p w:rsidR="00283471" w:rsidRPr="00A37764" w:rsidRDefault="00283471" w:rsidP="000E396C">
            <w:pPr>
              <w:suppressAutoHyphens/>
              <w:rPr>
                <w:b/>
                <w:bCs/>
                <w:sz w:val="24"/>
                <w:szCs w:val="24"/>
                <w:lang w:eastAsia="ar-SA"/>
              </w:rPr>
            </w:pPr>
            <w:r w:rsidRPr="00A37764">
              <w:rPr>
                <w:b/>
                <w:bCs/>
                <w:sz w:val="24"/>
                <w:szCs w:val="24"/>
                <w:lang w:eastAsia="ar-SA"/>
              </w:rPr>
              <w:t>0</w:t>
            </w:r>
          </w:p>
        </w:tc>
        <w:tc>
          <w:tcPr>
            <w:tcW w:w="323" w:type="dxa"/>
          </w:tcPr>
          <w:p w:rsidR="00283471" w:rsidRPr="00A37764" w:rsidRDefault="00283471" w:rsidP="000E396C">
            <w:pPr>
              <w:suppressAutoHyphens/>
              <w:rPr>
                <w:b/>
                <w:bCs/>
                <w:sz w:val="24"/>
                <w:szCs w:val="24"/>
                <w:lang w:eastAsia="ar-SA"/>
              </w:rPr>
            </w:pPr>
            <w:r w:rsidRPr="00A37764">
              <w:rPr>
                <w:b/>
                <w:bCs/>
                <w:sz w:val="24"/>
                <w:szCs w:val="24"/>
                <w:lang w:eastAsia="ar-SA"/>
              </w:rPr>
              <w:t>0</w:t>
            </w:r>
          </w:p>
        </w:tc>
        <w:tc>
          <w:tcPr>
            <w:tcW w:w="0" w:type="auto"/>
          </w:tcPr>
          <w:p w:rsidR="00283471" w:rsidRPr="00A37764" w:rsidRDefault="00283471" w:rsidP="000E396C">
            <w:pPr>
              <w:suppressAutoHyphens/>
              <w:rPr>
                <w:b/>
                <w:bCs/>
                <w:sz w:val="24"/>
                <w:szCs w:val="24"/>
                <w:lang w:eastAsia="ar-SA"/>
              </w:rPr>
            </w:pPr>
            <w:r>
              <w:rPr>
                <w:b/>
                <w:bCs/>
                <w:sz w:val="24"/>
                <w:szCs w:val="24"/>
                <w:lang w:eastAsia="ar-SA"/>
              </w:rPr>
              <w:t>4</w:t>
            </w:r>
          </w:p>
        </w:tc>
        <w:tc>
          <w:tcPr>
            <w:tcW w:w="0" w:type="auto"/>
          </w:tcPr>
          <w:p w:rsidR="00283471" w:rsidRPr="00A37764" w:rsidRDefault="00283471" w:rsidP="000E396C">
            <w:pPr>
              <w:suppressAutoHyphens/>
              <w:rPr>
                <w:b/>
                <w:bCs/>
                <w:sz w:val="24"/>
                <w:szCs w:val="24"/>
                <w:lang w:eastAsia="ar-SA"/>
              </w:rPr>
            </w:pPr>
            <w:r>
              <w:rPr>
                <w:b/>
                <w:bCs/>
                <w:sz w:val="24"/>
                <w:szCs w:val="24"/>
                <w:lang w:eastAsia="ar-SA"/>
              </w:rPr>
              <w:t>2</w:t>
            </w:r>
          </w:p>
        </w:tc>
      </w:tr>
    </w:tbl>
    <w:p w:rsidR="00283471" w:rsidRPr="00A37764" w:rsidRDefault="00283471" w:rsidP="00283471">
      <w:pPr>
        <w:tabs>
          <w:tab w:val="left" w:pos="1031"/>
          <w:tab w:val="left" w:pos="3739"/>
          <w:tab w:val="left" w:pos="4069"/>
          <w:tab w:val="left" w:pos="4320"/>
          <w:tab w:val="left" w:pos="4650"/>
        </w:tabs>
        <w:suppressAutoHyphens/>
        <w:jc w:val="center"/>
        <w:textAlignment w:val="center"/>
        <w:rPr>
          <w:sz w:val="24"/>
          <w:szCs w:val="24"/>
          <w:lang w:eastAsia="zh-CN"/>
        </w:rPr>
      </w:pPr>
    </w:p>
    <w:p w:rsidR="00283471" w:rsidRPr="00A37764" w:rsidRDefault="00283471" w:rsidP="00283471">
      <w:pPr>
        <w:suppressAutoHyphens/>
        <w:ind w:left="1901" w:right="1895"/>
        <w:jc w:val="center"/>
        <w:rPr>
          <w:b/>
          <w:sz w:val="24"/>
          <w:szCs w:val="24"/>
          <w:lang w:eastAsia="ar-SA"/>
        </w:rPr>
      </w:pPr>
    </w:p>
    <w:p w:rsidR="00283471" w:rsidRPr="00A37764" w:rsidRDefault="00283471" w:rsidP="00283471">
      <w:pPr>
        <w:suppressAutoHyphens/>
        <w:ind w:left="257"/>
        <w:rPr>
          <w:b/>
          <w:sz w:val="24"/>
          <w:szCs w:val="24"/>
          <w:lang w:eastAsia="ar-SA"/>
        </w:rPr>
      </w:pPr>
      <w:bookmarkStart w:id="115" w:name="Understand,_design_an_execute_the_progra"/>
      <w:bookmarkEnd w:id="115"/>
      <w:r w:rsidRPr="00A37764">
        <w:rPr>
          <w:b/>
          <w:sz w:val="24"/>
          <w:szCs w:val="24"/>
          <w:lang w:eastAsia="ar-SA"/>
        </w:rPr>
        <w:t xml:space="preserve">Code: </w:t>
      </w:r>
      <w:r>
        <w:rPr>
          <w:b/>
          <w:sz w:val="24"/>
          <w:szCs w:val="24"/>
          <w:lang w:eastAsia="ar-SA"/>
        </w:rPr>
        <w:t>9EC62</w:t>
      </w:r>
    </w:p>
    <w:p w:rsidR="00283471" w:rsidRPr="00A37764" w:rsidRDefault="00283471" w:rsidP="00283471">
      <w:pPr>
        <w:suppressAutoHyphens/>
        <w:ind w:left="257"/>
        <w:rPr>
          <w:b/>
          <w:sz w:val="24"/>
          <w:szCs w:val="24"/>
          <w:lang w:eastAsia="ar-SA"/>
        </w:rPr>
      </w:pPr>
    </w:p>
    <w:p w:rsidR="00283471" w:rsidRPr="00A37764" w:rsidRDefault="00283471" w:rsidP="00283471">
      <w:pPr>
        <w:suppressAutoHyphens/>
        <w:ind w:left="257"/>
        <w:rPr>
          <w:b/>
          <w:sz w:val="24"/>
          <w:szCs w:val="24"/>
          <w:lang w:eastAsia="ar-SA"/>
        </w:rPr>
      </w:pPr>
      <w:r w:rsidRPr="00A37764">
        <w:rPr>
          <w:b/>
          <w:sz w:val="24"/>
          <w:szCs w:val="24"/>
          <w:lang w:eastAsia="ar-SA"/>
        </w:rPr>
        <w:t>Course objective:</w:t>
      </w:r>
    </w:p>
    <w:p w:rsidR="00283471" w:rsidRPr="00A37764" w:rsidRDefault="00283471" w:rsidP="00283471">
      <w:pPr>
        <w:ind w:left="260" w:hanging="3"/>
        <w:jc w:val="both"/>
        <w:rPr>
          <w:sz w:val="24"/>
          <w:szCs w:val="24"/>
          <w:lang w:val="en-GB" w:eastAsia="x-none"/>
        </w:rPr>
      </w:pPr>
      <w:r w:rsidRPr="00A37764">
        <w:rPr>
          <w:sz w:val="24"/>
          <w:szCs w:val="24"/>
          <w:lang w:val="en-GB" w:eastAsia="x-none"/>
        </w:rPr>
        <w:t>Understand, design and execute the programs involving concepts of Java and object-oriented programming principles.</w:t>
      </w:r>
    </w:p>
    <w:p w:rsidR="00283471" w:rsidRPr="00A37764" w:rsidRDefault="00283471" w:rsidP="00283471">
      <w:pPr>
        <w:spacing w:before="1"/>
        <w:jc w:val="both"/>
        <w:rPr>
          <w:sz w:val="24"/>
          <w:szCs w:val="24"/>
          <w:lang w:val="en-GB" w:eastAsia="x-none"/>
        </w:rPr>
      </w:pPr>
    </w:p>
    <w:p w:rsidR="00283471" w:rsidRPr="00A37764" w:rsidRDefault="00283471" w:rsidP="00283471">
      <w:pPr>
        <w:keepNext/>
        <w:suppressAutoHyphens/>
        <w:spacing w:before="240" w:after="60"/>
        <w:outlineLvl w:val="3"/>
        <w:rPr>
          <w:b/>
          <w:bCs/>
          <w:sz w:val="24"/>
          <w:szCs w:val="24"/>
          <w:lang w:val="x-none" w:eastAsia="ar-SA"/>
        </w:rPr>
      </w:pPr>
      <w:r w:rsidRPr="00A37764">
        <w:rPr>
          <w:b/>
          <w:bCs/>
          <w:sz w:val="24"/>
          <w:szCs w:val="24"/>
          <w:lang w:val="x-none" w:eastAsia="ar-SA"/>
        </w:rPr>
        <w:t>Course Outcomes:</w:t>
      </w:r>
    </w:p>
    <w:p w:rsidR="00283471" w:rsidRPr="00A37764" w:rsidRDefault="00283471" w:rsidP="00283471">
      <w:pPr>
        <w:keepNext/>
        <w:suppressAutoHyphens/>
        <w:spacing w:before="240" w:after="60"/>
        <w:outlineLvl w:val="3"/>
        <w:rPr>
          <w:sz w:val="24"/>
          <w:szCs w:val="24"/>
          <w:lang w:val="x-none" w:eastAsia="ar-SA"/>
        </w:rPr>
      </w:pPr>
      <w:r w:rsidRPr="00A37764">
        <w:rPr>
          <w:sz w:val="24"/>
          <w:szCs w:val="24"/>
          <w:lang w:val="x-none" w:eastAsia="ar-SA"/>
        </w:rPr>
        <w:t>Aft</w:t>
      </w:r>
      <w:r w:rsidRPr="00A37764">
        <w:rPr>
          <w:color w:val="000000"/>
          <w:sz w:val="24"/>
          <w:szCs w:val="24"/>
          <w:lang w:val="x-none" w:eastAsia="ar-SA"/>
        </w:rPr>
        <w:t>er completion of the course, the student will be able to:</w:t>
      </w:r>
    </w:p>
    <w:p w:rsidR="00283471" w:rsidRPr="00A37764" w:rsidRDefault="00283471" w:rsidP="005D33C6">
      <w:pPr>
        <w:numPr>
          <w:ilvl w:val="0"/>
          <w:numId w:val="64"/>
        </w:numPr>
        <w:tabs>
          <w:tab w:val="left" w:pos="540"/>
        </w:tabs>
        <w:suppressAutoHyphens/>
        <w:ind w:left="630" w:right="41" w:hanging="373"/>
        <w:rPr>
          <w:sz w:val="24"/>
          <w:szCs w:val="24"/>
          <w:lang w:val="x-none" w:eastAsia="x-none"/>
        </w:rPr>
      </w:pPr>
      <w:bookmarkStart w:id="116" w:name="1Write_programs_to_generate_Prime_number"/>
      <w:bookmarkEnd w:id="116"/>
      <w:r w:rsidRPr="00A37764">
        <w:rPr>
          <w:sz w:val="24"/>
          <w:szCs w:val="24"/>
          <w:lang w:val="x-none" w:eastAsia="x-none"/>
        </w:rPr>
        <w:t>Write programs to generate Prime numbers, Roots of quadratic equation and</w:t>
      </w:r>
      <w:bookmarkStart w:id="117" w:name="Fibonacci_series."/>
      <w:bookmarkEnd w:id="117"/>
      <w:r w:rsidRPr="00A37764">
        <w:rPr>
          <w:sz w:val="24"/>
          <w:szCs w:val="24"/>
          <w:lang w:val="x-none" w:eastAsia="x-none"/>
        </w:rPr>
        <w:t xml:space="preserve"> Fibonacci series.</w:t>
      </w:r>
    </w:p>
    <w:p w:rsidR="00283471" w:rsidRPr="00A37764" w:rsidRDefault="00283471" w:rsidP="005D33C6">
      <w:pPr>
        <w:numPr>
          <w:ilvl w:val="0"/>
          <w:numId w:val="64"/>
        </w:numPr>
        <w:tabs>
          <w:tab w:val="left" w:pos="540"/>
        </w:tabs>
        <w:suppressAutoHyphens/>
        <w:spacing w:before="2"/>
        <w:ind w:left="716" w:hanging="459"/>
        <w:rPr>
          <w:sz w:val="24"/>
          <w:szCs w:val="24"/>
          <w:lang w:val="x-none" w:eastAsia="x-none"/>
        </w:rPr>
      </w:pPr>
      <w:bookmarkStart w:id="118" w:name="3Write_programs_on_operator,_function_ov"/>
      <w:bookmarkStart w:id="119" w:name="2Write_small_application_such_as_banking"/>
      <w:bookmarkEnd w:id="118"/>
      <w:bookmarkEnd w:id="119"/>
      <w:r w:rsidRPr="00A37764">
        <w:rPr>
          <w:sz w:val="24"/>
          <w:szCs w:val="24"/>
          <w:lang w:val="x-none" w:eastAsia="x-none"/>
        </w:rPr>
        <w:t>Write small application such as banking system.</w:t>
      </w:r>
    </w:p>
    <w:p w:rsidR="00283471" w:rsidRPr="00A37764" w:rsidRDefault="00283471" w:rsidP="005D33C6">
      <w:pPr>
        <w:numPr>
          <w:ilvl w:val="0"/>
          <w:numId w:val="64"/>
        </w:numPr>
        <w:tabs>
          <w:tab w:val="left" w:pos="540"/>
        </w:tabs>
        <w:suppressAutoHyphens/>
        <w:spacing w:before="2"/>
        <w:ind w:left="716" w:hanging="459"/>
        <w:rPr>
          <w:sz w:val="24"/>
          <w:szCs w:val="24"/>
          <w:lang w:val="x-none" w:eastAsia="x-none"/>
        </w:rPr>
      </w:pPr>
      <w:bookmarkStart w:id="120" w:name="4Write_programs_to_implement_interface_a"/>
      <w:bookmarkEnd w:id="120"/>
      <w:r w:rsidRPr="00A37764">
        <w:rPr>
          <w:sz w:val="24"/>
          <w:szCs w:val="24"/>
          <w:lang w:val="x-none" w:eastAsia="x-none"/>
        </w:rPr>
        <w:t>Write programs on operator, function overloading and dynamic method dispatch.</w:t>
      </w:r>
    </w:p>
    <w:p w:rsidR="00283471" w:rsidRPr="00A37764" w:rsidRDefault="00283471" w:rsidP="005D33C6">
      <w:pPr>
        <w:numPr>
          <w:ilvl w:val="0"/>
          <w:numId w:val="64"/>
        </w:numPr>
        <w:tabs>
          <w:tab w:val="left" w:pos="540"/>
        </w:tabs>
        <w:suppressAutoHyphens/>
        <w:ind w:left="716" w:hanging="459"/>
        <w:rPr>
          <w:sz w:val="24"/>
          <w:szCs w:val="24"/>
          <w:lang w:val="x-none" w:eastAsia="x-none"/>
        </w:rPr>
      </w:pPr>
      <w:r w:rsidRPr="00A37764">
        <w:rPr>
          <w:sz w:val="24"/>
          <w:szCs w:val="24"/>
          <w:lang w:val="x-none" w:eastAsia="x-none"/>
        </w:rPr>
        <w:t>Write programs to implement interface and packages.</w:t>
      </w:r>
    </w:p>
    <w:p w:rsidR="00283471" w:rsidRPr="00A37764" w:rsidRDefault="00283471" w:rsidP="005D33C6">
      <w:pPr>
        <w:numPr>
          <w:ilvl w:val="0"/>
          <w:numId w:val="64"/>
        </w:numPr>
        <w:tabs>
          <w:tab w:val="left" w:pos="540"/>
        </w:tabs>
        <w:suppressAutoHyphens/>
        <w:spacing w:before="3"/>
        <w:ind w:left="716" w:hanging="459"/>
        <w:rPr>
          <w:sz w:val="24"/>
          <w:szCs w:val="24"/>
          <w:lang w:val="x-none" w:eastAsia="x-none"/>
        </w:rPr>
      </w:pPr>
      <w:bookmarkStart w:id="121" w:name="5Explain_and_write_programs_to_implement"/>
      <w:bookmarkStart w:id="122" w:name="6Write_programs_to_implement_applets_and"/>
      <w:bookmarkEnd w:id="121"/>
      <w:bookmarkEnd w:id="122"/>
      <w:r w:rsidRPr="00A37764">
        <w:rPr>
          <w:sz w:val="24"/>
          <w:szCs w:val="24"/>
          <w:lang w:val="x-none" w:eastAsia="x-none"/>
        </w:rPr>
        <w:t>Explain and write programs to implement threads.</w:t>
      </w:r>
    </w:p>
    <w:p w:rsidR="00283471" w:rsidRPr="00A37764" w:rsidRDefault="00283471" w:rsidP="005D33C6">
      <w:pPr>
        <w:numPr>
          <w:ilvl w:val="0"/>
          <w:numId w:val="64"/>
        </w:numPr>
        <w:tabs>
          <w:tab w:val="left" w:pos="540"/>
        </w:tabs>
        <w:suppressAutoHyphens/>
        <w:ind w:left="716" w:hanging="459"/>
        <w:rPr>
          <w:sz w:val="24"/>
          <w:szCs w:val="24"/>
          <w:lang w:val="x-none" w:eastAsia="x-none"/>
        </w:rPr>
      </w:pPr>
      <w:r w:rsidRPr="00A37764">
        <w:rPr>
          <w:sz w:val="24"/>
          <w:szCs w:val="24"/>
          <w:lang w:val="x-none" w:eastAsia="x-none"/>
        </w:rPr>
        <w:t>Write programs to implement applets and event handling.</w:t>
      </w:r>
    </w:p>
    <w:p w:rsidR="00283471" w:rsidRPr="00A37764" w:rsidRDefault="00283471" w:rsidP="005D33C6">
      <w:pPr>
        <w:numPr>
          <w:ilvl w:val="0"/>
          <w:numId w:val="64"/>
        </w:numPr>
        <w:tabs>
          <w:tab w:val="left" w:pos="540"/>
        </w:tabs>
        <w:suppressAutoHyphens/>
        <w:spacing w:before="1"/>
        <w:ind w:left="716" w:hanging="459"/>
        <w:rPr>
          <w:sz w:val="24"/>
          <w:szCs w:val="24"/>
          <w:lang w:val="x-none" w:eastAsia="x-none"/>
        </w:rPr>
      </w:pPr>
      <w:bookmarkStart w:id="123" w:name="7Write_an_application_to_implement_clien"/>
      <w:bookmarkEnd w:id="123"/>
      <w:r w:rsidRPr="00A37764">
        <w:rPr>
          <w:sz w:val="24"/>
          <w:szCs w:val="24"/>
          <w:lang w:val="x-none" w:eastAsia="x-none"/>
        </w:rPr>
        <w:t>Write an application to implement client and server scenario.</w:t>
      </w:r>
    </w:p>
    <w:p w:rsidR="00283471" w:rsidRPr="00A37764" w:rsidRDefault="00283471" w:rsidP="00283471">
      <w:pPr>
        <w:spacing w:before="3"/>
        <w:jc w:val="both"/>
        <w:rPr>
          <w:sz w:val="24"/>
          <w:szCs w:val="24"/>
          <w:lang w:val="en-GB" w:eastAsia="x-none"/>
        </w:rPr>
      </w:pPr>
    </w:p>
    <w:p w:rsidR="00283471" w:rsidRPr="00A37764" w:rsidRDefault="00283471" w:rsidP="00283471">
      <w:pPr>
        <w:keepNext/>
        <w:suppressAutoHyphens/>
        <w:spacing w:before="240" w:after="60"/>
        <w:outlineLvl w:val="3"/>
        <w:rPr>
          <w:b/>
          <w:bCs/>
          <w:sz w:val="24"/>
          <w:szCs w:val="24"/>
          <w:lang w:val="x-none" w:eastAsia="ar-SA"/>
        </w:rPr>
      </w:pPr>
      <w:bookmarkStart w:id="124" w:name="List_of_Programs:"/>
      <w:bookmarkEnd w:id="124"/>
      <w:r w:rsidRPr="00A37764">
        <w:rPr>
          <w:b/>
          <w:bCs/>
          <w:sz w:val="24"/>
          <w:szCs w:val="24"/>
          <w:lang w:val="x-none" w:eastAsia="ar-SA"/>
        </w:rPr>
        <w:t>List of Programs:</w:t>
      </w:r>
    </w:p>
    <w:p w:rsidR="00283471" w:rsidRPr="00A37764" w:rsidRDefault="00283471" w:rsidP="00283471">
      <w:pPr>
        <w:jc w:val="both"/>
        <w:rPr>
          <w:b/>
          <w:sz w:val="24"/>
          <w:szCs w:val="24"/>
          <w:lang w:val="en-GB" w:eastAsia="x-none"/>
        </w:rPr>
      </w:pPr>
    </w:p>
    <w:p w:rsidR="00283471" w:rsidRPr="00A37764" w:rsidRDefault="00283471" w:rsidP="005D33C6">
      <w:pPr>
        <w:numPr>
          <w:ilvl w:val="0"/>
          <w:numId w:val="65"/>
        </w:numPr>
        <w:tabs>
          <w:tab w:val="left" w:pos="479"/>
          <w:tab w:val="left" w:pos="979"/>
        </w:tabs>
        <w:suppressAutoHyphens/>
        <w:spacing w:before="1"/>
        <w:ind w:hanging="222"/>
        <w:rPr>
          <w:sz w:val="24"/>
          <w:szCs w:val="24"/>
          <w:lang w:val="x-none" w:eastAsia="x-none"/>
        </w:rPr>
      </w:pPr>
      <w:bookmarkStart w:id="125" w:name="B)Write_a_program_to_print_roots_of_a_qu"/>
      <w:bookmarkStart w:id="126" w:name="1._A)Write_a_program_to_print_prime_numb"/>
      <w:bookmarkEnd w:id="125"/>
      <w:bookmarkEnd w:id="126"/>
      <w:r w:rsidRPr="00A37764">
        <w:rPr>
          <w:sz w:val="24"/>
          <w:szCs w:val="24"/>
          <w:lang w:val="x-none" w:eastAsia="x-none"/>
        </w:rPr>
        <w:t>A)</w:t>
      </w:r>
      <w:r w:rsidRPr="00A37764">
        <w:rPr>
          <w:sz w:val="24"/>
          <w:szCs w:val="24"/>
          <w:lang w:val="x-none" w:eastAsia="x-none"/>
        </w:rPr>
        <w:tab/>
        <w:t>Write a program to print prime numbers up to a given</w:t>
      </w:r>
      <w:r w:rsidRPr="00A37764">
        <w:rPr>
          <w:sz w:val="24"/>
          <w:szCs w:val="24"/>
          <w:lang w:eastAsia="x-none"/>
        </w:rPr>
        <w:t xml:space="preserve"> </w:t>
      </w:r>
      <w:r w:rsidRPr="00A37764">
        <w:rPr>
          <w:sz w:val="24"/>
          <w:szCs w:val="24"/>
          <w:lang w:val="x-none" w:eastAsia="x-none"/>
        </w:rPr>
        <w:t>number.</w:t>
      </w:r>
    </w:p>
    <w:p w:rsidR="00283471" w:rsidRPr="00A37764" w:rsidRDefault="00283471" w:rsidP="005D33C6">
      <w:pPr>
        <w:numPr>
          <w:ilvl w:val="0"/>
          <w:numId w:val="66"/>
        </w:numPr>
        <w:tabs>
          <w:tab w:val="left" w:pos="979"/>
          <w:tab w:val="left" w:pos="980"/>
        </w:tabs>
        <w:suppressAutoHyphens/>
        <w:spacing w:before="1"/>
        <w:rPr>
          <w:sz w:val="24"/>
          <w:szCs w:val="24"/>
          <w:lang w:val="x-none" w:eastAsia="x-none"/>
        </w:rPr>
      </w:pPr>
      <w:bookmarkStart w:id="127" w:name="C)Write_a_program_to_print_Fibonacci_seq"/>
      <w:bookmarkEnd w:id="127"/>
      <w:r w:rsidRPr="00A37764">
        <w:rPr>
          <w:sz w:val="24"/>
          <w:szCs w:val="24"/>
          <w:lang w:val="x-none" w:eastAsia="x-none"/>
        </w:rPr>
        <w:t>Write a program to print roots of a quadratic equationax2+bx+c=0.</w:t>
      </w:r>
    </w:p>
    <w:p w:rsidR="00283471" w:rsidRPr="00A37764" w:rsidRDefault="00283471" w:rsidP="005D33C6">
      <w:pPr>
        <w:numPr>
          <w:ilvl w:val="0"/>
          <w:numId w:val="66"/>
        </w:numPr>
        <w:tabs>
          <w:tab w:val="left" w:pos="979"/>
          <w:tab w:val="left" w:pos="980"/>
        </w:tabs>
        <w:suppressAutoHyphens/>
        <w:rPr>
          <w:sz w:val="24"/>
          <w:szCs w:val="24"/>
          <w:lang w:val="x-none" w:eastAsia="x-none"/>
        </w:rPr>
      </w:pPr>
      <w:r w:rsidRPr="00A37764">
        <w:rPr>
          <w:sz w:val="24"/>
          <w:szCs w:val="24"/>
          <w:lang w:val="x-none" w:eastAsia="x-none"/>
        </w:rPr>
        <w:t>Write a program to print Fibonacci sequence up to a given</w:t>
      </w:r>
      <w:r w:rsidRPr="00A37764">
        <w:rPr>
          <w:sz w:val="24"/>
          <w:szCs w:val="24"/>
          <w:lang w:eastAsia="x-none"/>
        </w:rPr>
        <w:t xml:space="preserve"> </w:t>
      </w:r>
      <w:r w:rsidRPr="00A37764">
        <w:rPr>
          <w:sz w:val="24"/>
          <w:szCs w:val="24"/>
          <w:lang w:val="x-none" w:eastAsia="x-none"/>
        </w:rPr>
        <w:t>number.</w:t>
      </w:r>
    </w:p>
    <w:p w:rsidR="00283471" w:rsidRPr="00A37764" w:rsidRDefault="00283471" w:rsidP="00283471">
      <w:pPr>
        <w:spacing w:before="3"/>
        <w:jc w:val="both"/>
        <w:rPr>
          <w:sz w:val="24"/>
          <w:szCs w:val="24"/>
          <w:lang w:val="en-GB" w:eastAsia="x-none"/>
        </w:rPr>
      </w:pPr>
    </w:p>
    <w:p w:rsidR="00283471" w:rsidRPr="00A37764" w:rsidRDefault="00283471" w:rsidP="005D33C6">
      <w:pPr>
        <w:numPr>
          <w:ilvl w:val="0"/>
          <w:numId w:val="65"/>
        </w:numPr>
        <w:tabs>
          <w:tab w:val="left" w:pos="479"/>
          <w:tab w:val="left" w:pos="979"/>
        </w:tabs>
        <w:suppressAutoHyphens/>
        <w:ind w:left="260" w:right="236" w:hanging="3"/>
        <w:rPr>
          <w:sz w:val="24"/>
          <w:szCs w:val="24"/>
          <w:lang w:val="x-none" w:eastAsia="x-none"/>
        </w:rPr>
      </w:pPr>
      <w:bookmarkStart w:id="128" w:name="2._A)Define_a_class_to_represent_a_bank_"/>
      <w:bookmarkEnd w:id="128"/>
      <w:r w:rsidRPr="00A37764">
        <w:rPr>
          <w:sz w:val="24"/>
          <w:szCs w:val="24"/>
          <w:lang w:val="x-none" w:eastAsia="x-none"/>
        </w:rPr>
        <w:t>A)</w:t>
      </w:r>
      <w:r w:rsidRPr="00A37764">
        <w:rPr>
          <w:sz w:val="24"/>
          <w:szCs w:val="24"/>
          <w:lang w:val="x-none" w:eastAsia="x-none"/>
        </w:rPr>
        <w:tab/>
        <w:t xml:space="preserve">Define a class to represent a bank account and include the following members </w:t>
      </w:r>
    </w:p>
    <w:p w:rsidR="00283471" w:rsidRPr="00A37764" w:rsidRDefault="00283471" w:rsidP="00283471">
      <w:pPr>
        <w:tabs>
          <w:tab w:val="left" w:pos="479"/>
          <w:tab w:val="left" w:pos="979"/>
        </w:tabs>
        <w:ind w:left="720" w:right="236"/>
        <w:contextualSpacing/>
        <w:rPr>
          <w:sz w:val="24"/>
          <w:szCs w:val="24"/>
          <w:lang w:val="x-none" w:eastAsia="x-none"/>
        </w:rPr>
      </w:pPr>
      <w:r w:rsidRPr="00A37764">
        <w:rPr>
          <w:sz w:val="24"/>
          <w:szCs w:val="24"/>
          <w:lang w:val="x-none" w:eastAsia="x-none"/>
        </w:rPr>
        <w:t xml:space="preserve">     Instance variables:</w:t>
      </w:r>
    </w:p>
    <w:p w:rsidR="00283471" w:rsidRPr="00E4652D" w:rsidRDefault="00283471" w:rsidP="00283471">
      <w:pPr>
        <w:pStyle w:val="ListParagraph"/>
        <w:numPr>
          <w:ilvl w:val="1"/>
          <w:numId w:val="24"/>
        </w:numPr>
        <w:ind w:right="1270"/>
        <w:jc w:val="both"/>
        <w:rPr>
          <w:sz w:val="24"/>
          <w:szCs w:val="24"/>
          <w:lang w:val="en-GB" w:eastAsia="x-none"/>
        </w:rPr>
      </w:pPr>
      <w:bookmarkStart w:id="129" w:name="(i)Name_of_depositor"/>
      <w:bookmarkEnd w:id="129"/>
      <w:r w:rsidRPr="00E4652D">
        <w:rPr>
          <w:sz w:val="24"/>
          <w:szCs w:val="24"/>
          <w:lang w:val="en-GB" w:eastAsia="x-none"/>
        </w:rPr>
        <w:t>Name of depositor</w:t>
      </w:r>
      <w:bookmarkStart w:id="130" w:name="(ii)Account_No"/>
      <w:bookmarkStart w:id="131" w:name="(iii)Type_of_account"/>
      <w:bookmarkEnd w:id="130"/>
      <w:bookmarkEnd w:id="131"/>
      <w:r w:rsidRPr="00E4652D">
        <w:rPr>
          <w:sz w:val="24"/>
          <w:szCs w:val="24"/>
          <w:lang w:val="en-GB" w:eastAsia="x-none"/>
        </w:rPr>
        <w:t xml:space="preserve">   (ii) Account No    (iii)Type of account</w:t>
      </w:r>
      <w:bookmarkStart w:id="132" w:name="(iv)Balance_amount_in_the_account"/>
      <w:bookmarkEnd w:id="132"/>
      <w:r w:rsidRPr="00E4652D">
        <w:rPr>
          <w:sz w:val="24"/>
          <w:szCs w:val="24"/>
          <w:lang w:val="en-GB" w:eastAsia="x-none"/>
        </w:rPr>
        <w:t xml:space="preserve"> </w:t>
      </w:r>
    </w:p>
    <w:p w:rsidR="00283471" w:rsidRPr="00A37764" w:rsidRDefault="00283471" w:rsidP="00283471">
      <w:pPr>
        <w:ind w:left="720" w:right="1270" w:firstLine="3"/>
        <w:jc w:val="both"/>
        <w:rPr>
          <w:sz w:val="24"/>
          <w:szCs w:val="24"/>
          <w:lang w:val="en-GB" w:eastAsia="x-none"/>
        </w:rPr>
      </w:pPr>
      <w:proofErr w:type="gramStart"/>
      <w:r w:rsidRPr="00A37764">
        <w:rPr>
          <w:sz w:val="24"/>
          <w:szCs w:val="24"/>
          <w:lang w:val="en-GB" w:eastAsia="x-none"/>
        </w:rPr>
        <w:t>(iv)</w:t>
      </w:r>
      <w:proofErr w:type="gramEnd"/>
      <w:r>
        <w:rPr>
          <w:sz w:val="24"/>
          <w:szCs w:val="24"/>
          <w:lang w:val="en-GB" w:eastAsia="x-none"/>
        </w:rPr>
        <w:t xml:space="preserve">. </w:t>
      </w:r>
      <w:r w:rsidRPr="00A37764">
        <w:rPr>
          <w:sz w:val="24"/>
          <w:szCs w:val="24"/>
          <w:lang w:val="en-GB" w:eastAsia="x-none"/>
        </w:rPr>
        <w:t>Balance amount in the account</w:t>
      </w:r>
    </w:p>
    <w:p w:rsidR="00283471" w:rsidRPr="00A37764" w:rsidRDefault="00283471" w:rsidP="00283471">
      <w:pPr>
        <w:jc w:val="both"/>
        <w:rPr>
          <w:sz w:val="24"/>
          <w:szCs w:val="24"/>
          <w:lang w:val="en-GB" w:eastAsia="x-none"/>
        </w:rPr>
      </w:pPr>
    </w:p>
    <w:p w:rsidR="00283471" w:rsidRPr="00A37764" w:rsidRDefault="00283471" w:rsidP="00283471">
      <w:pPr>
        <w:spacing w:before="1"/>
        <w:ind w:left="257"/>
        <w:jc w:val="both"/>
        <w:rPr>
          <w:sz w:val="24"/>
          <w:szCs w:val="24"/>
          <w:lang w:val="en-GB" w:eastAsia="x-none"/>
        </w:rPr>
      </w:pPr>
      <w:r w:rsidRPr="00A37764">
        <w:rPr>
          <w:sz w:val="24"/>
          <w:szCs w:val="24"/>
          <w:lang w:val="en-GB" w:eastAsia="x-none"/>
        </w:rPr>
        <w:t>Instance Methods:</w:t>
      </w:r>
    </w:p>
    <w:p w:rsidR="00283471" w:rsidRPr="00A37764" w:rsidRDefault="00283471" w:rsidP="00283471">
      <w:pPr>
        <w:spacing w:before="1"/>
        <w:ind w:left="257"/>
        <w:jc w:val="both"/>
        <w:rPr>
          <w:sz w:val="24"/>
          <w:szCs w:val="24"/>
          <w:lang w:val="en-GB" w:eastAsia="x-none"/>
        </w:rPr>
      </w:pPr>
      <w:bookmarkStart w:id="133" w:name="To_assign_instance_variables_(Constructo"/>
      <w:bookmarkEnd w:id="133"/>
      <w:r w:rsidRPr="00A37764">
        <w:rPr>
          <w:sz w:val="24"/>
          <w:szCs w:val="24"/>
          <w:lang w:val="en-GB" w:eastAsia="x-none"/>
        </w:rPr>
        <w:t>To assign instance variables (Constructors-Zero argument and parameterized)</w:t>
      </w:r>
    </w:p>
    <w:p w:rsidR="00283471" w:rsidRPr="00A37764" w:rsidRDefault="00283471" w:rsidP="005D33C6">
      <w:pPr>
        <w:numPr>
          <w:ilvl w:val="0"/>
          <w:numId w:val="67"/>
        </w:numPr>
        <w:tabs>
          <w:tab w:val="left" w:pos="425"/>
          <w:tab w:val="left" w:pos="630"/>
        </w:tabs>
        <w:suppressAutoHyphens/>
        <w:spacing w:before="1"/>
        <w:rPr>
          <w:sz w:val="24"/>
          <w:szCs w:val="24"/>
          <w:lang w:val="x-none" w:eastAsia="x-none"/>
        </w:rPr>
      </w:pPr>
      <w:bookmarkStart w:id="134" w:name="1.To_deposit_an_amount"/>
      <w:bookmarkStart w:id="135" w:name="2.To_withdraw_amount_after_checking_the_"/>
      <w:bookmarkEnd w:id="134"/>
      <w:bookmarkEnd w:id="135"/>
      <w:r w:rsidRPr="00A37764">
        <w:rPr>
          <w:sz w:val="24"/>
          <w:szCs w:val="24"/>
          <w:lang w:val="x-none" w:eastAsia="x-none"/>
        </w:rPr>
        <w:t>To deposit an</w:t>
      </w:r>
      <w:r w:rsidRPr="00A37764">
        <w:rPr>
          <w:sz w:val="24"/>
          <w:szCs w:val="24"/>
          <w:lang w:eastAsia="x-none"/>
        </w:rPr>
        <w:t xml:space="preserve"> </w:t>
      </w:r>
      <w:r w:rsidRPr="00A37764">
        <w:rPr>
          <w:sz w:val="24"/>
          <w:szCs w:val="24"/>
          <w:lang w:val="x-none" w:eastAsia="x-none"/>
        </w:rPr>
        <w:t>amount</w:t>
      </w:r>
    </w:p>
    <w:p w:rsidR="00283471" w:rsidRPr="00A37764" w:rsidRDefault="00283471" w:rsidP="005D33C6">
      <w:pPr>
        <w:numPr>
          <w:ilvl w:val="0"/>
          <w:numId w:val="67"/>
        </w:numPr>
        <w:tabs>
          <w:tab w:val="left" w:pos="425"/>
          <w:tab w:val="left" w:pos="630"/>
        </w:tabs>
        <w:suppressAutoHyphens/>
        <w:rPr>
          <w:sz w:val="24"/>
          <w:szCs w:val="24"/>
          <w:lang w:val="x-none" w:eastAsia="x-none"/>
        </w:rPr>
      </w:pPr>
      <w:r w:rsidRPr="00A37764">
        <w:rPr>
          <w:sz w:val="24"/>
          <w:szCs w:val="24"/>
          <w:lang w:val="x-none" w:eastAsia="x-none"/>
        </w:rPr>
        <w:t>To withdraw amount after checking the</w:t>
      </w:r>
      <w:r>
        <w:rPr>
          <w:sz w:val="24"/>
          <w:szCs w:val="24"/>
          <w:lang w:eastAsia="x-none"/>
        </w:rPr>
        <w:t xml:space="preserve"> </w:t>
      </w:r>
      <w:r w:rsidRPr="00A37764">
        <w:rPr>
          <w:sz w:val="24"/>
          <w:szCs w:val="24"/>
          <w:lang w:val="x-none" w:eastAsia="x-none"/>
        </w:rPr>
        <w:t>balance</w:t>
      </w:r>
    </w:p>
    <w:p w:rsidR="00283471" w:rsidRPr="00A37764" w:rsidRDefault="00283471" w:rsidP="00283471">
      <w:pPr>
        <w:tabs>
          <w:tab w:val="left" w:pos="630"/>
        </w:tabs>
        <w:spacing w:before="2"/>
        <w:ind w:left="257"/>
        <w:jc w:val="both"/>
        <w:rPr>
          <w:sz w:val="24"/>
          <w:szCs w:val="24"/>
          <w:lang w:val="en-GB" w:eastAsia="x-none"/>
        </w:rPr>
      </w:pPr>
      <w:bookmarkStart w:id="136" w:name="Define_ExecuteAccount_class_in_which_def"/>
      <w:bookmarkStart w:id="137" w:name="(iv)_To_display_name_and_address"/>
      <w:bookmarkEnd w:id="136"/>
      <w:bookmarkEnd w:id="137"/>
      <w:r w:rsidRPr="00A37764">
        <w:rPr>
          <w:sz w:val="24"/>
          <w:szCs w:val="24"/>
          <w:lang w:val="en-GB" w:eastAsia="x-none"/>
        </w:rPr>
        <w:tab/>
        <w:t>To display name and address</w:t>
      </w:r>
    </w:p>
    <w:p w:rsidR="00283471" w:rsidRPr="00A37764" w:rsidRDefault="00283471" w:rsidP="00283471">
      <w:pPr>
        <w:spacing w:before="1"/>
        <w:ind w:left="257" w:firstLine="463"/>
        <w:jc w:val="both"/>
        <w:rPr>
          <w:sz w:val="24"/>
          <w:szCs w:val="24"/>
          <w:lang w:val="en-GB" w:eastAsia="x-none"/>
        </w:rPr>
      </w:pPr>
      <w:bookmarkStart w:id="138" w:name="B)In_the_above_account_class,_maintain_t"/>
      <w:bookmarkEnd w:id="138"/>
      <w:r w:rsidRPr="00A37764">
        <w:rPr>
          <w:sz w:val="24"/>
          <w:szCs w:val="24"/>
          <w:lang w:val="en-GB" w:eastAsia="x-none"/>
        </w:rPr>
        <w:t>Define Execute Account class in which define main method to test above class.</w:t>
      </w:r>
    </w:p>
    <w:p w:rsidR="00283471" w:rsidRPr="00A37764" w:rsidRDefault="00283471" w:rsidP="005D33C6">
      <w:pPr>
        <w:numPr>
          <w:ilvl w:val="0"/>
          <w:numId w:val="68"/>
        </w:numPr>
        <w:tabs>
          <w:tab w:val="left" w:pos="630"/>
        </w:tabs>
        <w:suppressAutoHyphens/>
        <w:ind w:left="630" w:right="238" w:hanging="373"/>
        <w:rPr>
          <w:sz w:val="24"/>
          <w:szCs w:val="24"/>
          <w:lang w:val="x-none" w:eastAsia="x-none"/>
        </w:rPr>
      </w:pPr>
      <w:r w:rsidRPr="00A37764">
        <w:rPr>
          <w:sz w:val="24"/>
          <w:szCs w:val="24"/>
          <w:lang w:val="x-none" w:eastAsia="x-none"/>
        </w:rPr>
        <w:t>In the above account class, maintain the total no. of account holders present in the bank and also define a method to display it. Change the main method</w:t>
      </w:r>
      <w:r>
        <w:rPr>
          <w:sz w:val="24"/>
          <w:szCs w:val="24"/>
          <w:lang w:eastAsia="x-none"/>
        </w:rPr>
        <w:t xml:space="preserve"> a</w:t>
      </w:r>
      <w:proofErr w:type="spellStart"/>
      <w:r w:rsidRPr="00A37764">
        <w:rPr>
          <w:sz w:val="24"/>
          <w:szCs w:val="24"/>
          <w:lang w:val="x-none" w:eastAsia="x-none"/>
        </w:rPr>
        <w:t>ppropriately</w:t>
      </w:r>
      <w:proofErr w:type="spellEnd"/>
      <w:r w:rsidRPr="00A37764">
        <w:rPr>
          <w:sz w:val="24"/>
          <w:szCs w:val="24"/>
          <w:lang w:val="x-none" w:eastAsia="x-none"/>
        </w:rPr>
        <w:t>.</w:t>
      </w:r>
    </w:p>
    <w:p w:rsidR="00283471" w:rsidRPr="00A37764" w:rsidRDefault="00283471" w:rsidP="005D33C6">
      <w:pPr>
        <w:numPr>
          <w:ilvl w:val="0"/>
          <w:numId w:val="68"/>
        </w:numPr>
        <w:tabs>
          <w:tab w:val="left" w:pos="630"/>
        </w:tabs>
        <w:suppressAutoHyphens/>
        <w:spacing w:before="3"/>
        <w:ind w:left="980"/>
        <w:rPr>
          <w:sz w:val="24"/>
          <w:szCs w:val="24"/>
          <w:lang w:val="x-none" w:eastAsia="x-none"/>
        </w:rPr>
      </w:pPr>
      <w:bookmarkStart w:id="139" w:name="D)In_Account_class_constructor,_demonstr"/>
      <w:bookmarkStart w:id="140" w:name="C)In_main_method_of_ExecuteAccount_class"/>
      <w:bookmarkEnd w:id="139"/>
      <w:bookmarkEnd w:id="140"/>
      <w:r w:rsidRPr="00A37764">
        <w:rPr>
          <w:sz w:val="24"/>
          <w:szCs w:val="24"/>
          <w:lang w:val="x-none" w:eastAsia="x-none"/>
        </w:rPr>
        <w:t>In main method of Execute Account class, define an array to handle five</w:t>
      </w:r>
      <w:r>
        <w:rPr>
          <w:sz w:val="24"/>
          <w:szCs w:val="24"/>
          <w:lang w:eastAsia="x-none"/>
        </w:rPr>
        <w:t xml:space="preserve"> </w:t>
      </w:r>
      <w:r w:rsidRPr="00A37764">
        <w:rPr>
          <w:sz w:val="24"/>
          <w:szCs w:val="24"/>
          <w:lang w:val="x-none" w:eastAsia="x-none"/>
        </w:rPr>
        <w:t>accounts.</w:t>
      </w:r>
    </w:p>
    <w:p w:rsidR="00283471" w:rsidRPr="00A37764" w:rsidRDefault="00283471" w:rsidP="005D33C6">
      <w:pPr>
        <w:numPr>
          <w:ilvl w:val="0"/>
          <w:numId w:val="68"/>
        </w:numPr>
        <w:tabs>
          <w:tab w:val="left" w:pos="630"/>
        </w:tabs>
        <w:suppressAutoHyphens/>
        <w:spacing w:before="1"/>
        <w:ind w:left="980"/>
        <w:rPr>
          <w:sz w:val="24"/>
          <w:szCs w:val="24"/>
          <w:lang w:val="x-none" w:eastAsia="x-none"/>
        </w:rPr>
      </w:pPr>
      <w:bookmarkStart w:id="141" w:name="E)Modify_the_constructor_to_read_data_fr"/>
      <w:bookmarkEnd w:id="141"/>
      <w:r w:rsidRPr="00A37764">
        <w:rPr>
          <w:sz w:val="24"/>
          <w:szCs w:val="24"/>
          <w:lang w:val="x-none" w:eastAsia="x-none"/>
        </w:rPr>
        <w:t>In Account class constructor, demonstrate the use of “this”</w:t>
      </w:r>
      <w:r>
        <w:rPr>
          <w:sz w:val="24"/>
          <w:szCs w:val="24"/>
          <w:lang w:eastAsia="x-none"/>
        </w:rPr>
        <w:t xml:space="preserve"> </w:t>
      </w:r>
      <w:r w:rsidRPr="00A37764">
        <w:rPr>
          <w:sz w:val="24"/>
          <w:szCs w:val="24"/>
          <w:lang w:val="x-none" w:eastAsia="x-none"/>
        </w:rPr>
        <w:t>keyword.</w:t>
      </w:r>
    </w:p>
    <w:p w:rsidR="00283471" w:rsidRPr="00A37764" w:rsidRDefault="00283471" w:rsidP="005D33C6">
      <w:pPr>
        <w:numPr>
          <w:ilvl w:val="0"/>
          <w:numId w:val="68"/>
        </w:numPr>
        <w:tabs>
          <w:tab w:val="left" w:pos="630"/>
        </w:tabs>
        <w:suppressAutoHyphens/>
        <w:ind w:left="980"/>
        <w:rPr>
          <w:sz w:val="24"/>
          <w:szCs w:val="24"/>
          <w:lang w:val="x-none" w:eastAsia="x-none"/>
        </w:rPr>
      </w:pPr>
      <w:r w:rsidRPr="00A37764">
        <w:rPr>
          <w:sz w:val="24"/>
          <w:szCs w:val="24"/>
          <w:lang w:val="x-none" w:eastAsia="x-none"/>
        </w:rPr>
        <w:lastRenderedPageBreak/>
        <w:t>Modify the constructor to read data from</w:t>
      </w:r>
      <w:r>
        <w:rPr>
          <w:sz w:val="24"/>
          <w:szCs w:val="24"/>
          <w:lang w:eastAsia="x-none"/>
        </w:rPr>
        <w:t xml:space="preserve"> </w:t>
      </w:r>
      <w:r w:rsidRPr="00A37764">
        <w:rPr>
          <w:sz w:val="24"/>
          <w:szCs w:val="24"/>
          <w:lang w:val="x-none" w:eastAsia="x-none"/>
        </w:rPr>
        <w:t>keyboard.</w:t>
      </w:r>
    </w:p>
    <w:p w:rsidR="00283471" w:rsidRPr="00A37764" w:rsidRDefault="00283471" w:rsidP="005D33C6">
      <w:pPr>
        <w:numPr>
          <w:ilvl w:val="0"/>
          <w:numId w:val="68"/>
        </w:numPr>
        <w:tabs>
          <w:tab w:val="left" w:pos="630"/>
        </w:tabs>
        <w:suppressAutoHyphens/>
        <w:spacing w:before="1"/>
        <w:ind w:left="630" w:right="241" w:hanging="373"/>
        <w:rPr>
          <w:sz w:val="24"/>
          <w:szCs w:val="24"/>
          <w:lang w:val="x-none" w:eastAsia="x-none"/>
        </w:rPr>
      </w:pPr>
      <w:bookmarkStart w:id="142" w:name="F)Overload_the_method_deposit()_method_("/>
      <w:bookmarkEnd w:id="142"/>
      <w:r w:rsidRPr="00A37764">
        <w:rPr>
          <w:sz w:val="24"/>
          <w:szCs w:val="24"/>
          <w:lang w:val="x-none" w:eastAsia="x-none"/>
        </w:rPr>
        <w:t>Overload the method deposit() method (one with argument and another without</w:t>
      </w:r>
      <w:bookmarkStart w:id="143" w:name="G)In_Account_class,_define_set_and_get_m"/>
      <w:bookmarkEnd w:id="143"/>
      <w:r w:rsidRPr="00A37764">
        <w:rPr>
          <w:sz w:val="24"/>
          <w:szCs w:val="24"/>
          <w:lang w:val="x-none" w:eastAsia="x-none"/>
        </w:rPr>
        <w:t xml:space="preserve"> argument)</w:t>
      </w:r>
    </w:p>
    <w:p w:rsidR="00283471" w:rsidRPr="00A37764" w:rsidRDefault="00283471" w:rsidP="005D33C6">
      <w:pPr>
        <w:numPr>
          <w:ilvl w:val="0"/>
          <w:numId w:val="68"/>
        </w:numPr>
        <w:tabs>
          <w:tab w:val="left" w:pos="630"/>
        </w:tabs>
        <w:suppressAutoHyphens/>
        <w:spacing w:before="1"/>
        <w:ind w:left="980"/>
        <w:rPr>
          <w:sz w:val="24"/>
          <w:szCs w:val="24"/>
          <w:lang w:val="x-none" w:eastAsia="x-none"/>
        </w:rPr>
      </w:pPr>
      <w:r w:rsidRPr="00A37764">
        <w:rPr>
          <w:sz w:val="24"/>
          <w:szCs w:val="24"/>
          <w:lang w:val="x-none" w:eastAsia="x-none"/>
        </w:rPr>
        <w:t>In Account class, define set and get methods for each instance</w:t>
      </w:r>
      <w:r>
        <w:rPr>
          <w:sz w:val="24"/>
          <w:szCs w:val="24"/>
          <w:lang w:eastAsia="x-none"/>
        </w:rPr>
        <w:t xml:space="preserve"> </w:t>
      </w:r>
      <w:r w:rsidRPr="00A37764">
        <w:rPr>
          <w:sz w:val="24"/>
          <w:szCs w:val="24"/>
          <w:lang w:val="x-none" w:eastAsia="x-none"/>
        </w:rPr>
        <w:t>variable.</w:t>
      </w:r>
    </w:p>
    <w:p w:rsidR="00283471" w:rsidRPr="00A37764" w:rsidRDefault="00283471" w:rsidP="00283471">
      <w:pPr>
        <w:keepNext/>
        <w:suppressAutoHyphens/>
        <w:spacing w:before="240" w:after="60"/>
        <w:outlineLvl w:val="3"/>
        <w:rPr>
          <w:b/>
          <w:bCs/>
          <w:sz w:val="24"/>
          <w:szCs w:val="24"/>
          <w:lang w:val="x-none" w:eastAsia="ar-SA"/>
        </w:rPr>
      </w:pPr>
      <w:bookmarkStart w:id="144" w:name="For_account_no_variable,_define_the_meth"/>
      <w:bookmarkStart w:id="145" w:name="Example:"/>
      <w:bookmarkEnd w:id="144"/>
      <w:bookmarkEnd w:id="145"/>
      <w:r w:rsidRPr="00A37764">
        <w:rPr>
          <w:b/>
          <w:bCs/>
          <w:sz w:val="24"/>
          <w:szCs w:val="24"/>
          <w:lang w:val="x-none" w:eastAsia="ar-SA"/>
        </w:rPr>
        <w:t>Example:</w:t>
      </w:r>
    </w:p>
    <w:p w:rsidR="00283471" w:rsidRPr="00A37764" w:rsidRDefault="00283471" w:rsidP="00283471">
      <w:pPr>
        <w:ind w:left="257" w:right="280"/>
        <w:jc w:val="both"/>
        <w:rPr>
          <w:sz w:val="24"/>
          <w:szCs w:val="24"/>
          <w:lang w:val="en-GB" w:eastAsia="x-none"/>
        </w:rPr>
      </w:pPr>
      <w:r w:rsidRPr="00A37764">
        <w:rPr>
          <w:sz w:val="24"/>
          <w:szCs w:val="24"/>
          <w:lang w:val="en-GB" w:eastAsia="x-none"/>
        </w:rPr>
        <w:t>For account no variable, define the methods</w:t>
      </w:r>
      <w:bookmarkStart w:id="146" w:name="getAccountNo()_and_setAccountNo(int_accn"/>
      <w:bookmarkEnd w:id="146"/>
      <w:r w:rsidRPr="00A37764">
        <w:rPr>
          <w:sz w:val="24"/>
          <w:szCs w:val="24"/>
          <w:lang w:val="en-GB" w:eastAsia="x-none"/>
        </w:rPr>
        <w:t xml:space="preserve"> get Account </w:t>
      </w:r>
      <w:proofErr w:type="gramStart"/>
      <w:r w:rsidRPr="00A37764">
        <w:rPr>
          <w:sz w:val="24"/>
          <w:szCs w:val="24"/>
          <w:lang w:val="en-GB" w:eastAsia="x-none"/>
        </w:rPr>
        <w:t>No(</w:t>
      </w:r>
      <w:proofErr w:type="gramEnd"/>
      <w:r w:rsidRPr="00A37764">
        <w:rPr>
          <w:sz w:val="24"/>
          <w:szCs w:val="24"/>
          <w:lang w:val="en-GB" w:eastAsia="x-none"/>
        </w:rPr>
        <w:t>) and set Account No (</w:t>
      </w:r>
      <w:proofErr w:type="spellStart"/>
      <w:r w:rsidRPr="00A37764">
        <w:rPr>
          <w:sz w:val="24"/>
          <w:szCs w:val="24"/>
          <w:lang w:val="en-GB" w:eastAsia="x-none"/>
        </w:rPr>
        <w:t>int</w:t>
      </w:r>
      <w:proofErr w:type="spellEnd"/>
      <w:r w:rsidRPr="00A37764">
        <w:rPr>
          <w:sz w:val="24"/>
          <w:szCs w:val="24"/>
          <w:lang w:val="en-GB" w:eastAsia="x-none"/>
        </w:rPr>
        <w:t xml:space="preserve"> </w:t>
      </w:r>
      <w:proofErr w:type="spellStart"/>
      <w:r w:rsidRPr="00A37764">
        <w:rPr>
          <w:sz w:val="24"/>
          <w:szCs w:val="24"/>
          <w:lang w:val="en-GB" w:eastAsia="x-none"/>
        </w:rPr>
        <w:t>accno</w:t>
      </w:r>
      <w:proofErr w:type="spellEnd"/>
      <w:r>
        <w:rPr>
          <w:sz w:val="24"/>
          <w:szCs w:val="24"/>
          <w:lang w:val="en-GB" w:eastAsia="x-none"/>
        </w:rPr>
        <w:t>.</w:t>
      </w:r>
      <w:r w:rsidRPr="00A37764">
        <w:rPr>
          <w:sz w:val="24"/>
          <w:szCs w:val="24"/>
          <w:lang w:val="en-GB" w:eastAsia="x-none"/>
        </w:rPr>
        <w:t>)</w:t>
      </w:r>
      <w:bookmarkStart w:id="147" w:name="In_each_and_every_method_of_Account_clas"/>
      <w:bookmarkEnd w:id="147"/>
      <w:r w:rsidRPr="00A37764">
        <w:rPr>
          <w:sz w:val="24"/>
          <w:szCs w:val="24"/>
          <w:lang w:val="en-GB" w:eastAsia="x-none"/>
        </w:rPr>
        <w:t xml:space="preserve"> In each and every method of Account class, reading data from and writing data to instance variables should be done through these variables.</w:t>
      </w:r>
    </w:p>
    <w:p w:rsidR="00283471" w:rsidRPr="00A37764" w:rsidRDefault="00283471" w:rsidP="00283471">
      <w:pPr>
        <w:spacing w:before="2"/>
        <w:jc w:val="both"/>
        <w:rPr>
          <w:sz w:val="24"/>
          <w:szCs w:val="24"/>
          <w:lang w:val="en-GB" w:eastAsia="x-none"/>
        </w:rPr>
      </w:pPr>
    </w:p>
    <w:p w:rsidR="00283471" w:rsidRPr="00A37764" w:rsidRDefault="00283471" w:rsidP="005D33C6">
      <w:pPr>
        <w:numPr>
          <w:ilvl w:val="0"/>
          <w:numId w:val="67"/>
        </w:numPr>
        <w:tabs>
          <w:tab w:val="left" w:pos="425"/>
          <w:tab w:val="left" w:pos="479"/>
          <w:tab w:val="left" w:pos="979"/>
        </w:tabs>
        <w:suppressAutoHyphens/>
        <w:spacing w:before="3"/>
        <w:ind w:left="479" w:right="260" w:hanging="479"/>
        <w:jc w:val="both"/>
        <w:rPr>
          <w:sz w:val="24"/>
          <w:szCs w:val="24"/>
          <w:lang w:val="x-none" w:eastAsia="x-none"/>
        </w:rPr>
      </w:pPr>
      <w:bookmarkStart w:id="148" w:name="Instance_variables:"/>
      <w:bookmarkStart w:id="149" w:name="3._A)Define_Resister_class_in_which_we_d"/>
      <w:bookmarkEnd w:id="148"/>
      <w:bookmarkEnd w:id="149"/>
      <w:r w:rsidRPr="00A37764">
        <w:rPr>
          <w:sz w:val="24"/>
          <w:szCs w:val="24"/>
          <w:lang w:val="x-none" w:eastAsia="x-none"/>
        </w:rPr>
        <w:t>A)</w:t>
      </w:r>
      <w:r w:rsidRPr="00A37764">
        <w:rPr>
          <w:sz w:val="24"/>
          <w:szCs w:val="24"/>
          <w:lang w:val="x-none" w:eastAsia="x-none"/>
        </w:rPr>
        <w:tab/>
        <w:t>Define Resister class in which we define the following members: Instance variables:</w:t>
      </w:r>
      <w:bookmarkStart w:id="150" w:name="resistance"/>
      <w:bookmarkEnd w:id="150"/>
      <w:r w:rsidRPr="00A37764">
        <w:rPr>
          <w:sz w:val="24"/>
          <w:szCs w:val="24"/>
          <w:lang w:val="x-none" w:eastAsia="x-none"/>
        </w:rPr>
        <w:t xml:space="preserve"> resistance</w:t>
      </w:r>
      <w:bookmarkStart w:id="151" w:name="giveData():To_assign_data_to_the_resista"/>
      <w:bookmarkStart w:id="152" w:name="Instance_Methods:"/>
      <w:bookmarkEnd w:id="151"/>
      <w:bookmarkEnd w:id="152"/>
      <w:r w:rsidRPr="00A37764">
        <w:rPr>
          <w:sz w:val="24"/>
          <w:szCs w:val="24"/>
          <w:lang w:val="x-none" w:eastAsia="x-none"/>
        </w:rPr>
        <w:t xml:space="preserve"> Instance Methods:</w:t>
      </w:r>
      <w:bookmarkStart w:id="153" w:name="displayData():_To_display_data_in_the_re"/>
      <w:bookmarkEnd w:id="153"/>
      <w:r w:rsidRPr="00A37764">
        <w:rPr>
          <w:sz w:val="24"/>
          <w:szCs w:val="24"/>
          <w:lang w:val="x-none" w:eastAsia="x-none"/>
        </w:rPr>
        <w:t xml:space="preserve"> give Data():To assign data to the resistance variable display Data(): To display data in the resistance variable</w:t>
      </w:r>
      <w:bookmarkStart w:id="154" w:name="constructors"/>
      <w:bookmarkEnd w:id="154"/>
      <w:r w:rsidRPr="00A37764">
        <w:rPr>
          <w:sz w:val="24"/>
          <w:szCs w:val="24"/>
          <w:lang w:val="x-none" w:eastAsia="x-none"/>
        </w:rPr>
        <w:t xml:space="preserve"> constructors</w:t>
      </w:r>
    </w:p>
    <w:p w:rsidR="00283471" w:rsidRPr="00A37764" w:rsidRDefault="00283471" w:rsidP="00283471">
      <w:pPr>
        <w:spacing w:before="2"/>
        <w:ind w:left="260" w:right="228" w:hanging="3"/>
        <w:jc w:val="both"/>
        <w:rPr>
          <w:sz w:val="24"/>
          <w:szCs w:val="24"/>
          <w:lang w:val="en-GB" w:eastAsia="x-none"/>
        </w:rPr>
      </w:pPr>
      <w:bookmarkStart w:id="155" w:name="Define_subclasses_for_the_Resistor_class"/>
      <w:bookmarkEnd w:id="155"/>
    </w:p>
    <w:p w:rsidR="00283471" w:rsidRPr="00A37764" w:rsidRDefault="00283471" w:rsidP="00283471">
      <w:pPr>
        <w:spacing w:before="2"/>
        <w:ind w:left="482" w:right="228" w:hanging="3"/>
        <w:jc w:val="both"/>
        <w:rPr>
          <w:sz w:val="24"/>
          <w:szCs w:val="24"/>
          <w:lang w:val="en-GB" w:eastAsia="x-none"/>
        </w:rPr>
      </w:pPr>
      <w:r w:rsidRPr="00A37764">
        <w:rPr>
          <w:sz w:val="24"/>
          <w:szCs w:val="24"/>
          <w:lang w:val="en-GB" w:eastAsia="x-none"/>
        </w:rPr>
        <w:t>Define subclasses for the Resistor class called Series Circuit and Parallel Circuit in which define methods: calculate Series Resistance ( ) and calculate Parallel Resistance () respectively. Both the methods should take two Resistor objects as arguments and return Resistor object as result. In main method, define another class called Resistor Execute to test the above</w:t>
      </w:r>
      <w:r>
        <w:rPr>
          <w:sz w:val="24"/>
          <w:szCs w:val="24"/>
          <w:lang w:val="en-GB" w:eastAsia="x-none"/>
        </w:rPr>
        <w:t xml:space="preserve"> </w:t>
      </w:r>
      <w:r w:rsidRPr="00A37764">
        <w:rPr>
          <w:sz w:val="24"/>
          <w:szCs w:val="24"/>
          <w:lang w:val="en-GB" w:eastAsia="x-none"/>
        </w:rPr>
        <w:t>class.</w:t>
      </w:r>
    </w:p>
    <w:p w:rsidR="00283471" w:rsidRPr="00A37764" w:rsidRDefault="00283471" w:rsidP="00283471">
      <w:pPr>
        <w:spacing w:before="2"/>
        <w:ind w:left="260" w:right="237" w:hanging="3"/>
        <w:jc w:val="both"/>
        <w:rPr>
          <w:sz w:val="24"/>
          <w:szCs w:val="24"/>
          <w:lang w:val="en-GB" w:eastAsia="x-none"/>
        </w:rPr>
      </w:pPr>
      <w:bookmarkStart w:id="156" w:name="B)_Modify_the_above_two_methods_which_sh"/>
      <w:bookmarkEnd w:id="156"/>
    </w:p>
    <w:p w:rsidR="00283471" w:rsidRPr="00A37764" w:rsidRDefault="00283471" w:rsidP="00283471">
      <w:pPr>
        <w:spacing w:before="2"/>
        <w:ind w:left="720" w:right="237" w:hanging="463"/>
        <w:jc w:val="both"/>
        <w:rPr>
          <w:sz w:val="24"/>
          <w:szCs w:val="24"/>
          <w:lang w:val="en-GB" w:eastAsia="x-none"/>
        </w:rPr>
      </w:pPr>
      <w:r w:rsidRPr="00A37764">
        <w:rPr>
          <w:sz w:val="24"/>
          <w:szCs w:val="24"/>
          <w:lang w:val="en-GB" w:eastAsia="x-none"/>
        </w:rPr>
        <w:t xml:space="preserve">B) </w:t>
      </w:r>
      <w:r w:rsidRPr="00A37764">
        <w:rPr>
          <w:sz w:val="24"/>
          <w:szCs w:val="24"/>
          <w:lang w:val="en-GB" w:eastAsia="x-none"/>
        </w:rPr>
        <w:tab/>
        <w:t>Modify the above two methods which should accept array of Resistor objects as argument and return Resistor object as result.</w:t>
      </w:r>
    </w:p>
    <w:p w:rsidR="00283471" w:rsidRPr="00A37764" w:rsidRDefault="00283471" w:rsidP="00283471">
      <w:pPr>
        <w:spacing w:before="2"/>
        <w:jc w:val="both"/>
        <w:rPr>
          <w:sz w:val="24"/>
          <w:szCs w:val="24"/>
          <w:lang w:val="en-GB" w:eastAsia="x-none"/>
        </w:rPr>
      </w:pPr>
    </w:p>
    <w:p w:rsidR="00283471" w:rsidRPr="00A37764" w:rsidRDefault="00283471" w:rsidP="005D33C6">
      <w:pPr>
        <w:numPr>
          <w:ilvl w:val="0"/>
          <w:numId w:val="67"/>
        </w:numPr>
        <w:tabs>
          <w:tab w:val="left" w:pos="425"/>
          <w:tab w:val="left" w:pos="479"/>
          <w:tab w:val="left" w:pos="979"/>
        </w:tabs>
        <w:suppressAutoHyphens/>
        <w:ind w:left="478" w:hanging="222"/>
        <w:rPr>
          <w:sz w:val="24"/>
          <w:szCs w:val="24"/>
          <w:lang w:val="x-none" w:eastAsia="x-none"/>
        </w:rPr>
      </w:pPr>
      <w:bookmarkStart w:id="157" w:name="_B)Write_a_program_to_demonstrate_the_us"/>
      <w:bookmarkStart w:id="158" w:name="4._A)Write_a_program_to_demonstrate_meth"/>
      <w:bookmarkEnd w:id="157"/>
      <w:bookmarkEnd w:id="158"/>
      <w:r w:rsidRPr="00A37764">
        <w:rPr>
          <w:sz w:val="24"/>
          <w:szCs w:val="24"/>
          <w:lang w:val="x-none" w:eastAsia="x-none"/>
        </w:rPr>
        <w:t>A)</w:t>
      </w:r>
      <w:r w:rsidRPr="00A37764">
        <w:rPr>
          <w:sz w:val="24"/>
          <w:szCs w:val="24"/>
          <w:lang w:val="x-none" w:eastAsia="x-none"/>
        </w:rPr>
        <w:tab/>
        <w:t>Write a program to demonstrate method</w:t>
      </w:r>
      <w:r>
        <w:rPr>
          <w:sz w:val="24"/>
          <w:szCs w:val="24"/>
          <w:lang w:eastAsia="x-none"/>
        </w:rPr>
        <w:t xml:space="preserve"> </w:t>
      </w:r>
      <w:r w:rsidRPr="00A37764">
        <w:rPr>
          <w:sz w:val="24"/>
          <w:szCs w:val="24"/>
          <w:lang w:val="x-none" w:eastAsia="x-none"/>
        </w:rPr>
        <w:t>overriding.</w:t>
      </w:r>
    </w:p>
    <w:p w:rsidR="00283471" w:rsidRPr="00A37764" w:rsidRDefault="00283471" w:rsidP="005D33C6">
      <w:pPr>
        <w:numPr>
          <w:ilvl w:val="0"/>
          <w:numId w:val="69"/>
        </w:numPr>
        <w:tabs>
          <w:tab w:val="left" w:pos="979"/>
          <w:tab w:val="left" w:pos="980"/>
        </w:tabs>
        <w:suppressAutoHyphens/>
        <w:spacing w:before="2"/>
        <w:rPr>
          <w:sz w:val="24"/>
          <w:szCs w:val="24"/>
          <w:lang w:val="x-none" w:eastAsia="x-none"/>
        </w:rPr>
      </w:pPr>
      <w:bookmarkStart w:id="159" w:name="_C)Write_a_program_to_demonstrate_dynami"/>
      <w:bookmarkEnd w:id="159"/>
      <w:r w:rsidRPr="00A37764">
        <w:rPr>
          <w:sz w:val="24"/>
          <w:szCs w:val="24"/>
          <w:lang w:val="x-none" w:eastAsia="x-none"/>
        </w:rPr>
        <w:t>Write a program to demonstrate the uses of “super” keyword (three</w:t>
      </w:r>
      <w:r>
        <w:rPr>
          <w:sz w:val="24"/>
          <w:szCs w:val="24"/>
          <w:lang w:eastAsia="x-none"/>
        </w:rPr>
        <w:t xml:space="preserve"> </w:t>
      </w:r>
      <w:r w:rsidRPr="00A37764">
        <w:rPr>
          <w:sz w:val="24"/>
          <w:szCs w:val="24"/>
          <w:lang w:val="x-none" w:eastAsia="x-none"/>
        </w:rPr>
        <w:t>uses)</w:t>
      </w:r>
    </w:p>
    <w:p w:rsidR="00283471" w:rsidRPr="00A37764" w:rsidRDefault="00283471" w:rsidP="005D33C6">
      <w:pPr>
        <w:numPr>
          <w:ilvl w:val="0"/>
          <w:numId w:val="69"/>
        </w:numPr>
        <w:tabs>
          <w:tab w:val="left" w:pos="979"/>
        </w:tabs>
        <w:suppressAutoHyphens/>
        <w:spacing w:before="2"/>
        <w:ind w:left="979" w:right="243" w:hanging="529"/>
        <w:rPr>
          <w:sz w:val="24"/>
          <w:szCs w:val="24"/>
          <w:lang w:val="x-none" w:eastAsia="x-none"/>
        </w:rPr>
      </w:pPr>
      <w:r w:rsidRPr="00A37764">
        <w:rPr>
          <w:sz w:val="24"/>
          <w:szCs w:val="24"/>
          <w:lang w:val="x-none" w:eastAsia="x-none"/>
        </w:rPr>
        <w:t>Write a program to demonstrate dynamic method dispatch (</w:t>
      </w:r>
      <w:proofErr w:type="spellStart"/>
      <w:r w:rsidRPr="00A37764">
        <w:rPr>
          <w:sz w:val="24"/>
          <w:szCs w:val="24"/>
          <w:lang w:val="x-none" w:eastAsia="x-none"/>
        </w:rPr>
        <w:t>i.e</w:t>
      </w:r>
      <w:proofErr w:type="spellEnd"/>
      <w:r w:rsidRPr="00A37764">
        <w:rPr>
          <w:sz w:val="24"/>
          <w:szCs w:val="24"/>
          <w:lang w:val="x-none" w:eastAsia="x-none"/>
        </w:rPr>
        <w:t xml:space="preserve"> .Dynamic polymorphism).</w:t>
      </w:r>
    </w:p>
    <w:p w:rsidR="00283471" w:rsidRPr="00A37764" w:rsidRDefault="00283471" w:rsidP="00283471">
      <w:pPr>
        <w:spacing w:before="1"/>
        <w:jc w:val="both"/>
        <w:rPr>
          <w:sz w:val="24"/>
          <w:szCs w:val="24"/>
          <w:lang w:val="en-GB" w:eastAsia="x-none"/>
        </w:rPr>
      </w:pPr>
    </w:p>
    <w:p w:rsidR="00283471" w:rsidRPr="00A37764" w:rsidRDefault="00283471" w:rsidP="005D33C6">
      <w:pPr>
        <w:numPr>
          <w:ilvl w:val="0"/>
          <w:numId w:val="67"/>
        </w:numPr>
        <w:tabs>
          <w:tab w:val="left" w:pos="425"/>
          <w:tab w:val="left" w:pos="479"/>
          <w:tab w:val="left" w:pos="979"/>
        </w:tabs>
        <w:suppressAutoHyphens/>
        <w:ind w:left="478" w:hanging="222"/>
        <w:rPr>
          <w:sz w:val="24"/>
          <w:szCs w:val="24"/>
          <w:lang w:val="x-none" w:eastAsia="x-none"/>
        </w:rPr>
      </w:pPr>
      <w:bookmarkStart w:id="160" w:name="5._A)Write_a_program_to_check_whether_th"/>
      <w:bookmarkEnd w:id="160"/>
      <w:r w:rsidRPr="00A37764">
        <w:rPr>
          <w:sz w:val="24"/>
          <w:szCs w:val="24"/>
          <w:lang w:val="x-none" w:eastAsia="x-none"/>
        </w:rPr>
        <w:t>A)</w:t>
      </w:r>
      <w:r w:rsidRPr="00A37764">
        <w:rPr>
          <w:sz w:val="24"/>
          <w:szCs w:val="24"/>
          <w:lang w:val="x-none" w:eastAsia="x-none"/>
        </w:rPr>
        <w:tab/>
        <w:t xml:space="preserve">Write a program to check whether the given string is palindrome </w:t>
      </w:r>
      <w:proofErr w:type="spellStart"/>
      <w:r w:rsidRPr="00A37764">
        <w:rPr>
          <w:sz w:val="24"/>
          <w:szCs w:val="24"/>
          <w:lang w:val="x-none" w:eastAsia="x-none"/>
        </w:rPr>
        <w:t>ornot</w:t>
      </w:r>
      <w:proofErr w:type="spellEnd"/>
      <w:r w:rsidRPr="00A37764">
        <w:rPr>
          <w:sz w:val="24"/>
          <w:szCs w:val="24"/>
          <w:lang w:val="x-none" w:eastAsia="x-none"/>
        </w:rPr>
        <w:t>.</w:t>
      </w:r>
    </w:p>
    <w:p w:rsidR="00283471" w:rsidRPr="00A37764" w:rsidRDefault="00283471" w:rsidP="005D33C6">
      <w:pPr>
        <w:numPr>
          <w:ilvl w:val="0"/>
          <w:numId w:val="70"/>
        </w:numPr>
        <w:tabs>
          <w:tab w:val="left" w:pos="979"/>
          <w:tab w:val="left" w:pos="980"/>
        </w:tabs>
        <w:suppressAutoHyphens/>
        <w:spacing w:before="1"/>
        <w:ind w:hanging="440"/>
        <w:rPr>
          <w:sz w:val="24"/>
          <w:szCs w:val="24"/>
          <w:lang w:val="x-none" w:eastAsia="x-none"/>
        </w:rPr>
      </w:pPr>
      <w:bookmarkStart w:id="161" w:name="_B)Write_a_program_for_sorting_a_given_l"/>
      <w:bookmarkEnd w:id="161"/>
      <w:r w:rsidRPr="00A37764">
        <w:rPr>
          <w:sz w:val="24"/>
          <w:szCs w:val="24"/>
          <w:lang w:val="x-none" w:eastAsia="x-none"/>
        </w:rPr>
        <w:t>Write a program for sorting a given list of names in ascending</w:t>
      </w:r>
      <w:r>
        <w:rPr>
          <w:sz w:val="24"/>
          <w:szCs w:val="24"/>
          <w:lang w:eastAsia="x-none"/>
        </w:rPr>
        <w:t xml:space="preserve"> </w:t>
      </w:r>
      <w:r w:rsidRPr="00A37764">
        <w:rPr>
          <w:sz w:val="24"/>
          <w:szCs w:val="24"/>
          <w:lang w:val="x-none" w:eastAsia="x-none"/>
        </w:rPr>
        <w:t>order.</w:t>
      </w:r>
    </w:p>
    <w:p w:rsidR="00283471" w:rsidRPr="00A37764" w:rsidRDefault="00283471" w:rsidP="005D33C6">
      <w:pPr>
        <w:numPr>
          <w:ilvl w:val="0"/>
          <w:numId w:val="70"/>
        </w:numPr>
        <w:tabs>
          <w:tab w:val="left" w:pos="979"/>
          <w:tab w:val="left" w:pos="980"/>
        </w:tabs>
        <w:suppressAutoHyphens/>
        <w:spacing w:before="2"/>
        <w:ind w:hanging="440"/>
        <w:rPr>
          <w:sz w:val="24"/>
          <w:szCs w:val="24"/>
          <w:lang w:val="x-none" w:eastAsia="x-none"/>
        </w:rPr>
      </w:pPr>
      <w:bookmarkStart w:id="162" w:name="_C)Write_a_program_to_count_the_no._of_w"/>
      <w:bookmarkEnd w:id="162"/>
      <w:r w:rsidRPr="00A37764">
        <w:rPr>
          <w:sz w:val="24"/>
          <w:szCs w:val="24"/>
          <w:lang w:val="x-none" w:eastAsia="x-none"/>
        </w:rPr>
        <w:t>Write a program to count the no. of words in a given</w:t>
      </w:r>
      <w:r>
        <w:rPr>
          <w:sz w:val="24"/>
          <w:szCs w:val="24"/>
          <w:lang w:eastAsia="x-none"/>
        </w:rPr>
        <w:t xml:space="preserve"> </w:t>
      </w:r>
      <w:r w:rsidRPr="00A37764">
        <w:rPr>
          <w:sz w:val="24"/>
          <w:szCs w:val="24"/>
          <w:lang w:val="x-none" w:eastAsia="x-none"/>
        </w:rPr>
        <w:t>text.</w:t>
      </w:r>
    </w:p>
    <w:p w:rsidR="00283471" w:rsidRPr="00A37764" w:rsidRDefault="00283471" w:rsidP="00283471">
      <w:pPr>
        <w:jc w:val="both"/>
        <w:rPr>
          <w:sz w:val="24"/>
          <w:szCs w:val="24"/>
          <w:lang w:val="en-GB" w:eastAsia="x-none"/>
        </w:rPr>
      </w:pPr>
    </w:p>
    <w:p w:rsidR="00283471" w:rsidRPr="00A37764" w:rsidRDefault="00283471" w:rsidP="005D33C6">
      <w:pPr>
        <w:numPr>
          <w:ilvl w:val="0"/>
          <w:numId w:val="67"/>
        </w:numPr>
        <w:tabs>
          <w:tab w:val="left" w:pos="425"/>
          <w:tab w:val="left" w:pos="479"/>
          <w:tab w:val="left" w:pos="990"/>
        </w:tabs>
        <w:suppressAutoHyphens/>
        <w:ind w:left="990" w:right="80" w:hanging="733"/>
        <w:rPr>
          <w:sz w:val="24"/>
          <w:szCs w:val="24"/>
          <w:lang w:val="x-none" w:eastAsia="x-none"/>
        </w:rPr>
      </w:pPr>
      <w:bookmarkStart w:id="163" w:name="6._A)Define_an_interface_“GeomtricShape”"/>
      <w:bookmarkEnd w:id="163"/>
      <w:r w:rsidRPr="00A37764">
        <w:rPr>
          <w:sz w:val="24"/>
          <w:szCs w:val="24"/>
          <w:lang w:val="x-none" w:eastAsia="x-none"/>
        </w:rPr>
        <w:t>A)</w:t>
      </w:r>
      <w:r w:rsidRPr="00A37764">
        <w:rPr>
          <w:sz w:val="24"/>
          <w:szCs w:val="24"/>
          <w:lang w:val="x-none" w:eastAsia="x-none"/>
        </w:rPr>
        <w:tab/>
        <w:t>Define an interface “</w:t>
      </w:r>
      <w:proofErr w:type="spellStart"/>
      <w:r w:rsidRPr="00A37764">
        <w:rPr>
          <w:sz w:val="24"/>
          <w:szCs w:val="24"/>
          <w:lang w:val="x-none" w:eastAsia="x-none"/>
        </w:rPr>
        <w:t>GeomtricShape</w:t>
      </w:r>
      <w:proofErr w:type="spellEnd"/>
      <w:r w:rsidRPr="00A37764">
        <w:rPr>
          <w:sz w:val="24"/>
          <w:szCs w:val="24"/>
          <w:lang w:val="x-none" w:eastAsia="x-none"/>
        </w:rPr>
        <w:t>” with methods area( ) and perimeter( ) (Both</w:t>
      </w:r>
      <w:bookmarkStart w:id="164" w:name="Define_classes_like_Triangle,_Rectangle_"/>
      <w:bookmarkEnd w:id="164"/>
      <w:r w:rsidRPr="00A37764">
        <w:rPr>
          <w:sz w:val="24"/>
          <w:szCs w:val="24"/>
          <w:lang w:val="x-none" w:eastAsia="x-none"/>
        </w:rPr>
        <w:t xml:space="preserve"> method’s return type and parameter list should be void and empty</w:t>
      </w:r>
      <w:r>
        <w:rPr>
          <w:sz w:val="24"/>
          <w:szCs w:val="24"/>
          <w:lang w:eastAsia="x-none"/>
        </w:rPr>
        <w:t xml:space="preserve"> </w:t>
      </w:r>
      <w:r w:rsidRPr="00A37764">
        <w:rPr>
          <w:sz w:val="24"/>
          <w:szCs w:val="24"/>
          <w:lang w:val="x-none" w:eastAsia="x-none"/>
        </w:rPr>
        <w:t>respectively.</w:t>
      </w:r>
    </w:p>
    <w:p w:rsidR="00283471" w:rsidRPr="00A37764" w:rsidRDefault="00283471" w:rsidP="00283471">
      <w:pPr>
        <w:spacing w:before="3"/>
        <w:ind w:left="257" w:right="235"/>
        <w:jc w:val="both"/>
        <w:rPr>
          <w:sz w:val="24"/>
          <w:szCs w:val="24"/>
          <w:lang w:val="en-GB" w:eastAsia="x-none"/>
        </w:rPr>
      </w:pPr>
      <w:bookmarkStart w:id="165" w:name="interface_and_also_define_“ExecuteMain”_"/>
      <w:bookmarkEnd w:id="165"/>
    </w:p>
    <w:p w:rsidR="00283471" w:rsidRPr="00A37764" w:rsidRDefault="00283471" w:rsidP="00283471">
      <w:pPr>
        <w:spacing w:before="3"/>
        <w:ind w:left="990" w:right="235"/>
        <w:jc w:val="both"/>
        <w:rPr>
          <w:sz w:val="24"/>
          <w:szCs w:val="24"/>
          <w:lang w:val="en-GB" w:eastAsia="x-none"/>
        </w:rPr>
      </w:pPr>
      <w:r w:rsidRPr="00A37764">
        <w:rPr>
          <w:sz w:val="24"/>
          <w:szCs w:val="24"/>
          <w:lang w:val="en-GB" w:eastAsia="x-none"/>
        </w:rPr>
        <w:t>Define classes like Triangle, Rectangle and Circle implementing the “Geometric Shape” interface and also define “Execute Main” class in which include main method to test the above class</w:t>
      </w:r>
    </w:p>
    <w:p w:rsidR="00283471" w:rsidRPr="00A37764" w:rsidRDefault="00283471" w:rsidP="00283471">
      <w:pPr>
        <w:spacing w:before="3"/>
        <w:ind w:left="990" w:right="235"/>
        <w:jc w:val="both"/>
        <w:rPr>
          <w:sz w:val="24"/>
          <w:szCs w:val="24"/>
          <w:lang w:val="en-GB" w:eastAsia="x-none"/>
        </w:rPr>
      </w:pPr>
    </w:p>
    <w:p w:rsidR="00283471" w:rsidRPr="00A37764" w:rsidRDefault="00283471" w:rsidP="005D33C6">
      <w:pPr>
        <w:numPr>
          <w:ilvl w:val="0"/>
          <w:numId w:val="71"/>
        </w:numPr>
        <w:tabs>
          <w:tab w:val="left" w:pos="1126"/>
        </w:tabs>
        <w:suppressAutoHyphens/>
        <w:spacing w:before="2"/>
        <w:ind w:left="720" w:right="235" w:hanging="466"/>
        <w:jc w:val="both"/>
        <w:rPr>
          <w:sz w:val="24"/>
          <w:szCs w:val="24"/>
          <w:lang w:val="x-none" w:eastAsia="x-none"/>
        </w:rPr>
      </w:pPr>
      <w:bookmarkStart w:id="166" w:name="B)Define_a_package_with_name__“sortapp”_"/>
      <w:bookmarkEnd w:id="166"/>
      <w:r w:rsidRPr="00A37764">
        <w:rPr>
          <w:sz w:val="24"/>
          <w:szCs w:val="24"/>
          <w:lang w:val="x-none" w:eastAsia="x-none"/>
        </w:rPr>
        <w:t>Define a package with name “</w:t>
      </w:r>
      <w:proofErr w:type="spellStart"/>
      <w:r w:rsidRPr="00A37764">
        <w:rPr>
          <w:sz w:val="24"/>
          <w:szCs w:val="24"/>
          <w:lang w:val="x-none" w:eastAsia="x-none"/>
        </w:rPr>
        <w:t>sortapp</w:t>
      </w:r>
      <w:proofErr w:type="spellEnd"/>
      <w:r w:rsidRPr="00A37764">
        <w:rPr>
          <w:sz w:val="24"/>
          <w:szCs w:val="24"/>
          <w:lang w:val="x-none" w:eastAsia="x-none"/>
        </w:rPr>
        <w:t>” in which declare an interface “</w:t>
      </w:r>
      <w:proofErr w:type="spellStart"/>
      <w:r w:rsidRPr="00A37764">
        <w:rPr>
          <w:sz w:val="24"/>
          <w:szCs w:val="24"/>
          <w:lang w:val="x-none" w:eastAsia="x-none"/>
        </w:rPr>
        <w:t>SortInterface</w:t>
      </w:r>
      <w:proofErr w:type="spellEnd"/>
      <w:r w:rsidRPr="00A37764">
        <w:rPr>
          <w:sz w:val="24"/>
          <w:szCs w:val="24"/>
          <w:lang w:val="x-none" w:eastAsia="x-none"/>
        </w:rPr>
        <w:t xml:space="preserve">” with method sort( ) whose return type and parameter list should be void and </w:t>
      </w:r>
      <w:proofErr w:type="spellStart"/>
      <w:r w:rsidRPr="00A37764">
        <w:rPr>
          <w:sz w:val="24"/>
          <w:szCs w:val="24"/>
          <w:lang w:val="x-none" w:eastAsia="x-none"/>
        </w:rPr>
        <w:t>empty.Define</w:t>
      </w:r>
      <w:proofErr w:type="spellEnd"/>
      <w:r w:rsidRPr="00A37764">
        <w:rPr>
          <w:sz w:val="24"/>
          <w:szCs w:val="24"/>
          <w:lang w:val="x-none" w:eastAsia="x-none"/>
        </w:rPr>
        <w:t xml:space="preserve"> “</w:t>
      </w:r>
      <w:proofErr w:type="spellStart"/>
      <w:r w:rsidRPr="00A37764">
        <w:rPr>
          <w:sz w:val="24"/>
          <w:szCs w:val="24"/>
          <w:lang w:val="x-none" w:eastAsia="x-none"/>
        </w:rPr>
        <w:t>subsortapp</w:t>
      </w:r>
      <w:proofErr w:type="spellEnd"/>
      <w:r w:rsidRPr="00A37764">
        <w:rPr>
          <w:sz w:val="24"/>
          <w:szCs w:val="24"/>
          <w:lang w:val="x-none" w:eastAsia="x-none"/>
        </w:rPr>
        <w:t xml:space="preserve">” as </w:t>
      </w:r>
      <w:proofErr w:type="spellStart"/>
      <w:r w:rsidRPr="00A37764">
        <w:rPr>
          <w:sz w:val="24"/>
          <w:szCs w:val="24"/>
          <w:lang w:val="x-none" w:eastAsia="x-none"/>
        </w:rPr>
        <w:t>subpackage</w:t>
      </w:r>
      <w:proofErr w:type="spellEnd"/>
      <w:r w:rsidRPr="00A37764">
        <w:rPr>
          <w:sz w:val="24"/>
          <w:szCs w:val="24"/>
          <w:lang w:val="x-none" w:eastAsia="x-none"/>
        </w:rPr>
        <w:t xml:space="preserve"> of “</w:t>
      </w:r>
      <w:proofErr w:type="spellStart"/>
      <w:r w:rsidRPr="00A37764">
        <w:rPr>
          <w:sz w:val="24"/>
          <w:szCs w:val="24"/>
          <w:lang w:val="x-none" w:eastAsia="x-none"/>
        </w:rPr>
        <w:t>sortapp</w:t>
      </w:r>
      <w:proofErr w:type="spellEnd"/>
      <w:r w:rsidRPr="00A37764">
        <w:rPr>
          <w:sz w:val="24"/>
          <w:szCs w:val="24"/>
          <w:lang w:val="x-none" w:eastAsia="x-none"/>
        </w:rPr>
        <w:t>” package in which define class “</w:t>
      </w:r>
      <w:proofErr w:type="spellStart"/>
      <w:r w:rsidRPr="00A37764">
        <w:rPr>
          <w:sz w:val="24"/>
          <w:szCs w:val="24"/>
          <w:lang w:val="x-none" w:eastAsia="x-none"/>
        </w:rPr>
        <w:t>SortImpl</w:t>
      </w:r>
      <w:proofErr w:type="spellEnd"/>
      <w:r w:rsidRPr="00A37764">
        <w:rPr>
          <w:sz w:val="24"/>
          <w:szCs w:val="24"/>
          <w:lang w:val="x-none" w:eastAsia="x-none"/>
        </w:rPr>
        <w:t>” implementing “</w:t>
      </w:r>
      <w:proofErr w:type="spellStart"/>
      <w:r w:rsidRPr="00A37764">
        <w:rPr>
          <w:sz w:val="24"/>
          <w:szCs w:val="24"/>
          <w:lang w:val="x-none" w:eastAsia="x-none"/>
        </w:rPr>
        <w:t>SortInterface</w:t>
      </w:r>
      <w:proofErr w:type="spellEnd"/>
      <w:r w:rsidRPr="00A37764">
        <w:rPr>
          <w:sz w:val="24"/>
          <w:szCs w:val="24"/>
          <w:lang w:val="x-none" w:eastAsia="x-none"/>
        </w:rPr>
        <w:t>” in which sort() method should print a message linear sort is used.</w:t>
      </w:r>
      <w:bookmarkStart w:id="167" w:name="Define_a_package_“searchingapp”_in_which"/>
      <w:bookmarkEnd w:id="167"/>
      <w:r w:rsidRPr="00A37764">
        <w:rPr>
          <w:sz w:val="24"/>
          <w:szCs w:val="24"/>
          <w:lang w:val="x-none" w:eastAsia="x-none"/>
        </w:rPr>
        <w:t xml:space="preserve"> Define a package “</w:t>
      </w:r>
      <w:proofErr w:type="spellStart"/>
      <w:r w:rsidRPr="00A37764">
        <w:rPr>
          <w:sz w:val="24"/>
          <w:szCs w:val="24"/>
          <w:lang w:val="x-none" w:eastAsia="x-none"/>
        </w:rPr>
        <w:t>searchingapp</w:t>
      </w:r>
      <w:proofErr w:type="spellEnd"/>
      <w:r w:rsidRPr="00A37764">
        <w:rPr>
          <w:sz w:val="24"/>
          <w:szCs w:val="24"/>
          <w:lang w:val="x-none" w:eastAsia="x-none"/>
        </w:rPr>
        <w:t>” in which declare an interface “</w:t>
      </w:r>
      <w:proofErr w:type="spellStart"/>
      <w:r w:rsidRPr="00A37764">
        <w:rPr>
          <w:sz w:val="24"/>
          <w:szCs w:val="24"/>
          <w:lang w:val="x-none" w:eastAsia="x-none"/>
        </w:rPr>
        <w:t>SearchInterface</w:t>
      </w:r>
      <w:proofErr w:type="spellEnd"/>
      <w:r w:rsidRPr="00A37764">
        <w:rPr>
          <w:sz w:val="24"/>
          <w:szCs w:val="24"/>
          <w:lang w:val="x-none" w:eastAsia="x-none"/>
        </w:rPr>
        <w:t>” with  search( ) method whose return type and parameter list should be void and empty respectively.</w:t>
      </w:r>
      <w:bookmarkStart w:id="168" w:name="Define__“searchingimpl”_package_in_which"/>
      <w:bookmarkEnd w:id="168"/>
      <w:r w:rsidRPr="00A37764">
        <w:rPr>
          <w:sz w:val="24"/>
          <w:szCs w:val="24"/>
          <w:lang w:val="x-none" w:eastAsia="x-none"/>
        </w:rPr>
        <w:t xml:space="preserve"> Define “</w:t>
      </w:r>
      <w:proofErr w:type="spellStart"/>
      <w:r w:rsidRPr="00A37764">
        <w:rPr>
          <w:sz w:val="24"/>
          <w:szCs w:val="24"/>
          <w:lang w:val="x-none" w:eastAsia="x-none"/>
        </w:rPr>
        <w:t>searchingimpl</w:t>
      </w:r>
      <w:proofErr w:type="spellEnd"/>
      <w:r w:rsidRPr="00A37764">
        <w:rPr>
          <w:sz w:val="24"/>
          <w:szCs w:val="24"/>
          <w:lang w:val="x-none" w:eastAsia="x-none"/>
        </w:rPr>
        <w:t>” package in which define a “</w:t>
      </w:r>
      <w:proofErr w:type="spellStart"/>
      <w:r w:rsidRPr="00A37764">
        <w:rPr>
          <w:sz w:val="24"/>
          <w:szCs w:val="24"/>
          <w:lang w:val="x-none" w:eastAsia="x-none"/>
        </w:rPr>
        <w:t>SearchImpl</w:t>
      </w:r>
      <w:proofErr w:type="spellEnd"/>
      <w:r w:rsidRPr="00A37764">
        <w:rPr>
          <w:sz w:val="24"/>
          <w:szCs w:val="24"/>
          <w:lang w:val="x-none" w:eastAsia="x-none"/>
        </w:rPr>
        <w:t>” class implementing “Search</w:t>
      </w:r>
      <w:r>
        <w:rPr>
          <w:sz w:val="24"/>
          <w:szCs w:val="24"/>
          <w:lang w:eastAsia="x-none"/>
        </w:rPr>
        <w:t xml:space="preserve"> </w:t>
      </w:r>
      <w:r w:rsidRPr="00A37764">
        <w:rPr>
          <w:sz w:val="24"/>
          <w:szCs w:val="24"/>
          <w:lang w:val="x-none" w:eastAsia="x-none"/>
        </w:rPr>
        <w:t>Interface” defined in “</w:t>
      </w:r>
      <w:proofErr w:type="spellStart"/>
      <w:r w:rsidRPr="00A37764">
        <w:rPr>
          <w:sz w:val="24"/>
          <w:szCs w:val="24"/>
          <w:lang w:val="x-none" w:eastAsia="x-none"/>
        </w:rPr>
        <w:t>searchingapp</w:t>
      </w:r>
      <w:proofErr w:type="spellEnd"/>
      <w:r w:rsidRPr="00A37764">
        <w:rPr>
          <w:sz w:val="24"/>
          <w:szCs w:val="24"/>
          <w:lang w:val="x-none" w:eastAsia="x-none"/>
        </w:rPr>
        <w:t>” package in which define a search( ) method</w:t>
      </w:r>
      <w:bookmarkStart w:id="169" w:name="Define_a_class_ExecutePackage_with_main_"/>
      <w:bookmarkEnd w:id="169"/>
      <w:r w:rsidRPr="00A37764">
        <w:rPr>
          <w:sz w:val="24"/>
          <w:szCs w:val="24"/>
          <w:lang w:val="x-none" w:eastAsia="x-none"/>
        </w:rPr>
        <w:t xml:space="preserve"> which should print a message linear search is</w:t>
      </w:r>
      <w:r>
        <w:rPr>
          <w:sz w:val="24"/>
          <w:szCs w:val="24"/>
          <w:lang w:eastAsia="x-none"/>
        </w:rPr>
        <w:t xml:space="preserve"> </w:t>
      </w:r>
      <w:r w:rsidRPr="00A37764">
        <w:rPr>
          <w:sz w:val="24"/>
          <w:szCs w:val="24"/>
          <w:lang w:val="x-none" w:eastAsia="x-none"/>
        </w:rPr>
        <w:t>used.</w:t>
      </w:r>
    </w:p>
    <w:p w:rsidR="00283471" w:rsidRPr="00A37764" w:rsidRDefault="00283471" w:rsidP="00283471">
      <w:pPr>
        <w:spacing w:before="3"/>
        <w:ind w:left="260" w:hanging="3"/>
        <w:jc w:val="both"/>
        <w:rPr>
          <w:sz w:val="24"/>
          <w:szCs w:val="24"/>
          <w:lang w:val="en-GB" w:eastAsia="x-none"/>
        </w:rPr>
      </w:pPr>
    </w:p>
    <w:p w:rsidR="00283471" w:rsidRPr="00A37764" w:rsidRDefault="00283471" w:rsidP="00283471">
      <w:pPr>
        <w:spacing w:before="3"/>
        <w:ind w:left="723" w:hanging="3"/>
        <w:jc w:val="both"/>
        <w:rPr>
          <w:sz w:val="24"/>
          <w:szCs w:val="24"/>
          <w:lang w:val="en-GB" w:eastAsia="x-none"/>
        </w:rPr>
      </w:pPr>
      <w:r w:rsidRPr="00A37764">
        <w:rPr>
          <w:sz w:val="24"/>
          <w:szCs w:val="24"/>
          <w:lang w:val="en-GB" w:eastAsia="x-none"/>
        </w:rPr>
        <w:lastRenderedPageBreak/>
        <w:t>Define a class Execute</w:t>
      </w:r>
      <w:r>
        <w:rPr>
          <w:sz w:val="24"/>
          <w:szCs w:val="24"/>
          <w:lang w:val="en-GB" w:eastAsia="x-none"/>
        </w:rPr>
        <w:t xml:space="preserve"> </w:t>
      </w:r>
      <w:r w:rsidRPr="00A37764">
        <w:rPr>
          <w:sz w:val="24"/>
          <w:szCs w:val="24"/>
          <w:lang w:val="en-GB" w:eastAsia="x-none"/>
        </w:rPr>
        <w:t xml:space="preserve">Package with main method using the above </w:t>
      </w:r>
      <w:proofErr w:type="gramStart"/>
      <w:r w:rsidRPr="00A37764">
        <w:rPr>
          <w:sz w:val="24"/>
          <w:szCs w:val="24"/>
          <w:lang w:val="en-GB" w:eastAsia="x-none"/>
        </w:rPr>
        <w:t>packages(</w:t>
      </w:r>
      <w:proofErr w:type="gramEnd"/>
      <w:r w:rsidRPr="00A37764">
        <w:rPr>
          <w:sz w:val="24"/>
          <w:szCs w:val="24"/>
          <w:lang w:val="en-GB" w:eastAsia="x-none"/>
        </w:rPr>
        <w:t>classes and its</w:t>
      </w:r>
      <w:bookmarkStart w:id="170" w:name="Use_ArrayList_class_of_Collections_Frame"/>
      <w:bookmarkEnd w:id="170"/>
      <w:r w:rsidRPr="00A37764">
        <w:rPr>
          <w:sz w:val="24"/>
          <w:szCs w:val="24"/>
          <w:lang w:val="en-GB" w:eastAsia="x-none"/>
        </w:rPr>
        <w:t xml:space="preserve"> methods).</w:t>
      </w:r>
    </w:p>
    <w:p w:rsidR="00283471" w:rsidRPr="00A37764" w:rsidRDefault="00283471" w:rsidP="00283471">
      <w:pPr>
        <w:spacing w:before="2"/>
        <w:ind w:left="260" w:right="235" w:hanging="3"/>
        <w:jc w:val="both"/>
        <w:rPr>
          <w:sz w:val="24"/>
          <w:szCs w:val="24"/>
          <w:lang w:val="en-GB" w:eastAsia="x-none"/>
        </w:rPr>
      </w:pPr>
    </w:p>
    <w:p w:rsidR="00283471" w:rsidRPr="00A37764" w:rsidRDefault="00283471" w:rsidP="00283471">
      <w:pPr>
        <w:spacing w:before="2"/>
        <w:ind w:left="723" w:right="235" w:hanging="3"/>
        <w:jc w:val="both"/>
        <w:rPr>
          <w:sz w:val="24"/>
          <w:szCs w:val="24"/>
          <w:lang w:val="en-GB" w:eastAsia="x-none"/>
        </w:rPr>
      </w:pPr>
      <w:r w:rsidRPr="00A37764">
        <w:rPr>
          <w:sz w:val="24"/>
          <w:szCs w:val="24"/>
          <w:lang w:val="en-GB" w:eastAsia="x-none"/>
        </w:rPr>
        <w:t>Use Array List class of Collections Framework to and use algorithms to search and sort the element of an array.</w:t>
      </w:r>
    </w:p>
    <w:p w:rsidR="00283471" w:rsidRPr="00A37764" w:rsidRDefault="00283471" w:rsidP="00283471">
      <w:pPr>
        <w:spacing w:before="2"/>
        <w:jc w:val="both"/>
        <w:rPr>
          <w:sz w:val="24"/>
          <w:szCs w:val="24"/>
          <w:lang w:val="en-GB" w:eastAsia="x-none"/>
        </w:rPr>
      </w:pPr>
    </w:p>
    <w:p w:rsidR="00283471" w:rsidRPr="00A37764" w:rsidRDefault="00283471" w:rsidP="00283471">
      <w:pPr>
        <w:ind w:left="720" w:right="233" w:hanging="463"/>
        <w:jc w:val="both"/>
        <w:rPr>
          <w:sz w:val="24"/>
          <w:szCs w:val="24"/>
          <w:lang w:val="en-GB" w:eastAsia="x-none"/>
        </w:rPr>
      </w:pPr>
      <w:bookmarkStart w:id="171" w:name="7)Modify_the_withdraw()_method_of__Accou"/>
      <w:bookmarkEnd w:id="171"/>
      <w:r w:rsidRPr="00A37764">
        <w:rPr>
          <w:sz w:val="24"/>
          <w:szCs w:val="24"/>
          <w:lang w:val="en-GB" w:eastAsia="x-none"/>
        </w:rPr>
        <w:t xml:space="preserve">7) </w:t>
      </w:r>
      <w:r w:rsidRPr="00A37764">
        <w:rPr>
          <w:sz w:val="24"/>
          <w:szCs w:val="24"/>
          <w:lang w:val="en-GB" w:eastAsia="x-none"/>
        </w:rPr>
        <w:tab/>
        <w:t>Modify the withdraw() method of Account class such that this method should throw “Insufficient Fund Exception” if the account holder tries to withdraw an amount that leads to condition where current balance becomes less than minimum balance otherwise allow the account holder to withdraw and update the balance accordingly.</w:t>
      </w:r>
    </w:p>
    <w:p w:rsidR="00283471" w:rsidRPr="00A37764" w:rsidRDefault="00283471" w:rsidP="00283471">
      <w:pPr>
        <w:spacing w:before="2"/>
        <w:jc w:val="both"/>
        <w:rPr>
          <w:sz w:val="24"/>
          <w:szCs w:val="24"/>
          <w:lang w:val="en-GB" w:eastAsia="x-none"/>
        </w:rPr>
      </w:pPr>
    </w:p>
    <w:p w:rsidR="00283471" w:rsidRPr="00A37764" w:rsidRDefault="00283471" w:rsidP="00283471">
      <w:pPr>
        <w:tabs>
          <w:tab w:val="left" w:pos="979"/>
        </w:tabs>
        <w:spacing w:before="1"/>
        <w:ind w:left="979" w:right="235" w:hanging="722"/>
        <w:jc w:val="both"/>
        <w:rPr>
          <w:sz w:val="24"/>
          <w:szCs w:val="24"/>
          <w:lang w:val="en-GB" w:eastAsia="x-none"/>
        </w:rPr>
      </w:pPr>
      <w:bookmarkStart w:id="172" w:name="8.__A)Define_two_threads_such_that_one_t"/>
      <w:bookmarkEnd w:id="172"/>
      <w:proofErr w:type="gramStart"/>
      <w:r w:rsidRPr="00A37764">
        <w:rPr>
          <w:sz w:val="24"/>
          <w:szCs w:val="24"/>
          <w:lang w:val="en-GB" w:eastAsia="x-none"/>
        </w:rPr>
        <w:t>8.A</w:t>
      </w:r>
      <w:proofErr w:type="gramEnd"/>
      <w:r w:rsidRPr="00A37764">
        <w:rPr>
          <w:sz w:val="24"/>
          <w:szCs w:val="24"/>
          <w:lang w:val="en-GB" w:eastAsia="x-none"/>
        </w:rPr>
        <w:t>)</w:t>
      </w:r>
      <w:r w:rsidRPr="00A37764">
        <w:rPr>
          <w:sz w:val="24"/>
          <w:szCs w:val="24"/>
          <w:lang w:val="en-GB" w:eastAsia="x-none"/>
        </w:rPr>
        <w:tab/>
        <w:t>Define two threads such that one thread should print even numbers and another thread should print odd</w:t>
      </w:r>
      <w:r>
        <w:rPr>
          <w:sz w:val="24"/>
          <w:szCs w:val="24"/>
          <w:lang w:val="en-GB" w:eastAsia="x-none"/>
        </w:rPr>
        <w:t xml:space="preserve"> </w:t>
      </w:r>
      <w:r w:rsidRPr="00A37764">
        <w:rPr>
          <w:sz w:val="24"/>
          <w:szCs w:val="24"/>
          <w:lang w:val="en-GB" w:eastAsia="x-none"/>
        </w:rPr>
        <w:t>numbers.</w:t>
      </w:r>
    </w:p>
    <w:p w:rsidR="00283471" w:rsidRPr="00A37764" w:rsidRDefault="00283471" w:rsidP="005D33C6">
      <w:pPr>
        <w:numPr>
          <w:ilvl w:val="1"/>
          <w:numId w:val="71"/>
        </w:numPr>
        <w:tabs>
          <w:tab w:val="left" w:pos="1027"/>
          <w:tab w:val="left" w:pos="1028"/>
        </w:tabs>
        <w:suppressAutoHyphens/>
        <w:spacing w:before="2"/>
        <w:rPr>
          <w:sz w:val="24"/>
          <w:szCs w:val="24"/>
          <w:lang w:val="x-none" w:eastAsia="x-none"/>
        </w:rPr>
      </w:pPr>
      <w:bookmarkStart w:id="173" w:name="_____C)Define_two_threads_such_that_one_"/>
      <w:bookmarkStart w:id="174" w:name="_____B)_____Modify_the_Account_class_to_"/>
      <w:bookmarkEnd w:id="173"/>
      <w:bookmarkEnd w:id="174"/>
      <w:r w:rsidRPr="00A37764">
        <w:rPr>
          <w:sz w:val="24"/>
          <w:szCs w:val="24"/>
          <w:lang w:val="x-none" w:eastAsia="x-none"/>
        </w:rPr>
        <w:t>Modify the Account class to implement thread synchronization</w:t>
      </w:r>
      <w:r>
        <w:rPr>
          <w:sz w:val="24"/>
          <w:szCs w:val="24"/>
          <w:lang w:eastAsia="x-none"/>
        </w:rPr>
        <w:t xml:space="preserve"> </w:t>
      </w:r>
      <w:r w:rsidRPr="00A37764">
        <w:rPr>
          <w:sz w:val="24"/>
          <w:szCs w:val="24"/>
          <w:lang w:val="x-none" w:eastAsia="x-none"/>
        </w:rPr>
        <w:t>concept.</w:t>
      </w:r>
    </w:p>
    <w:p w:rsidR="00283471" w:rsidRPr="00A37764" w:rsidRDefault="00283471" w:rsidP="005D33C6">
      <w:pPr>
        <w:numPr>
          <w:ilvl w:val="1"/>
          <w:numId w:val="71"/>
        </w:numPr>
        <w:tabs>
          <w:tab w:val="left" w:pos="979"/>
          <w:tab w:val="left" w:pos="980"/>
        </w:tabs>
        <w:suppressAutoHyphens/>
        <w:ind w:left="979" w:right="235" w:hanging="446"/>
        <w:rPr>
          <w:sz w:val="24"/>
          <w:szCs w:val="24"/>
          <w:lang w:val="x-none" w:eastAsia="x-none"/>
        </w:rPr>
      </w:pPr>
      <w:r w:rsidRPr="00A37764">
        <w:rPr>
          <w:sz w:val="24"/>
          <w:szCs w:val="24"/>
          <w:lang w:val="x-none" w:eastAsia="x-none"/>
        </w:rPr>
        <w:t>Define two threads such that one thread should read a line of text from text file and</w:t>
      </w:r>
      <w:bookmarkStart w:id="175" w:name="_____D)____Write_a_program_to_implement_"/>
      <w:bookmarkEnd w:id="175"/>
      <w:r w:rsidRPr="00A37764">
        <w:rPr>
          <w:sz w:val="24"/>
          <w:szCs w:val="24"/>
          <w:lang w:val="x-none" w:eastAsia="x-none"/>
        </w:rPr>
        <w:t xml:space="preserve"> another thread should write that line of text to another file. (Thread communication</w:t>
      </w:r>
      <w:r>
        <w:rPr>
          <w:sz w:val="24"/>
          <w:szCs w:val="24"/>
          <w:lang w:eastAsia="x-none"/>
        </w:rPr>
        <w:t xml:space="preserve"> </w:t>
      </w:r>
      <w:r w:rsidRPr="00A37764">
        <w:rPr>
          <w:sz w:val="24"/>
          <w:szCs w:val="24"/>
          <w:lang w:val="x-none" w:eastAsia="x-none"/>
        </w:rPr>
        <w:t>example).</w:t>
      </w:r>
    </w:p>
    <w:p w:rsidR="00283471" w:rsidRPr="00A37764" w:rsidRDefault="00283471" w:rsidP="005D33C6">
      <w:pPr>
        <w:numPr>
          <w:ilvl w:val="1"/>
          <w:numId w:val="71"/>
        </w:numPr>
        <w:tabs>
          <w:tab w:val="left" w:pos="984"/>
          <w:tab w:val="left" w:pos="985"/>
        </w:tabs>
        <w:suppressAutoHyphens/>
        <w:ind w:left="984" w:hanging="452"/>
        <w:rPr>
          <w:sz w:val="24"/>
          <w:szCs w:val="24"/>
          <w:lang w:val="x-none" w:eastAsia="x-none"/>
        </w:rPr>
      </w:pPr>
      <w:r w:rsidRPr="00A37764">
        <w:rPr>
          <w:sz w:val="24"/>
          <w:szCs w:val="24"/>
          <w:lang w:val="x-none" w:eastAsia="x-none"/>
        </w:rPr>
        <w:t>Write a program to implement thread</w:t>
      </w:r>
      <w:r>
        <w:rPr>
          <w:sz w:val="24"/>
          <w:szCs w:val="24"/>
          <w:lang w:eastAsia="x-none"/>
        </w:rPr>
        <w:t xml:space="preserve"> </w:t>
      </w:r>
      <w:r w:rsidRPr="00A37764">
        <w:rPr>
          <w:sz w:val="24"/>
          <w:szCs w:val="24"/>
          <w:lang w:val="x-none" w:eastAsia="x-none"/>
        </w:rPr>
        <w:t>priority.</w:t>
      </w:r>
    </w:p>
    <w:p w:rsidR="00283471" w:rsidRPr="00A37764" w:rsidRDefault="00283471" w:rsidP="00283471">
      <w:pPr>
        <w:jc w:val="both"/>
        <w:rPr>
          <w:sz w:val="24"/>
          <w:szCs w:val="24"/>
          <w:lang w:val="en-GB" w:eastAsia="x-none"/>
        </w:rPr>
      </w:pPr>
    </w:p>
    <w:p w:rsidR="00283471" w:rsidRPr="00A37764" w:rsidRDefault="00283471" w:rsidP="005D33C6">
      <w:pPr>
        <w:numPr>
          <w:ilvl w:val="0"/>
          <w:numId w:val="72"/>
        </w:numPr>
        <w:tabs>
          <w:tab w:val="left" w:pos="496"/>
        </w:tabs>
        <w:suppressAutoHyphens/>
        <w:ind w:left="180" w:firstLine="0"/>
        <w:rPr>
          <w:sz w:val="24"/>
          <w:szCs w:val="24"/>
          <w:lang w:val="x-none" w:eastAsia="x-none"/>
        </w:rPr>
      </w:pPr>
      <w:bookmarkStart w:id="176" w:name="9)_Design_the_user_screen_as_follows_and"/>
      <w:bookmarkEnd w:id="176"/>
      <w:r w:rsidRPr="00A37764">
        <w:rPr>
          <w:sz w:val="24"/>
          <w:szCs w:val="24"/>
          <w:lang w:val="x-none" w:eastAsia="x-none"/>
        </w:rPr>
        <w:t>Design the user screen as follows and handle the events</w:t>
      </w:r>
      <w:r>
        <w:rPr>
          <w:sz w:val="24"/>
          <w:szCs w:val="24"/>
          <w:lang w:eastAsia="x-none"/>
        </w:rPr>
        <w:t xml:space="preserve"> </w:t>
      </w:r>
      <w:r w:rsidRPr="00A37764">
        <w:rPr>
          <w:sz w:val="24"/>
          <w:szCs w:val="24"/>
          <w:lang w:val="x-none" w:eastAsia="x-none"/>
        </w:rPr>
        <w:t>appropriately.</w:t>
      </w:r>
    </w:p>
    <w:p w:rsidR="00283471" w:rsidRPr="00A37764" w:rsidRDefault="00283471" w:rsidP="00283471">
      <w:pPr>
        <w:spacing w:before="61"/>
        <w:ind w:left="257" w:right="7129"/>
        <w:jc w:val="both"/>
        <w:rPr>
          <w:sz w:val="24"/>
          <w:szCs w:val="24"/>
          <w:lang w:val="en-GB" w:eastAsia="x-none"/>
        </w:rPr>
      </w:pPr>
    </w:p>
    <w:p w:rsidR="00283471" w:rsidRPr="00A37764" w:rsidRDefault="00283471" w:rsidP="00283471">
      <w:pPr>
        <w:spacing w:before="61"/>
        <w:ind w:left="257" w:right="7129"/>
        <w:jc w:val="both"/>
        <w:rPr>
          <w:sz w:val="24"/>
          <w:szCs w:val="24"/>
          <w:lang w:val="en-GB" w:eastAsia="x-none"/>
        </w:rPr>
      </w:pPr>
      <w:r>
        <w:rPr>
          <w:noProof/>
          <w:sz w:val="24"/>
          <w:szCs w:val="24"/>
          <w:lang w:val="en-IN" w:eastAsia="en-IN"/>
        </w:rPr>
        <mc:AlternateContent>
          <mc:Choice Requires="wpg">
            <w:drawing>
              <wp:anchor distT="0" distB="0" distL="114300" distR="114300" simplePos="0" relativeHeight="251659264" behindDoc="0" locked="0" layoutInCell="1" allowOverlap="1" wp14:anchorId="0969A86B" wp14:editId="356EC399">
                <wp:simplePos x="0" y="0"/>
                <wp:positionH relativeFrom="page">
                  <wp:posOffset>2573020</wp:posOffset>
                </wp:positionH>
                <wp:positionV relativeFrom="paragraph">
                  <wp:posOffset>194310</wp:posOffset>
                </wp:positionV>
                <wp:extent cx="1722120" cy="768985"/>
                <wp:effectExtent l="1270" t="2540" r="635"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8985"/>
                          <a:chOff x="4053" y="307"/>
                          <a:chExt cx="2712" cy="1211"/>
                        </a:xfrm>
                      </wpg:grpSpPr>
                      <wps:wsp>
                        <wps:cNvPr id="28" name="AutoShape 11"/>
                        <wps:cNvSpPr>
                          <a:spLocks/>
                        </wps:cNvSpPr>
                        <wps:spPr bwMode="auto">
                          <a:xfrm>
                            <a:off x="4792" y="306"/>
                            <a:ext cx="1323" cy="279"/>
                          </a:xfrm>
                          <a:custGeom>
                            <a:avLst/>
                            <a:gdLst>
                              <a:gd name="T0" fmla="*/ 1315 w 1323"/>
                              <a:gd name="T1" fmla="*/ 279 h 279"/>
                              <a:gd name="T2" fmla="*/ 7 w 1323"/>
                              <a:gd name="T3" fmla="*/ 279 h 279"/>
                              <a:gd name="T4" fmla="*/ 0 w 1323"/>
                              <a:gd name="T5" fmla="*/ 271 h 279"/>
                              <a:gd name="T6" fmla="*/ 0 w 1323"/>
                              <a:gd name="T7" fmla="*/ 7 h 279"/>
                              <a:gd name="T8" fmla="*/ 7 w 1323"/>
                              <a:gd name="T9" fmla="*/ 0 h 279"/>
                              <a:gd name="T10" fmla="*/ 1315 w 1323"/>
                              <a:gd name="T11" fmla="*/ 0 h 279"/>
                              <a:gd name="T12" fmla="*/ 1323 w 1323"/>
                              <a:gd name="T13" fmla="*/ 7 h 279"/>
                              <a:gd name="T14" fmla="*/ 15 w 1323"/>
                              <a:gd name="T15" fmla="*/ 7 h 279"/>
                              <a:gd name="T16" fmla="*/ 7 w 1323"/>
                              <a:gd name="T17" fmla="*/ 15 h 279"/>
                              <a:gd name="T18" fmla="*/ 15 w 1323"/>
                              <a:gd name="T19" fmla="*/ 15 h 279"/>
                              <a:gd name="T20" fmla="*/ 15 w 1323"/>
                              <a:gd name="T21" fmla="*/ 264 h 279"/>
                              <a:gd name="T22" fmla="*/ 7 w 1323"/>
                              <a:gd name="T23" fmla="*/ 264 h 279"/>
                              <a:gd name="T24" fmla="*/ 15 w 1323"/>
                              <a:gd name="T25" fmla="*/ 271 h 279"/>
                              <a:gd name="T26" fmla="*/ 1323 w 1323"/>
                              <a:gd name="T27" fmla="*/ 271 h 279"/>
                              <a:gd name="T28" fmla="*/ 1315 w 1323"/>
                              <a:gd name="T29" fmla="*/ 279 h 279"/>
                              <a:gd name="T30" fmla="*/ 15 w 1323"/>
                              <a:gd name="T31" fmla="*/ 15 h 279"/>
                              <a:gd name="T32" fmla="*/ 7 w 1323"/>
                              <a:gd name="T33" fmla="*/ 15 h 279"/>
                              <a:gd name="T34" fmla="*/ 15 w 1323"/>
                              <a:gd name="T35" fmla="*/ 7 h 279"/>
                              <a:gd name="T36" fmla="*/ 15 w 1323"/>
                              <a:gd name="T37" fmla="*/ 15 h 279"/>
                              <a:gd name="T38" fmla="*/ 1308 w 1323"/>
                              <a:gd name="T39" fmla="*/ 15 h 279"/>
                              <a:gd name="T40" fmla="*/ 15 w 1323"/>
                              <a:gd name="T41" fmla="*/ 15 h 279"/>
                              <a:gd name="T42" fmla="*/ 15 w 1323"/>
                              <a:gd name="T43" fmla="*/ 7 h 279"/>
                              <a:gd name="T44" fmla="*/ 1308 w 1323"/>
                              <a:gd name="T45" fmla="*/ 7 h 279"/>
                              <a:gd name="T46" fmla="*/ 1308 w 1323"/>
                              <a:gd name="T47" fmla="*/ 15 h 279"/>
                              <a:gd name="T48" fmla="*/ 1308 w 1323"/>
                              <a:gd name="T49" fmla="*/ 271 h 279"/>
                              <a:gd name="T50" fmla="*/ 1308 w 1323"/>
                              <a:gd name="T51" fmla="*/ 7 h 279"/>
                              <a:gd name="T52" fmla="*/ 1315 w 1323"/>
                              <a:gd name="T53" fmla="*/ 15 h 279"/>
                              <a:gd name="T54" fmla="*/ 1323 w 1323"/>
                              <a:gd name="T55" fmla="*/ 15 h 279"/>
                              <a:gd name="T56" fmla="*/ 1323 w 1323"/>
                              <a:gd name="T57" fmla="*/ 264 h 279"/>
                              <a:gd name="T58" fmla="*/ 1315 w 1323"/>
                              <a:gd name="T59" fmla="*/ 264 h 279"/>
                              <a:gd name="T60" fmla="*/ 1308 w 1323"/>
                              <a:gd name="T61" fmla="*/ 271 h 279"/>
                              <a:gd name="T62" fmla="*/ 1323 w 1323"/>
                              <a:gd name="T63" fmla="*/ 15 h 279"/>
                              <a:gd name="T64" fmla="*/ 1315 w 1323"/>
                              <a:gd name="T65" fmla="*/ 15 h 279"/>
                              <a:gd name="T66" fmla="*/ 1308 w 1323"/>
                              <a:gd name="T67" fmla="*/ 7 h 279"/>
                              <a:gd name="T68" fmla="*/ 1323 w 1323"/>
                              <a:gd name="T69" fmla="*/ 7 h 279"/>
                              <a:gd name="T70" fmla="*/ 1323 w 1323"/>
                              <a:gd name="T71" fmla="*/ 15 h 279"/>
                              <a:gd name="T72" fmla="*/ 15 w 1323"/>
                              <a:gd name="T73" fmla="*/ 271 h 279"/>
                              <a:gd name="T74" fmla="*/ 7 w 1323"/>
                              <a:gd name="T75" fmla="*/ 264 h 279"/>
                              <a:gd name="T76" fmla="*/ 15 w 1323"/>
                              <a:gd name="T77" fmla="*/ 264 h 279"/>
                              <a:gd name="T78" fmla="*/ 15 w 1323"/>
                              <a:gd name="T79" fmla="*/ 271 h 279"/>
                              <a:gd name="T80" fmla="*/ 1308 w 1323"/>
                              <a:gd name="T81" fmla="*/ 271 h 279"/>
                              <a:gd name="T82" fmla="*/ 15 w 1323"/>
                              <a:gd name="T83" fmla="*/ 271 h 279"/>
                              <a:gd name="T84" fmla="*/ 15 w 1323"/>
                              <a:gd name="T85" fmla="*/ 264 h 279"/>
                              <a:gd name="T86" fmla="*/ 1308 w 1323"/>
                              <a:gd name="T87" fmla="*/ 264 h 279"/>
                              <a:gd name="T88" fmla="*/ 1308 w 1323"/>
                              <a:gd name="T89" fmla="*/ 271 h 279"/>
                              <a:gd name="T90" fmla="*/ 1323 w 1323"/>
                              <a:gd name="T91" fmla="*/ 271 h 279"/>
                              <a:gd name="T92" fmla="*/ 1308 w 1323"/>
                              <a:gd name="T93" fmla="*/ 271 h 279"/>
                              <a:gd name="T94" fmla="*/ 1315 w 1323"/>
                              <a:gd name="T95" fmla="*/ 264 h 279"/>
                              <a:gd name="T96" fmla="*/ 1323 w 1323"/>
                              <a:gd name="T97" fmla="*/ 264 h 279"/>
                              <a:gd name="T98" fmla="*/ 1323 w 1323"/>
                              <a:gd name="T99" fmla="*/ 271 h 279"/>
                              <a:gd name="T100" fmla="*/ 0 w 1323"/>
                              <a:gd name="T101" fmla="*/ 0 h 279"/>
                              <a:gd name="T102" fmla="*/ 1323 w 1323"/>
                              <a:gd name="T103" fmla="*/ 27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323" h="279">
                                <a:moveTo>
                                  <a:pt x="1315" y="279"/>
                                </a:moveTo>
                                <a:lnTo>
                                  <a:pt x="7" y="279"/>
                                </a:lnTo>
                                <a:lnTo>
                                  <a:pt x="0" y="271"/>
                                </a:lnTo>
                                <a:lnTo>
                                  <a:pt x="0" y="7"/>
                                </a:lnTo>
                                <a:lnTo>
                                  <a:pt x="7" y="0"/>
                                </a:lnTo>
                                <a:lnTo>
                                  <a:pt x="1315" y="0"/>
                                </a:lnTo>
                                <a:lnTo>
                                  <a:pt x="1323" y="7"/>
                                </a:lnTo>
                                <a:lnTo>
                                  <a:pt x="15" y="7"/>
                                </a:lnTo>
                                <a:lnTo>
                                  <a:pt x="7" y="15"/>
                                </a:lnTo>
                                <a:lnTo>
                                  <a:pt x="15" y="15"/>
                                </a:lnTo>
                                <a:lnTo>
                                  <a:pt x="15" y="264"/>
                                </a:lnTo>
                                <a:lnTo>
                                  <a:pt x="7" y="264"/>
                                </a:lnTo>
                                <a:lnTo>
                                  <a:pt x="15" y="271"/>
                                </a:lnTo>
                                <a:lnTo>
                                  <a:pt x="1323" y="271"/>
                                </a:lnTo>
                                <a:lnTo>
                                  <a:pt x="1315" y="279"/>
                                </a:lnTo>
                                <a:close/>
                                <a:moveTo>
                                  <a:pt x="15" y="15"/>
                                </a:moveTo>
                                <a:lnTo>
                                  <a:pt x="7" y="15"/>
                                </a:lnTo>
                                <a:lnTo>
                                  <a:pt x="15" y="7"/>
                                </a:lnTo>
                                <a:lnTo>
                                  <a:pt x="15" y="15"/>
                                </a:lnTo>
                                <a:close/>
                                <a:moveTo>
                                  <a:pt x="1308" y="15"/>
                                </a:moveTo>
                                <a:lnTo>
                                  <a:pt x="15" y="15"/>
                                </a:lnTo>
                                <a:lnTo>
                                  <a:pt x="15" y="7"/>
                                </a:lnTo>
                                <a:lnTo>
                                  <a:pt x="1308" y="7"/>
                                </a:lnTo>
                                <a:lnTo>
                                  <a:pt x="1308" y="15"/>
                                </a:lnTo>
                                <a:close/>
                                <a:moveTo>
                                  <a:pt x="1308" y="271"/>
                                </a:moveTo>
                                <a:lnTo>
                                  <a:pt x="1308" y="7"/>
                                </a:lnTo>
                                <a:lnTo>
                                  <a:pt x="1315" y="15"/>
                                </a:lnTo>
                                <a:lnTo>
                                  <a:pt x="1323" y="15"/>
                                </a:lnTo>
                                <a:lnTo>
                                  <a:pt x="1323" y="264"/>
                                </a:lnTo>
                                <a:lnTo>
                                  <a:pt x="1315" y="264"/>
                                </a:lnTo>
                                <a:lnTo>
                                  <a:pt x="1308" y="271"/>
                                </a:lnTo>
                                <a:close/>
                                <a:moveTo>
                                  <a:pt x="1323" y="15"/>
                                </a:moveTo>
                                <a:lnTo>
                                  <a:pt x="1315" y="15"/>
                                </a:lnTo>
                                <a:lnTo>
                                  <a:pt x="1308" y="7"/>
                                </a:lnTo>
                                <a:lnTo>
                                  <a:pt x="1323" y="7"/>
                                </a:lnTo>
                                <a:lnTo>
                                  <a:pt x="1323" y="15"/>
                                </a:lnTo>
                                <a:close/>
                                <a:moveTo>
                                  <a:pt x="15" y="271"/>
                                </a:moveTo>
                                <a:lnTo>
                                  <a:pt x="7" y="264"/>
                                </a:lnTo>
                                <a:lnTo>
                                  <a:pt x="15" y="264"/>
                                </a:lnTo>
                                <a:lnTo>
                                  <a:pt x="15" y="271"/>
                                </a:lnTo>
                                <a:close/>
                                <a:moveTo>
                                  <a:pt x="1308" y="271"/>
                                </a:moveTo>
                                <a:lnTo>
                                  <a:pt x="15" y="271"/>
                                </a:lnTo>
                                <a:lnTo>
                                  <a:pt x="15" y="264"/>
                                </a:lnTo>
                                <a:lnTo>
                                  <a:pt x="1308" y="264"/>
                                </a:lnTo>
                                <a:lnTo>
                                  <a:pt x="1308" y="271"/>
                                </a:lnTo>
                                <a:close/>
                                <a:moveTo>
                                  <a:pt x="1323" y="271"/>
                                </a:moveTo>
                                <a:lnTo>
                                  <a:pt x="1308" y="271"/>
                                </a:lnTo>
                                <a:lnTo>
                                  <a:pt x="1315" y="264"/>
                                </a:lnTo>
                                <a:lnTo>
                                  <a:pt x="1323" y="264"/>
                                </a:lnTo>
                                <a:lnTo>
                                  <a:pt x="1323" y="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2"/>
                        <wps:cNvSpPr>
                          <a:spLocks noChangeArrowheads="1"/>
                        </wps:cNvSpPr>
                        <wps:spPr bwMode="auto">
                          <a:xfrm>
                            <a:off x="4800" y="567"/>
                            <a:ext cx="1308"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13"/>
                        <wps:cNvSpPr>
                          <a:spLocks/>
                        </wps:cNvSpPr>
                        <wps:spPr bwMode="auto">
                          <a:xfrm>
                            <a:off x="4052" y="560"/>
                            <a:ext cx="2712" cy="957"/>
                          </a:xfrm>
                          <a:custGeom>
                            <a:avLst/>
                            <a:gdLst>
                              <a:gd name="T0" fmla="*/ 1005 w 2712"/>
                              <a:gd name="T1" fmla="*/ 567 h 957"/>
                              <a:gd name="T2" fmla="*/ 998 w 2712"/>
                              <a:gd name="T3" fmla="*/ 582 h 957"/>
                              <a:gd name="T4" fmla="*/ 15 w 2712"/>
                              <a:gd name="T5" fmla="*/ 942 h 957"/>
                              <a:gd name="T6" fmla="*/ 998 w 2712"/>
                              <a:gd name="T7" fmla="*/ 582 h 957"/>
                              <a:gd name="T8" fmla="*/ 7 w 2712"/>
                              <a:gd name="T9" fmla="*/ 567 h 957"/>
                              <a:gd name="T10" fmla="*/ 0 w 2712"/>
                              <a:gd name="T11" fmla="*/ 949 h 957"/>
                              <a:gd name="T12" fmla="*/ 1005 w 2712"/>
                              <a:gd name="T13" fmla="*/ 957 h 957"/>
                              <a:gd name="T14" fmla="*/ 1013 w 2712"/>
                              <a:gd name="T15" fmla="*/ 942 h 957"/>
                              <a:gd name="T16" fmla="*/ 1013 w 2712"/>
                              <a:gd name="T17" fmla="*/ 574 h 957"/>
                              <a:gd name="T18" fmla="*/ 2055 w 2712"/>
                              <a:gd name="T19" fmla="*/ 0 h 957"/>
                              <a:gd name="T20" fmla="*/ 2048 w 2712"/>
                              <a:gd name="T21" fmla="*/ 15 h 957"/>
                              <a:gd name="T22" fmla="*/ 2048 w 2712"/>
                              <a:gd name="T23" fmla="*/ 279 h 957"/>
                              <a:gd name="T24" fmla="*/ 755 w 2712"/>
                              <a:gd name="T25" fmla="*/ 517 h 957"/>
                              <a:gd name="T26" fmla="*/ 2048 w 2712"/>
                              <a:gd name="T27" fmla="*/ 279 h 957"/>
                              <a:gd name="T28" fmla="*/ 755 w 2712"/>
                              <a:gd name="T29" fmla="*/ 253 h 957"/>
                              <a:gd name="T30" fmla="*/ 2048 w 2712"/>
                              <a:gd name="T31" fmla="*/ 15 h 957"/>
                              <a:gd name="T32" fmla="*/ 747 w 2712"/>
                              <a:gd name="T33" fmla="*/ 0 h 957"/>
                              <a:gd name="T34" fmla="*/ 740 w 2712"/>
                              <a:gd name="T35" fmla="*/ 260 h 957"/>
                              <a:gd name="T36" fmla="*/ 740 w 2712"/>
                              <a:gd name="T37" fmla="*/ 524 h 957"/>
                              <a:gd name="T38" fmla="*/ 2055 w 2712"/>
                              <a:gd name="T39" fmla="*/ 532 h 957"/>
                              <a:gd name="T40" fmla="*/ 2063 w 2712"/>
                              <a:gd name="T41" fmla="*/ 517 h 957"/>
                              <a:gd name="T42" fmla="*/ 2063 w 2712"/>
                              <a:gd name="T43" fmla="*/ 268 h 957"/>
                              <a:gd name="T44" fmla="*/ 2063 w 2712"/>
                              <a:gd name="T45" fmla="*/ 260 h 957"/>
                              <a:gd name="T46" fmla="*/ 2063 w 2712"/>
                              <a:gd name="T47" fmla="*/ 7 h 957"/>
                              <a:gd name="T48" fmla="*/ 2704 w 2712"/>
                              <a:gd name="T49" fmla="*/ 567 h 957"/>
                              <a:gd name="T50" fmla="*/ 2697 w 2712"/>
                              <a:gd name="T51" fmla="*/ 582 h 957"/>
                              <a:gd name="T52" fmla="*/ 1555 w 2712"/>
                              <a:gd name="T53" fmla="*/ 942 h 957"/>
                              <a:gd name="T54" fmla="*/ 2697 w 2712"/>
                              <a:gd name="T55" fmla="*/ 582 h 957"/>
                              <a:gd name="T56" fmla="*/ 1547 w 2712"/>
                              <a:gd name="T57" fmla="*/ 567 h 957"/>
                              <a:gd name="T58" fmla="*/ 1540 w 2712"/>
                              <a:gd name="T59" fmla="*/ 949 h 957"/>
                              <a:gd name="T60" fmla="*/ 2704 w 2712"/>
                              <a:gd name="T61" fmla="*/ 957 h 957"/>
                              <a:gd name="T62" fmla="*/ 2712 w 2712"/>
                              <a:gd name="T63" fmla="*/ 942 h 957"/>
                              <a:gd name="T64" fmla="*/ 2712 w 2712"/>
                              <a:gd name="T65" fmla="*/ 574 h 957"/>
                              <a:gd name="T66" fmla="*/ 0 w 2712"/>
                              <a:gd name="T67" fmla="*/ 0 h 957"/>
                              <a:gd name="T68" fmla="*/ 2712 w 2712"/>
                              <a:gd name="T69" fmla="*/ 957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712" h="957">
                                <a:moveTo>
                                  <a:pt x="1013" y="574"/>
                                </a:moveTo>
                                <a:lnTo>
                                  <a:pt x="1005" y="567"/>
                                </a:lnTo>
                                <a:lnTo>
                                  <a:pt x="998" y="567"/>
                                </a:lnTo>
                                <a:lnTo>
                                  <a:pt x="998" y="582"/>
                                </a:lnTo>
                                <a:lnTo>
                                  <a:pt x="998" y="942"/>
                                </a:lnTo>
                                <a:lnTo>
                                  <a:pt x="15" y="942"/>
                                </a:lnTo>
                                <a:lnTo>
                                  <a:pt x="15" y="582"/>
                                </a:lnTo>
                                <a:lnTo>
                                  <a:pt x="998" y="582"/>
                                </a:lnTo>
                                <a:lnTo>
                                  <a:pt x="998" y="567"/>
                                </a:lnTo>
                                <a:lnTo>
                                  <a:pt x="7" y="567"/>
                                </a:lnTo>
                                <a:lnTo>
                                  <a:pt x="0" y="574"/>
                                </a:lnTo>
                                <a:lnTo>
                                  <a:pt x="0" y="949"/>
                                </a:lnTo>
                                <a:lnTo>
                                  <a:pt x="7" y="957"/>
                                </a:lnTo>
                                <a:lnTo>
                                  <a:pt x="1005" y="957"/>
                                </a:lnTo>
                                <a:lnTo>
                                  <a:pt x="1013" y="949"/>
                                </a:lnTo>
                                <a:lnTo>
                                  <a:pt x="1013" y="942"/>
                                </a:lnTo>
                                <a:lnTo>
                                  <a:pt x="1013" y="582"/>
                                </a:lnTo>
                                <a:lnTo>
                                  <a:pt x="1013" y="574"/>
                                </a:lnTo>
                                <a:close/>
                                <a:moveTo>
                                  <a:pt x="2063" y="7"/>
                                </a:moveTo>
                                <a:lnTo>
                                  <a:pt x="2055" y="0"/>
                                </a:lnTo>
                                <a:lnTo>
                                  <a:pt x="2048" y="0"/>
                                </a:lnTo>
                                <a:lnTo>
                                  <a:pt x="2048" y="15"/>
                                </a:lnTo>
                                <a:lnTo>
                                  <a:pt x="2048" y="253"/>
                                </a:lnTo>
                                <a:lnTo>
                                  <a:pt x="2048" y="279"/>
                                </a:lnTo>
                                <a:lnTo>
                                  <a:pt x="2048" y="517"/>
                                </a:lnTo>
                                <a:lnTo>
                                  <a:pt x="755" y="517"/>
                                </a:lnTo>
                                <a:lnTo>
                                  <a:pt x="755" y="279"/>
                                </a:lnTo>
                                <a:lnTo>
                                  <a:pt x="2048" y="279"/>
                                </a:lnTo>
                                <a:lnTo>
                                  <a:pt x="2048" y="253"/>
                                </a:lnTo>
                                <a:lnTo>
                                  <a:pt x="755" y="253"/>
                                </a:lnTo>
                                <a:lnTo>
                                  <a:pt x="755" y="15"/>
                                </a:lnTo>
                                <a:lnTo>
                                  <a:pt x="2048" y="15"/>
                                </a:lnTo>
                                <a:lnTo>
                                  <a:pt x="2048" y="0"/>
                                </a:lnTo>
                                <a:lnTo>
                                  <a:pt x="747" y="0"/>
                                </a:lnTo>
                                <a:lnTo>
                                  <a:pt x="740" y="7"/>
                                </a:lnTo>
                                <a:lnTo>
                                  <a:pt x="740" y="260"/>
                                </a:lnTo>
                                <a:lnTo>
                                  <a:pt x="740" y="271"/>
                                </a:lnTo>
                                <a:lnTo>
                                  <a:pt x="740" y="524"/>
                                </a:lnTo>
                                <a:lnTo>
                                  <a:pt x="747" y="532"/>
                                </a:lnTo>
                                <a:lnTo>
                                  <a:pt x="2055" y="532"/>
                                </a:lnTo>
                                <a:lnTo>
                                  <a:pt x="2063" y="524"/>
                                </a:lnTo>
                                <a:lnTo>
                                  <a:pt x="2063" y="517"/>
                                </a:lnTo>
                                <a:lnTo>
                                  <a:pt x="2063" y="271"/>
                                </a:lnTo>
                                <a:lnTo>
                                  <a:pt x="2063" y="268"/>
                                </a:lnTo>
                                <a:lnTo>
                                  <a:pt x="2063" y="264"/>
                                </a:lnTo>
                                <a:lnTo>
                                  <a:pt x="2063" y="260"/>
                                </a:lnTo>
                                <a:lnTo>
                                  <a:pt x="2063" y="15"/>
                                </a:lnTo>
                                <a:lnTo>
                                  <a:pt x="2063" y="7"/>
                                </a:lnTo>
                                <a:close/>
                                <a:moveTo>
                                  <a:pt x="2712" y="574"/>
                                </a:moveTo>
                                <a:lnTo>
                                  <a:pt x="2704" y="567"/>
                                </a:lnTo>
                                <a:lnTo>
                                  <a:pt x="2697" y="567"/>
                                </a:lnTo>
                                <a:lnTo>
                                  <a:pt x="2697" y="582"/>
                                </a:lnTo>
                                <a:lnTo>
                                  <a:pt x="2697" y="942"/>
                                </a:lnTo>
                                <a:lnTo>
                                  <a:pt x="1555" y="942"/>
                                </a:lnTo>
                                <a:lnTo>
                                  <a:pt x="1555" y="582"/>
                                </a:lnTo>
                                <a:lnTo>
                                  <a:pt x="2697" y="582"/>
                                </a:lnTo>
                                <a:lnTo>
                                  <a:pt x="2697" y="567"/>
                                </a:lnTo>
                                <a:lnTo>
                                  <a:pt x="1547" y="567"/>
                                </a:lnTo>
                                <a:lnTo>
                                  <a:pt x="1540" y="574"/>
                                </a:lnTo>
                                <a:lnTo>
                                  <a:pt x="1540" y="949"/>
                                </a:lnTo>
                                <a:lnTo>
                                  <a:pt x="1547" y="957"/>
                                </a:lnTo>
                                <a:lnTo>
                                  <a:pt x="2704" y="957"/>
                                </a:lnTo>
                                <a:lnTo>
                                  <a:pt x="2712" y="949"/>
                                </a:lnTo>
                                <a:lnTo>
                                  <a:pt x="2712" y="942"/>
                                </a:lnTo>
                                <a:lnTo>
                                  <a:pt x="2712" y="582"/>
                                </a:lnTo>
                                <a:lnTo>
                                  <a:pt x="2712" y="5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780440" id="Group 27" o:spid="_x0000_s1026" style="position:absolute;margin-left:202.6pt;margin-top:15.3pt;width:135.6pt;height:60.55pt;z-index:251659264;mso-position-horizontal-relative:page" coordorigin="4053,307" coordsize="2712,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">
                <v:shape id="AutoShape 11" o:spid="_x0000_s1027" style="position:absolute;left:4792;top:306;width:1323;height:279;visibility:visible;mso-wrap-style:square;v-text-anchor:top" coordsize="132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QcIA&#10;AADbAAAADwAAAGRycy9kb3ducmV2LnhtbERPz2vCMBS+C/sfwhvsIjNdYbJ1RlkHk3nTtgePj+bZ&#10;VpuXkmS1/vfmMNjx4/u92kymFyM531lW8LJIQBDXVnfcKKjK7+c3ED4ga+wtk4IbedisH2YrzLS9&#10;8oHGIjQihrDPUEEbwpBJ6euWDPqFHYgjd7LOYIjQNVI7vMZw08s0SZbSYMexocWBvlqqL8WvUZC7&#10;/n1uqi1X6e4UytfquD/nR6WeHqfPDxCBpvAv/nP/aAVpHBu/xB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ZBwgAAANsAAAAPAAAAAAAAAAAAAAAAAJgCAABkcnMvZG93&#10;bnJldi54bWxQSwUGAAAAAAQABAD1AAAAhwMAAAAA&#10;" path="m1315,279l7,279,,271,,7,7,,1315,r8,7l15,7,7,15r8,l15,264r-8,l15,271r1308,l1315,279xm15,15r-8,l15,7r,8xm1308,15l15,15r,-8l1308,7r,8xm1308,271r,-264l1315,15r8,l1323,264r-8,l1308,271xm1323,15r-8,l1308,7r15,l1323,15xm15,271l7,264r8,l15,271xm1308,271l15,271r,-7l1308,264r,7xm1323,271r-15,l1315,264r8,l1323,271xe" fillcolor="black" stroked="f">
                  <v:path arrowok="t" o:connecttype="custom" o:connectlocs="1315,279;7,279;0,271;0,7;7,0;1315,0;1323,7;15,7;7,15;15,15;15,264;7,264;15,271;1323,271;1315,279;15,15;7,15;15,7;15,15;1308,15;15,15;15,7;1308,7;1308,15;1308,271;1308,7;1315,15;1323,15;1323,264;1315,264;1308,271;1323,15;1315,15;1308,7;1323,7;1323,15;15,271;7,264;15,264;15,271;1308,271;15,271;15,264;1308,264;1308,271;1323,271;1308,271;1315,264;1323,264;1323,271" o:connectangles="0,0,0,0,0,0,0,0,0,0,0,0,0,0,0,0,0,0,0,0,0,0,0,0,0,0,0,0,0,0,0,0,0,0,0,0,0,0,0,0,0,0,0,0,0,0,0,0,0,0" textboxrect="0,0,1323,279"/>
                </v:shape>
                <v:rect id="Rectangle 12" o:spid="_x0000_s1028" style="position:absolute;left:4800;top:567;width:1308;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shape id="AutoShape 13" o:spid="_x0000_s1029" style="position:absolute;left:4052;top:560;width:2712;height:957;visibility:visible;mso-wrap-style:square;v-text-anchor:top" coordsize="2712,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RssEA&#10;AADbAAAADwAAAGRycy9kb3ducmV2LnhtbERPz2vCMBS+C/sfwht401QHKp1RtoHMgwhWHTs+mre0&#10;rHkJTbT1vzcHwePH93u57m0jrtSG2rGCyTgDQVw6XbNRcDpuRgsQISJrbByTghsFWK9eBkvMtev4&#10;QNciGpFCOOSooIrR51KGsiKLYew8ceL+XGsxJtgaqVvsUrht5DTLZtJizamhQk9fFZX/xcUqMD9n&#10;/1mY2G0Wfr7r9pNs+/17Umr42n+8g4jUx6f44d5qBW9pffq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xEbLBAAAA2wAAAA8AAAAAAAAAAAAAAAAAmAIAAGRycy9kb3du&#10;cmV2LnhtbFBLBQYAAAAABAAEAPUAAACGAwAAAAA=&#10;" path="m1013,574r-8,-7l998,567r,15l998,942r-983,l15,582r983,l998,567,7,567,,574,,949r7,8l1005,957r8,-8l1013,942r,-360l1013,574xm2063,7l2055,r-7,l2048,15r,238l2048,279r,238l755,517r,-238l2048,279r,-26l755,253r,-238l2048,15r,-15l747,r-7,7l740,260r,11l740,524r7,8l2055,532r8,-8l2063,517r,-246l2063,268r,-4l2063,260r,-245l2063,7xm2712,574r-8,-7l2697,567r,15l2697,942r-1142,l1555,582r1142,l2697,567r-1150,l1540,574r,375l1547,957r1157,l2712,949r,-7l2712,582r,-8xe" fillcolor="black" stroked="f">
                  <v:path arrowok="t" o:connecttype="custom" o:connectlocs="1005,567;998,582;15,942;998,582;7,567;0,949;1005,957;1013,942;1013,574;2055,0;2048,15;2048,279;755,517;2048,279;755,253;2048,15;747,0;740,260;740,524;2055,532;2063,517;2063,268;2063,260;2063,7;2704,567;2697,582;1555,942;2697,582;1547,567;1540,949;2704,957;2712,942;2712,574" o:connectangles="0,0,0,0,0,0,0,0,0,0,0,0,0,0,0,0,0,0,0,0,0,0,0,0,0,0,0,0,0,0,0,0,0" textboxrect="0,0,2712,957"/>
                </v:shape>
                <w10:wrap anchorx="page"/>
              </v:group>
            </w:pict>
          </mc:Fallback>
        </mc:AlternateContent>
      </w:r>
      <w:bookmarkStart w:id="177" w:name="Add_Window"/>
      <w:bookmarkEnd w:id="177"/>
      <w:r w:rsidRPr="00A37764">
        <w:rPr>
          <w:sz w:val="24"/>
          <w:szCs w:val="24"/>
          <w:lang w:val="en-GB" w:eastAsia="x-none"/>
        </w:rPr>
        <w:t>Add Window</w:t>
      </w:r>
      <w:bookmarkStart w:id="178" w:name="Second_Number"/>
      <w:bookmarkStart w:id="179" w:name="First_Number"/>
      <w:bookmarkEnd w:id="178"/>
      <w:bookmarkEnd w:id="179"/>
      <w:r w:rsidRPr="00A37764">
        <w:rPr>
          <w:sz w:val="24"/>
          <w:szCs w:val="24"/>
          <w:lang w:val="en-GB" w:eastAsia="x-none"/>
        </w:rPr>
        <w:t xml:space="preserve"> First Number</w:t>
      </w:r>
      <w:bookmarkStart w:id="180" w:name="Result"/>
      <w:bookmarkEnd w:id="180"/>
      <w:r w:rsidRPr="00A37764">
        <w:rPr>
          <w:sz w:val="24"/>
          <w:szCs w:val="24"/>
          <w:lang w:val="en-GB" w:eastAsia="x-none"/>
        </w:rPr>
        <w:t xml:space="preserve"> Second Number Result</w:t>
      </w:r>
    </w:p>
    <w:p w:rsidR="00283471" w:rsidRPr="00A37764" w:rsidRDefault="00283471" w:rsidP="00283471">
      <w:pPr>
        <w:jc w:val="both"/>
        <w:rPr>
          <w:sz w:val="24"/>
          <w:szCs w:val="24"/>
          <w:lang w:val="en-GB" w:eastAsia="x-none"/>
        </w:rPr>
      </w:pPr>
    </w:p>
    <w:p w:rsidR="00283471" w:rsidRPr="00A37764" w:rsidRDefault="00283471" w:rsidP="00283471">
      <w:pPr>
        <w:spacing w:before="4"/>
        <w:jc w:val="both"/>
        <w:rPr>
          <w:sz w:val="24"/>
          <w:szCs w:val="24"/>
          <w:lang w:val="en-GB" w:eastAsia="x-none"/>
        </w:rPr>
      </w:pPr>
    </w:p>
    <w:p w:rsidR="00283471" w:rsidRPr="00A37764" w:rsidRDefault="00283471" w:rsidP="005D33C6">
      <w:pPr>
        <w:numPr>
          <w:ilvl w:val="0"/>
          <w:numId w:val="72"/>
        </w:numPr>
        <w:suppressAutoHyphens/>
        <w:ind w:left="810" w:hanging="554"/>
        <w:rPr>
          <w:sz w:val="24"/>
          <w:szCs w:val="24"/>
          <w:lang w:val="x-none" w:eastAsia="x-none"/>
        </w:rPr>
      </w:pPr>
      <w:bookmarkStart w:id="181" w:name="10)_Write_a_program_to_simulate_a_calcul"/>
      <w:bookmarkEnd w:id="181"/>
      <w:r w:rsidRPr="00A37764">
        <w:rPr>
          <w:sz w:val="24"/>
          <w:szCs w:val="24"/>
          <w:lang w:eastAsia="x-none"/>
        </w:rPr>
        <w:tab/>
      </w:r>
      <w:r w:rsidRPr="00A37764">
        <w:rPr>
          <w:sz w:val="24"/>
          <w:szCs w:val="24"/>
          <w:lang w:val="x-none" w:eastAsia="x-none"/>
        </w:rPr>
        <w:t>Write a program to simulate a</w:t>
      </w:r>
      <w:r>
        <w:rPr>
          <w:sz w:val="24"/>
          <w:szCs w:val="24"/>
          <w:lang w:eastAsia="x-none"/>
        </w:rPr>
        <w:t xml:space="preserve"> </w:t>
      </w:r>
      <w:r w:rsidRPr="00A37764">
        <w:rPr>
          <w:sz w:val="24"/>
          <w:szCs w:val="24"/>
          <w:lang w:val="x-none" w:eastAsia="x-none"/>
        </w:rPr>
        <w:t>calculator</w:t>
      </w:r>
    </w:p>
    <w:p w:rsidR="00283471" w:rsidRPr="00A37764" w:rsidRDefault="00283471" w:rsidP="005D33C6">
      <w:pPr>
        <w:numPr>
          <w:ilvl w:val="0"/>
          <w:numId w:val="72"/>
        </w:numPr>
        <w:tabs>
          <w:tab w:val="left" w:pos="661"/>
        </w:tabs>
        <w:suppressAutoHyphens/>
        <w:spacing w:before="1"/>
        <w:ind w:left="810" w:hanging="554"/>
        <w:rPr>
          <w:sz w:val="24"/>
          <w:szCs w:val="24"/>
          <w:lang w:val="x-none" w:eastAsia="x-none"/>
        </w:rPr>
      </w:pPr>
      <w:bookmarkStart w:id="182" w:name="11)__Write_a_Java_program_for_handling_m"/>
      <w:bookmarkEnd w:id="182"/>
      <w:r w:rsidRPr="00A37764">
        <w:rPr>
          <w:sz w:val="24"/>
          <w:szCs w:val="24"/>
          <w:lang w:eastAsia="x-none"/>
        </w:rPr>
        <w:tab/>
      </w:r>
      <w:r w:rsidRPr="00A37764">
        <w:rPr>
          <w:sz w:val="24"/>
          <w:szCs w:val="24"/>
          <w:lang w:val="x-none" w:eastAsia="x-none"/>
        </w:rPr>
        <w:t>Write a Java program for handling mouse events and key</w:t>
      </w:r>
      <w:r>
        <w:rPr>
          <w:sz w:val="24"/>
          <w:szCs w:val="24"/>
          <w:lang w:eastAsia="x-none"/>
        </w:rPr>
        <w:t xml:space="preserve"> </w:t>
      </w:r>
      <w:r w:rsidRPr="00A37764">
        <w:rPr>
          <w:sz w:val="24"/>
          <w:szCs w:val="24"/>
          <w:lang w:val="x-none" w:eastAsia="x-none"/>
        </w:rPr>
        <w:t>events.</w:t>
      </w:r>
    </w:p>
    <w:p w:rsidR="00283471" w:rsidRPr="00A37764" w:rsidRDefault="00283471" w:rsidP="005D33C6">
      <w:pPr>
        <w:numPr>
          <w:ilvl w:val="0"/>
          <w:numId w:val="72"/>
        </w:numPr>
        <w:suppressAutoHyphens/>
        <w:spacing w:before="2"/>
        <w:ind w:left="810" w:hanging="554"/>
        <w:rPr>
          <w:sz w:val="24"/>
          <w:szCs w:val="24"/>
          <w:lang w:val="x-none" w:eastAsia="x-none"/>
        </w:rPr>
      </w:pPr>
      <w:bookmarkStart w:id="183" w:name="12)_a)_Write_a_program_for_handling_wind"/>
      <w:bookmarkStart w:id="184" w:name="b)_Develop_an_applet_that_displays_a_sim"/>
      <w:bookmarkEnd w:id="183"/>
      <w:bookmarkEnd w:id="184"/>
      <w:r w:rsidRPr="00A37764">
        <w:rPr>
          <w:sz w:val="24"/>
          <w:szCs w:val="24"/>
          <w:lang w:eastAsia="x-none"/>
        </w:rPr>
        <w:tab/>
      </w:r>
      <w:r w:rsidRPr="00A37764">
        <w:rPr>
          <w:sz w:val="24"/>
          <w:szCs w:val="24"/>
          <w:lang w:val="x-none" w:eastAsia="x-none"/>
        </w:rPr>
        <w:t>a) Write a program for handling window</w:t>
      </w:r>
      <w:r>
        <w:rPr>
          <w:sz w:val="24"/>
          <w:szCs w:val="24"/>
          <w:lang w:eastAsia="x-none"/>
        </w:rPr>
        <w:t xml:space="preserve"> </w:t>
      </w:r>
      <w:r w:rsidRPr="00A37764">
        <w:rPr>
          <w:sz w:val="24"/>
          <w:szCs w:val="24"/>
          <w:lang w:val="x-none" w:eastAsia="x-none"/>
        </w:rPr>
        <w:t>events.</w:t>
      </w:r>
    </w:p>
    <w:p w:rsidR="00283471" w:rsidRPr="00A37764" w:rsidRDefault="00283471" w:rsidP="00283471">
      <w:pPr>
        <w:ind w:left="810" w:hanging="554"/>
        <w:jc w:val="both"/>
        <w:rPr>
          <w:sz w:val="24"/>
          <w:szCs w:val="24"/>
          <w:lang w:val="en-GB" w:eastAsia="x-none"/>
        </w:rPr>
      </w:pPr>
      <w:r w:rsidRPr="00A37764">
        <w:rPr>
          <w:sz w:val="24"/>
          <w:szCs w:val="24"/>
          <w:lang w:val="en-GB" w:eastAsia="x-none"/>
        </w:rPr>
        <w:tab/>
        <w:t>b) Develop an applet that displays a simple message.</w:t>
      </w:r>
    </w:p>
    <w:p w:rsidR="00283471" w:rsidRPr="00A37764" w:rsidRDefault="00283471" w:rsidP="005D33C6">
      <w:pPr>
        <w:numPr>
          <w:ilvl w:val="0"/>
          <w:numId w:val="72"/>
        </w:numPr>
        <w:tabs>
          <w:tab w:val="left" w:pos="676"/>
        </w:tabs>
        <w:suppressAutoHyphens/>
        <w:spacing w:before="1"/>
        <w:ind w:left="810" w:right="233" w:hanging="554"/>
        <w:jc w:val="both"/>
        <w:rPr>
          <w:sz w:val="24"/>
          <w:szCs w:val="24"/>
          <w:lang w:val="x-none" w:eastAsia="x-none"/>
        </w:rPr>
      </w:pPr>
      <w:bookmarkStart w:id="185" w:name="13)__Develop_a_client_that_sends_data_to"/>
      <w:bookmarkEnd w:id="185"/>
      <w:r w:rsidRPr="00A37764">
        <w:rPr>
          <w:sz w:val="24"/>
          <w:szCs w:val="24"/>
          <w:lang w:eastAsia="x-none"/>
        </w:rPr>
        <w:tab/>
      </w:r>
      <w:r w:rsidRPr="00A37764">
        <w:rPr>
          <w:sz w:val="24"/>
          <w:szCs w:val="24"/>
          <w:lang w:val="x-none" w:eastAsia="x-none"/>
        </w:rPr>
        <w:t>Develop a client that sends data to the server and also develop a server that sends data to the client (two-way</w:t>
      </w:r>
      <w:r>
        <w:rPr>
          <w:sz w:val="24"/>
          <w:szCs w:val="24"/>
          <w:lang w:eastAsia="x-none"/>
        </w:rPr>
        <w:t xml:space="preserve"> </w:t>
      </w:r>
      <w:r w:rsidRPr="00A37764">
        <w:rPr>
          <w:sz w:val="24"/>
          <w:szCs w:val="24"/>
          <w:lang w:val="x-none" w:eastAsia="x-none"/>
        </w:rPr>
        <w:t>communication)</w:t>
      </w:r>
    </w:p>
    <w:p w:rsidR="00283471" w:rsidRPr="00A37764" w:rsidRDefault="00283471" w:rsidP="005D33C6">
      <w:pPr>
        <w:numPr>
          <w:ilvl w:val="0"/>
          <w:numId w:val="72"/>
        </w:numPr>
        <w:tabs>
          <w:tab w:val="left" w:pos="700"/>
        </w:tabs>
        <w:suppressAutoHyphens/>
        <w:spacing w:before="1"/>
        <w:ind w:left="810" w:right="233" w:hanging="554"/>
        <w:jc w:val="both"/>
        <w:rPr>
          <w:sz w:val="24"/>
          <w:szCs w:val="24"/>
          <w:lang w:val="x-none" w:eastAsia="x-none"/>
        </w:rPr>
      </w:pPr>
      <w:bookmarkStart w:id="186" w:name="14)__Develop_a_client/server_application"/>
      <w:bookmarkEnd w:id="186"/>
      <w:r w:rsidRPr="00A37764">
        <w:rPr>
          <w:sz w:val="24"/>
          <w:szCs w:val="24"/>
          <w:lang w:eastAsia="x-none"/>
        </w:rPr>
        <w:tab/>
      </w:r>
      <w:r w:rsidRPr="00A37764">
        <w:rPr>
          <w:sz w:val="24"/>
          <w:szCs w:val="24"/>
          <w:lang w:val="x-none" w:eastAsia="x-none"/>
        </w:rPr>
        <w:t>Develop a client/server application in which client read a file name from keyboard and send the file name to the server, and server will read the file name from client and send the  file contents to the</w:t>
      </w:r>
      <w:r>
        <w:rPr>
          <w:sz w:val="24"/>
          <w:szCs w:val="24"/>
          <w:lang w:eastAsia="x-none"/>
        </w:rPr>
        <w:t xml:space="preserve"> </w:t>
      </w:r>
      <w:r w:rsidRPr="00A37764">
        <w:rPr>
          <w:sz w:val="24"/>
          <w:szCs w:val="24"/>
          <w:lang w:val="x-none" w:eastAsia="x-none"/>
        </w:rPr>
        <w:t>client.</w:t>
      </w: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283471" w:rsidRDefault="00283471" w:rsidP="00283471">
      <w:pPr>
        <w:rPr>
          <w:b/>
          <w:i/>
        </w:rPr>
      </w:pPr>
    </w:p>
    <w:p w:rsidR="007D3710" w:rsidRPr="009D2B18" w:rsidRDefault="007D3710" w:rsidP="007D3710">
      <w:pPr>
        <w:tabs>
          <w:tab w:val="left" w:pos="1031"/>
          <w:tab w:val="left" w:pos="3739"/>
          <w:tab w:val="left" w:pos="4069"/>
          <w:tab w:val="left" w:pos="4320"/>
          <w:tab w:val="left" w:pos="4650"/>
        </w:tabs>
        <w:ind w:left="8"/>
        <w:jc w:val="center"/>
        <w:textAlignment w:val="center"/>
        <w:rPr>
          <w:b/>
          <w:bCs/>
        </w:rPr>
      </w:pPr>
      <w:proofErr w:type="gramStart"/>
      <w:r w:rsidRPr="009D2B18">
        <w:rPr>
          <w:b/>
          <w:bCs/>
        </w:rPr>
        <w:t xml:space="preserve">Syllabus for </w:t>
      </w:r>
      <w:proofErr w:type="spellStart"/>
      <w:r w:rsidRPr="009D2B18">
        <w:rPr>
          <w:b/>
          <w:bCs/>
        </w:rPr>
        <w:t>B.Tech</w:t>
      </w:r>
      <w:proofErr w:type="spellEnd"/>
      <w:r w:rsidRPr="009D2B18">
        <w:rPr>
          <w:b/>
          <w:bCs/>
        </w:rPr>
        <w:t>.</w:t>
      </w:r>
      <w:proofErr w:type="gramEnd"/>
      <w:r w:rsidRPr="009D2B18">
        <w:rPr>
          <w:b/>
          <w:bCs/>
        </w:rPr>
        <w:t xml:space="preserve"> II year I Semester </w:t>
      </w:r>
    </w:p>
    <w:p w:rsidR="007D3710" w:rsidRPr="009D2B18" w:rsidRDefault="007D3710" w:rsidP="007D3710">
      <w:pPr>
        <w:tabs>
          <w:tab w:val="left" w:pos="1031"/>
          <w:tab w:val="left" w:pos="3739"/>
          <w:tab w:val="left" w:pos="4069"/>
          <w:tab w:val="left" w:pos="4320"/>
          <w:tab w:val="left" w:pos="4650"/>
        </w:tabs>
        <w:ind w:left="8"/>
        <w:jc w:val="center"/>
        <w:textAlignment w:val="center"/>
        <w:rPr>
          <w:b/>
          <w:bCs/>
        </w:rPr>
      </w:pPr>
      <w:r w:rsidRPr="009D2B18">
        <w:rPr>
          <w:b/>
          <w:bCs/>
        </w:rPr>
        <w:t>Computer Science and Engineering</w:t>
      </w:r>
    </w:p>
    <w:p w:rsidR="007D3710" w:rsidRPr="009D2B18" w:rsidRDefault="007D3710" w:rsidP="007D3710">
      <w:pPr>
        <w:tabs>
          <w:tab w:val="left" w:pos="863"/>
          <w:tab w:val="left" w:pos="3770"/>
          <w:tab w:val="left" w:pos="4140"/>
          <w:tab w:val="left" w:pos="4406"/>
          <w:tab w:val="left" w:pos="4905"/>
        </w:tabs>
        <w:ind w:left="8"/>
        <w:jc w:val="center"/>
        <w:textAlignment w:val="center"/>
        <w:rPr>
          <w:color w:val="000000"/>
        </w:rPr>
      </w:pPr>
      <w:r w:rsidRPr="009D2B18">
        <w:rPr>
          <w:b/>
          <w:bCs/>
          <w:color w:val="000000"/>
        </w:rPr>
        <w:tab/>
      </w:r>
      <w:r w:rsidRPr="009D2B18">
        <w:rPr>
          <w:rFonts w:eastAsia="SimSun"/>
          <w:b/>
          <w:bCs/>
          <w:color w:val="000000"/>
          <w:lang w:eastAsia="zh-CN"/>
        </w:rPr>
        <w:t>Digital Electronics</w:t>
      </w:r>
      <w:r w:rsidR="00006F62">
        <w:rPr>
          <w:rFonts w:eastAsia="SimSun"/>
          <w:b/>
          <w:bCs/>
          <w:color w:val="000000"/>
          <w:lang w:eastAsia="zh-CN"/>
        </w:rPr>
        <w:t xml:space="preserve"> and IOT </w:t>
      </w:r>
      <w:r>
        <w:rPr>
          <w:rFonts w:eastAsia="SimSun"/>
          <w:b/>
          <w:bCs/>
          <w:color w:val="000000"/>
          <w:lang w:eastAsia="zh-CN"/>
        </w:rPr>
        <w:t>lab</w:t>
      </w:r>
      <w:r w:rsidRPr="009D2B18">
        <w:rPr>
          <w:color w:val="000000"/>
        </w:rPr>
        <w:tab/>
      </w:r>
    </w:p>
    <w:p w:rsidR="007D3710" w:rsidRPr="009D2B18" w:rsidRDefault="007D3710" w:rsidP="007D3710">
      <w:pPr>
        <w:shd w:val="clear" w:color="auto" w:fill="FFFFFF"/>
        <w:ind w:left="8"/>
        <w:jc w:val="center"/>
        <w:rPr>
          <w:b/>
        </w:rPr>
      </w:pPr>
      <w:r w:rsidRPr="009D2B18">
        <w:rPr>
          <w:b/>
        </w:rPr>
        <w:t>(Common to CSE/IT</w:t>
      </w:r>
      <w:r>
        <w:rPr>
          <w:b/>
        </w:rPr>
        <w:t>/IOT/CS</w:t>
      </w:r>
      <w:r w:rsidRPr="009D2B18">
        <w:rPr>
          <w:b/>
        </w:rPr>
        <w:t>)</w:t>
      </w:r>
    </w:p>
    <w:tbl>
      <w:tblPr>
        <w:tblpPr w:leftFromText="180" w:rightFromText="180" w:vertAnchor="text" w:horzAnchor="margin" w:tblpXSpec="right" w:tblpY="9"/>
        <w:tblW w:w="0" w:type="auto"/>
        <w:tblLook w:val="04A0" w:firstRow="1" w:lastRow="0" w:firstColumn="1" w:lastColumn="0" w:noHBand="0" w:noVBand="1"/>
      </w:tblPr>
      <w:tblGrid>
        <w:gridCol w:w="363"/>
        <w:gridCol w:w="363"/>
        <w:gridCol w:w="571"/>
        <w:gridCol w:w="466"/>
      </w:tblGrid>
      <w:tr w:rsidR="007D3710" w:rsidRPr="009D2B18" w:rsidTr="0067229F">
        <w:tc>
          <w:tcPr>
            <w:tcW w:w="323" w:type="dxa"/>
          </w:tcPr>
          <w:p w:rsidR="007D3710" w:rsidRPr="009D2B18" w:rsidRDefault="007D3710" w:rsidP="0067229F">
            <w:pPr>
              <w:jc w:val="right"/>
              <w:rPr>
                <w:b/>
                <w:bCs/>
              </w:rPr>
            </w:pPr>
            <w:r w:rsidRPr="009D2B18">
              <w:rPr>
                <w:b/>
                <w:bCs/>
              </w:rPr>
              <w:t>L</w:t>
            </w:r>
          </w:p>
        </w:tc>
        <w:tc>
          <w:tcPr>
            <w:tcW w:w="323" w:type="dxa"/>
          </w:tcPr>
          <w:p w:rsidR="007D3710" w:rsidRPr="009D2B18" w:rsidRDefault="007D3710" w:rsidP="0067229F">
            <w:pPr>
              <w:rPr>
                <w:b/>
                <w:bCs/>
              </w:rPr>
            </w:pPr>
            <w:r w:rsidRPr="009D2B18">
              <w:rPr>
                <w:b/>
                <w:bCs/>
              </w:rPr>
              <w:t>T</w:t>
            </w:r>
          </w:p>
        </w:tc>
        <w:tc>
          <w:tcPr>
            <w:tcW w:w="0" w:type="auto"/>
          </w:tcPr>
          <w:p w:rsidR="007D3710" w:rsidRPr="009D2B18" w:rsidRDefault="007D3710" w:rsidP="0067229F">
            <w:pPr>
              <w:rPr>
                <w:b/>
                <w:bCs/>
              </w:rPr>
            </w:pPr>
            <w:r w:rsidRPr="009D2B18">
              <w:rPr>
                <w:b/>
                <w:bCs/>
              </w:rPr>
              <w:t>P/D</w:t>
            </w:r>
          </w:p>
        </w:tc>
        <w:tc>
          <w:tcPr>
            <w:tcW w:w="0" w:type="auto"/>
          </w:tcPr>
          <w:p w:rsidR="007D3710" w:rsidRPr="009D2B18" w:rsidRDefault="007D3710" w:rsidP="0067229F">
            <w:pPr>
              <w:rPr>
                <w:b/>
                <w:bCs/>
              </w:rPr>
            </w:pPr>
            <w:r w:rsidRPr="009D2B18">
              <w:rPr>
                <w:b/>
                <w:bCs/>
              </w:rPr>
              <w:t>C</w:t>
            </w:r>
          </w:p>
        </w:tc>
      </w:tr>
      <w:tr w:rsidR="007D3710" w:rsidRPr="009D2B18" w:rsidTr="0067229F">
        <w:trPr>
          <w:trHeight w:val="70"/>
        </w:trPr>
        <w:tc>
          <w:tcPr>
            <w:tcW w:w="323" w:type="dxa"/>
          </w:tcPr>
          <w:p w:rsidR="007D3710" w:rsidRPr="009D2B18" w:rsidRDefault="007D3710" w:rsidP="0067229F">
            <w:pPr>
              <w:rPr>
                <w:b/>
                <w:bCs/>
              </w:rPr>
            </w:pPr>
            <w:r>
              <w:rPr>
                <w:b/>
                <w:bCs/>
              </w:rPr>
              <w:t>0</w:t>
            </w:r>
          </w:p>
        </w:tc>
        <w:tc>
          <w:tcPr>
            <w:tcW w:w="323" w:type="dxa"/>
          </w:tcPr>
          <w:p w:rsidR="007D3710" w:rsidRPr="009D2B18" w:rsidRDefault="007D3710" w:rsidP="0067229F">
            <w:pPr>
              <w:rPr>
                <w:b/>
                <w:bCs/>
              </w:rPr>
            </w:pPr>
            <w:r w:rsidRPr="009D2B18">
              <w:rPr>
                <w:b/>
                <w:bCs/>
              </w:rPr>
              <w:t>0</w:t>
            </w:r>
          </w:p>
        </w:tc>
        <w:tc>
          <w:tcPr>
            <w:tcW w:w="0" w:type="auto"/>
          </w:tcPr>
          <w:p w:rsidR="007D3710" w:rsidRPr="009D2B18" w:rsidRDefault="00CC3E29" w:rsidP="0067229F">
            <w:pPr>
              <w:rPr>
                <w:b/>
                <w:bCs/>
              </w:rPr>
            </w:pPr>
            <w:r>
              <w:rPr>
                <w:b/>
                <w:bCs/>
              </w:rPr>
              <w:t>3</w:t>
            </w:r>
          </w:p>
        </w:tc>
        <w:tc>
          <w:tcPr>
            <w:tcW w:w="0" w:type="auto"/>
          </w:tcPr>
          <w:p w:rsidR="007D3710" w:rsidRPr="009D2B18" w:rsidRDefault="00CC3E29" w:rsidP="00006F62">
            <w:pPr>
              <w:rPr>
                <w:b/>
                <w:bCs/>
              </w:rPr>
            </w:pPr>
            <w:r>
              <w:rPr>
                <w:rFonts w:eastAsia="Calibri"/>
                <w:b/>
                <w:bCs/>
                <w:kern w:val="24"/>
                <w:sz w:val="20"/>
                <w:szCs w:val="20"/>
              </w:rPr>
              <w:t>1.5</w:t>
            </w:r>
            <w:r w:rsidR="007D3710" w:rsidRPr="007863C0">
              <w:rPr>
                <w:rFonts w:eastAsia="Calibri"/>
                <w:b/>
                <w:bCs/>
                <w:kern w:val="24"/>
                <w:sz w:val="20"/>
                <w:szCs w:val="20"/>
              </w:rPr>
              <w:t xml:space="preserve"> </w:t>
            </w:r>
          </w:p>
        </w:tc>
      </w:tr>
    </w:tbl>
    <w:p w:rsidR="007D3710" w:rsidRPr="009D2B18" w:rsidRDefault="007D3710" w:rsidP="007D3710">
      <w:pPr>
        <w:shd w:val="clear" w:color="auto" w:fill="FFFFFF"/>
        <w:ind w:left="8"/>
        <w:jc w:val="center"/>
        <w:rPr>
          <w:b/>
        </w:rPr>
      </w:pPr>
    </w:p>
    <w:p w:rsidR="007D3710" w:rsidRPr="009D2B18" w:rsidRDefault="007D3710" w:rsidP="007D3710">
      <w:pPr>
        <w:tabs>
          <w:tab w:val="left" w:pos="180"/>
          <w:tab w:val="left" w:pos="8180"/>
        </w:tabs>
        <w:ind w:left="8"/>
        <w:rPr>
          <w:b/>
          <w:i/>
        </w:rPr>
      </w:pPr>
    </w:p>
    <w:p w:rsidR="007D3710" w:rsidRPr="00E92ED0" w:rsidRDefault="007D3710" w:rsidP="007D3710">
      <w:pPr>
        <w:tabs>
          <w:tab w:val="left" w:pos="180"/>
          <w:tab w:val="left" w:pos="8180"/>
        </w:tabs>
        <w:ind w:left="8"/>
        <w:jc w:val="both"/>
        <w:rPr>
          <w:b/>
        </w:rPr>
      </w:pPr>
      <w:r w:rsidRPr="00E92ED0">
        <w:rPr>
          <w:b/>
        </w:rPr>
        <w:t xml:space="preserve">Code: </w:t>
      </w:r>
      <w:r w:rsidRPr="00E92ED0">
        <w:rPr>
          <w:rFonts w:eastAsia="Calibri"/>
          <w:b/>
          <w:bCs/>
          <w:kern w:val="24"/>
          <w:sz w:val="20"/>
          <w:szCs w:val="20"/>
        </w:rPr>
        <w:t>9</w:t>
      </w:r>
      <w:r w:rsidR="00D80F4C">
        <w:rPr>
          <w:rFonts w:eastAsia="Calibri"/>
          <w:b/>
          <w:bCs/>
          <w:kern w:val="24"/>
          <w:sz w:val="20"/>
          <w:szCs w:val="20"/>
        </w:rPr>
        <w:t>I360</w:t>
      </w:r>
    </w:p>
    <w:p w:rsidR="007D3710" w:rsidRDefault="007D3710" w:rsidP="007D3710">
      <w:pPr>
        <w:adjustRightInd w:val="0"/>
        <w:spacing w:after="240"/>
        <w:jc w:val="both"/>
        <w:outlineLvl w:val="0"/>
        <w:rPr>
          <w:b/>
          <w:i/>
        </w:rPr>
      </w:pPr>
    </w:p>
    <w:p w:rsidR="007D3710" w:rsidRDefault="007D3710" w:rsidP="007D3710">
      <w:pPr>
        <w:adjustRightInd w:val="0"/>
        <w:spacing w:after="240"/>
        <w:jc w:val="both"/>
        <w:outlineLvl w:val="0"/>
        <w:rPr>
          <w:i/>
        </w:rPr>
      </w:pPr>
      <w:r w:rsidRPr="00270A01">
        <w:rPr>
          <w:b/>
          <w:i/>
        </w:rPr>
        <w:t>COURSE OBJECTIVES:</w:t>
      </w:r>
      <w:r w:rsidRPr="00270A01">
        <w:rPr>
          <w:i/>
        </w:rPr>
        <w:t xml:space="preserve"> </w:t>
      </w:r>
    </w:p>
    <w:p w:rsidR="007D3710" w:rsidRPr="0080134A" w:rsidRDefault="007D3710" w:rsidP="007D3710">
      <w:pPr>
        <w:adjustRightInd w:val="0"/>
        <w:spacing w:after="240"/>
        <w:jc w:val="both"/>
        <w:outlineLvl w:val="0"/>
      </w:pPr>
      <w:proofErr w:type="gramStart"/>
      <w:r w:rsidRPr="0080134A">
        <w:t>To learn the different numbering systems, Boolean functions and design of Combinational and Sequential Circuits.</w:t>
      </w:r>
      <w:proofErr w:type="gramEnd"/>
    </w:p>
    <w:p w:rsidR="007D3710" w:rsidRPr="00270A01" w:rsidRDefault="007D3710" w:rsidP="007D3710">
      <w:pPr>
        <w:adjustRightInd w:val="0"/>
        <w:spacing w:after="240"/>
        <w:jc w:val="both"/>
        <w:outlineLvl w:val="0"/>
        <w:rPr>
          <w:b/>
          <w:bCs/>
          <w:i/>
        </w:rPr>
      </w:pPr>
      <w:r w:rsidRPr="00270A01">
        <w:rPr>
          <w:b/>
          <w:bCs/>
          <w:i/>
        </w:rPr>
        <w:t>COURSE OUTCOMES:</w:t>
      </w:r>
    </w:p>
    <w:p w:rsidR="007D3710" w:rsidRPr="00270A01" w:rsidRDefault="007D3710" w:rsidP="007D3710">
      <w:pPr>
        <w:adjustRightInd w:val="0"/>
        <w:jc w:val="both"/>
        <w:outlineLvl w:val="0"/>
        <w:rPr>
          <w:i/>
          <w:iCs/>
        </w:rPr>
      </w:pPr>
      <w:r w:rsidRPr="00270A01">
        <w:rPr>
          <w:i/>
          <w:iCs/>
        </w:rPr>
        <w:t xml:space="preserve">After completing this course, the students will have demonstrated </w:t>
      </w:r>
    </w:p>
    <w:p w:rsidR="007D3710" w:rsidRPr="00270A01" w:rsidRDefault="007D3710" w:rsidP="005D33C6">
      <w:pPr>
        <w:pStyle w:val="ListParagraph"/>
        <w:widowControl/>
        <w:numPr>
          <w:ilvl w:val="0"/>
          <w:numId w:val="107"/>
        </w:numPr>
        <w:adjustRightInd w:val="0"/>
        <w:ind w:left="720"/>
        <w:jc w:val="both"/>
        <w:rPr>
          <w:i/>
          <w:iCs/>
        </w:rPr>
      </w:pPr>
      <w:r>
        <w:rPr>
          <w:i/>
          <w:iCs/>
        </w:rPr>
        <w:t>A</w:t>
      </w:r>
      <w:r w:rsidRPr="00270A01">
        <w:rPr>
          <w:i/>
          <w:iCs/>
        </w:rPr>
        <w:t xml:space="preserve">n ability to understand number systems and </w:t>
      </w:r>
      <w:r w:rsidRPr="009158DE">
        <w:rPr>
          <w:b/>
          <w:bCs/>
          <w:i/>
          <w:iCs/>
        </w:rPr>
        <w:t>Error detecting and correcting codes</w:t>
      </w:r>
      <w:r w:rsidRPr="00270A01">
        <w:rPr>
          <w:i/>
          <w:iCs/>
        </w:rPr>
        <w:t xml:space="preserve">  </w:t>
      </w:r>
    </w:p>
    <w:p w:rsidR="007D3710" w:rsidRPr="00270A01" w:rsidRDefault="007D3710" w:rsidP="005D33C6">
      <w:pPr>
        <w:pStyle w:val="ListParagraph"/>
        <w:widowControl/>
        <w:numPr>
          <w:ilvl w:val="0"/>
          <w:numId w:val="107"/>
        </w:numPr>
        <w:adjustRightInd w:val="0"/>
        <w:ind w:left="720"/>
        <w:jc w:val="both"/>
        <w:rPr>
          <w:i/>
          <w:iCs/>
        </w:rPr>
      </w:pPr>
      <w:proofErr w:type="gramStart"/>
      <w:r w:rsidRPr="00270A01">
        <w:rPr>
          <w:i/>
          <w:iCs/>
        </w:rPr>
        <w:t>apply</w:t>
      </w:r>
      <w:proofErr w:type="gramEnd"/>
      <w:r w:rsidRPr="00270A01">
        <w:rPr>
          <w:i/>
          <w:iCs/>
        </w:rPr>
        <w:t xml:space="preserve"> the rules of Boolean algebra</w:t>
      </w:r>
      <w:r>
        <w:rPr>
          <w:i/>
          <w:iCs/>
        </w:rPr>
        <w:t xml:space="preserve"> and </w:t>
      </w:r>
      <w:r w:rsidRPr="00270A01">
        <w:rPr>
          <w:i/>
          <w:iCs/>
        </w:rPr>
        <w:t>to simplify Boolean expressions.</w:t>
      </w:r>
      <w:r>
        <w:rPr>
          <w:i/>
          <w:iCs/>
        </w:rPr>
        <w:t xml:space="preserve"> A</w:t>
      </w:r>
      <w:r w:rsidRPr="00270A01">
        <w:rPr>
          <w:i/>
          <w:iCs/>
        </w:rPr>
        <w:t xml:space="preserve">n ability to simplify of Boolean expressions using K-map. </w:t>
      </w:r>
    </w:p>
    <w:p w:rsidR="007D3710" w:rsidRPr="00270A01" w:rsidRDefault="007D3710" w:rsidP="005D33C6">
      <w:pPr>
        <w:pStyle w:val="ListParagraph"/>
        <w:widowControl/>
        <w:numPr>
          <w:ilvl w:val="0"/>
          <w:numId w:val="107"/>
        </w:numPr>
        <w:adjustRightInd w:val="0"/>
        <w:ind w:left="720"/>
        <w:jc w:val="both"/>
        <w:rPr>
          <w:i/>
          <w:iCs/>
        </w:rPr>
      </w:pPr>
      <w:r>
        <w:rPr>
          <w:i/>
          <w:iCs/>
        </w:rPr>
        <w:t>A</w:t>
      </w:r>
      <w:r w:rsidRPr="00270A01">
        <w:rPr>
          <w:i/>
          <w:iCs/>
        </w:rPr>
        <w:t>n ability to design MSI combinational circuits such as full adders, multiplexers, decoders, encoders. Code converters.</w:t>
      </w:r>
    </w:p>
    <w:p w:rsidR="007D3710" w:rsidRDefault="007D3710" w:rsidP="005D33C6">
      <w:pPr>
        <w:pStyle w:val="ListParagraph"/>
        <w:widowControl/>
        <w:numPr>
          <w:ilvl w:val="0"/>
          <w:numId w:val="107"/>
        </w:numPr>
        <w:adjustRightInd w:val="0"/>
        <w:ind w:left="720"/>
        <w:jc w:val="both"/>
        <w:rPr>
          <w:i/>
          <w:iCs/>
        </w:rPr>
      </w:pPr>
      <w:r>
        <w:rPr>
          <w:i/>
          <w:iCs/>
        </w:rPr>
        <w:t>A</w:t>
      </w:r>
      <w:r w:rsidRPr="00270A01">
        <w:rPr>
          <w:i/>
          <w:iCs/>
        </w:rPr>
        <w:t xml:space="preserve">n ability to design basic memory units (latches and flip-flops) </w:t>
      </w:r>
    </w:p>
    <w:p w:rsidR="007D3710" w:rsidRPr="00270A01" w:rsidRDefault="007D3710" w:rsidP="005D33C6">
      <w:pPr>
        <w:pStyle w:val="ListParagraph"/>
        <w:widowControl/>
        <w:numPr>
          <w:ilvl w:val="0"/>
          <w:numId w:val="107"/>
        </w:numPr>
        <w:adjustRightInd w:val="0"/>
        <w:ind w:left="720"/>
        <w:jc w:val="both"/>
        <w:rPr>
          <w:i/>
          <w:iCs/>
        </w:rPr>
      </w:pPr>
      <w:r>
        <w:rPr>
          <w:i/>
          <w:iCs/>
        </w:rPr>
        <w:t>A</w:t>
      </w:r>
      <w:r w:rsidRPr="00270A01">
        <w:rPr>
          <w:i/>
          <w:iCs/>
        </w:rPr>
        <w:t>n ability to design sequential circuits such as counters and registers</w:t>
      </w:r>
    </w:p>
    <w:p w:rsidR="007D3710" w:rsidRPr="00A62197" w:rsidRDefault="007D3710" w:rsidP="005D33C6">
      <w:pPr>
        <w:pStyle w:val="ListParagraph"/>
        <w:widowControl/>
        <w:numPr>
          <w:ilvl w:val="0"/>
          <w:numId w:val="107"/>
        </w:numPr>
        <w:adjustRightInd w:val="0"/>
        <w:ind w:left="720"/>
        <w:jc w:val="both"/>
        <w:rPr>
          <w:i/>
          <w:iCs/>
        </w:rPr>
      </w:pPr>
      <w:r>
        <w:rPr>
          <w:i/>
          <w:iCs/>
        </w:rPr>
        <w:t>A</w:t>
      </w:r>
      <w:r w:rsidRPr="00270A01">
        <w:rPr>
          <w:i/>
          <w:iCs/>
        </w:rPr>
        <w:t>n ability to design digital design using PLD’s such as ROM’s, PLA’s, PAL s.</w:t>
      </w:r>
      <w:r>
        <w:rPr>
          <w:i/>
          <w:iCs/>
        </w:rPr>
        <w:t xml:space="preserve"> and </w:t>
      </w:r>
      <w:r w:rsidRPr="00A62197">
        <w:rPr>
          <w:rFonts w:eastAsia="Calibri"/>
          <w:color w:val="010202"/>
        </w:rPr>
        <w:t xml:space="preserve"> </w:t>
      </w:r>
      <w:r w:rsidRPr="00A62197">
        <w:rPr>
          <w:bCs/>
          <w:i/>
          <w:iCs/>
        </w:rPr>
        <w:t>Memory organization and operation, expanding memory size, classification and characteristics of  memories</w:t>
      </w:r>
      <w:r w:rsidRPr="00A62197">
        <w:rPr>
          <w:i/>
          <w:iCs/>
        </w:rPr>
        <w:t xml:space="preserve">  </w:t>
      </w:r>
    </w:p>
    <w:p w:rsidR="007D3710" w:rsidRDefault="007D3710" w:rsidP="007D3710">
      <w:pPr>
        <w:pStyle w:val="Heading1"/>
        <w:rPr>
          <w:rFonts w:ascii="Bookman Old Style" w:hAnsi="Bookman Old Style"/>
          <w:sz w:val="24"/>
          <w:szCs w:val="22"/>
        </w:rPr>
      </w:pPr>
      <w:r>
        <w:rPr>
          <w:rFonts w:ascii="Bookman Old Style" w:hAnsi="Bookman Old Style"/>
          <w:sz w:val="24"/>
          <w:szCs w:val="22"/>
        </w:rPr>
        <w:t xml:space="preserve"> </w:t>
      </w:r>
      <w:r w:rsidRPr="00BA2986">
        <w:rPr>
          <w:rFonts w:ascii="Bookman Old Style" w:hAnsi="Bookman Old Style"/>
          <w:sz w:val="24"/>
          <w:szCs w:val="22"/>
        </w:rPr>
        <w:t>Mapping of Course Outcomes with Program Outcomes and Program Specific Outcomes</w:t>
      </w:r>
    </w:p>
    <w:p w:rsidR="007D3710" w:rsidRPr="00635EE8" w:rsidRDefault="007D3710" w:rsidP="007D3710"/>
    <w:tbl>
      <w:tblPr>
        <w:tblW w:w="8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528"/>
        <w:gridCol w:w="527"/>
        <w:gridCol w:w="527"/>
        <w:gridCol w:w="527"/>
        <w:gridCol w:w="527"/>
        <w:gridCol w:w="527"/>
        <w:gridCol w:w="527"/>
        <w:gridCol w:w="527"/>
        <w:gridCol w:w="527"/>
        <w:gridCol w:w="614"/>
        <w:gridCol w:w="614"/>
        <w:gridCol w:w="614"/>
        <w:gridCol w:w="624"/>
        <w:gridCol w:w="624"/>
        <w:gridCol w:w="624"/>
      </w:tblGrid>
      <w:tr w:rsidR="007D3710" w:rsidRPr="003E7591" w:rsidTr="0067229F">
        <w:trPr>
          <w:trHeight w:val="200"/>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PO1</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PO2</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PO3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PO4</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PO5</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PO6</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PO7</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PO8</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PO9</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PO10</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PO11</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PO12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PSO1</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PSO2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PSO3</w:t>
            </w:r>
          </w:p>
        </w:tc>
      </w:tr>
      <w:tr w:rsidR="007D3710" w:rsidRPr="003E7591" w:rsidTr="0067229F">
        <w:trPr>
          <w:trHeight w:val="200"/>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CO1</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3 </w:t>
            </w:r>
          </w:p>
        </w:tc>
        <w:tc>
          <w:tcPr>
            <w:tcW w:w="577" w:type="dxa"/>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r>
      <w:tr w:rsidR="007D3710" w:rsidRPr="003E7591" w:rsidTr="0067229F">
        <w:trPr>
          <w:trHeight w:val="200"/>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CO2</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2</w:t>
            </w:r>
          </w:p>
        </w:tc>
        <w:tc>
          <w:tcPr>
            <w:tcW w:w="577" w:type="dxa"/>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r>
      <w:tr w:rsidR="007D3710" w:rsidRPr="003E7591" w:rsidTr="0067229F">
        <w:trPr>
          <w:trHeight w:val="200"/>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CO3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2</w:t>
            </w:r>
          </w:p>
        </w:tc>
        <w:tc>
          <w:tcPr>
            <w:tcW w:w="577" w:type="dxa"/>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r>
      <w:tr w:rsidR="007D3710" w:rsidRPr="003E7591" w:rsidTr="0067229F">
        <w:trPr>
          <w:trHeight w:val="200"/>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CO4</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2</w:t>
            </w:r>
          </w:p>
        </w:tc>
        <w:tc>
          <w:tcPr>
            <w:tcW w:w="577" w:type="dxa"/>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r>
      <w:tr w:rsidR="007D3710" w:rsidRPr="003E7591" w:rsidTr="0067229F">
        <w:trPr>
          <w:trHeight w:val="200"/>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CO5</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2 </w:t>
            </w:r>
          </w:p>
        </w:tc>
        <w:tc>
          <w:tcPr>
            <w:tcW w:w="577" w:type="dxa"/>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hideMark/>
          </w:tcPr>
          <w:p w:rsidR="007D3710" w:rsidRPr="003E7591" w:rsidRDefault="007D3710" w:rsidP="0067229F">
            <w:pPr>
              <w:adjustRightInd w:val="0"/>
              <w:jc w:val="center"/>
              <w:rPr>
                <w:iCs/>
                <w:sz w:val="18"/>
                <w:szCs w:val="18"/>
              </w:rPr>
            </w:pPr>
            <w:r w:rsidRPr="003E7591">
              <w:rPr>
                <w:iCs/>
                <w:sz w:val="18"/>
                <w:szCs w:val="18"/>
              </w:rPr>
              <w:t>3</w:t>
            </w:r>
          </w:p>
        </w:tc>
      </w:tr>
      <w:tr w:rsidR="007D3710" w:rsidRPr="003E7591" w:rsidTr="0067229F">
        <w:trPr>
          <w:trHeight w:val="185"/>
        </w:trPr>
        <w:tc>
          <w:tcPr>
            <w:tcW w:w="736" w:type="dxa"/>
            <w:noWrap/>
            <w:hideMark/>
          </w:tcPr>
          <w:p w:rsidR="007D3710" w:rsidRPr="003E7591" w:rsidRDefault="007D3710" w:rsidP="0067229F">
            <w:pPr>
              <w:adjustRightInd w:val="0"/>
              <w:jc w:val="center"/>
              <w:rPr>
                <w:iCs/>
                <w:sz w:val="18"/>
                <w:szCs w:val="18"/>
              </w:rPr>
            </w:pPr>
            <w:r w:rsidRPr="003E7591">
              <w:rPr>
                <w:iCs/>
                <w:sz w:val="18"/>
                <w:szCs w:val="18"/>
              </w:rPr>
              <w:t> Overall</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5"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04" w:type="dxa"/>
            <w:noWrap/>
            <w:hideMark/>
          </w:tcPr>
          <w:p w:rsidR="007D3710" w:rsidRPr="003E7591" w:rsidRDefault="007D3710" w:rsidP="0067229F">
            <w:pPr>
              <w:adjustRightInd w:val="0"/>
              <w:jc w:val="center"/>
              <w:rPr>
                <w:iCs/>
                <w:sz w:val="18"/>
                <w:szCs w:val="18"/>
              </w:rPr>
            </w:pPr>
            <w:r w:rsidRPr="003E7591">
              <w:rPr>
                <w:iCs/>
                <w:sz w:val="18"/>
                <w:szCs w:val="18"/>
              </w:rPr>
              <w:t>2</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3 </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c>
          <w:tcPr>
            <w:tcW w:w="577" w:type="dxa"/>
            <w:noWrap/>
            <w:hideMark/>
          </w:tcPr>
          <w:p w:rsidR="007D3710" w:rsidRPr="003E7591" w:rsidRDefault="007D3710" w:rsidP="0067229F">
            <w:pPr>
              <w:adjustRightInd w:val="0"/>
              <w:jc w:val="center"/>
              <w:rPr>
                <w:iCs/>
                <w:sz w:val="18"/>
                <w:szCs w:val="18"/>
              </w:rPr>
            </w:pPr>
            <w:r w:rsidRPr="003E7591">
              <w:rPr>
                <w:iCs/>
                <w:sz w:val="18"/>
                <w:szCs w:val="18"/>
              </w:rPr>
              <w:t>3</w:t>
            </w:r>
          </w:p>
        </w:tc>
      </w:tr>
    </w:tbl>
    <w:p w:rsidR="007D3710" w:rsidRPr="00F210B3" w:rsidRDefault="007D3710" w:rsidP="007D3710">
      <w:pPr>
        <w:rPr>
          <w:rFonts w:ascii="Bookman Old Style" w:hAnsi="Bookman Old Style"/>
        </w:rPr>
      </w:pPr>
    </w:p>
    <w:p w:rsidR="007D3710" w:rsidRPr="00BA2986" w:rsidRDefault="007D3710" w:rsidP="007D3710">
      <w:pPr>
        <w:pStyle w:val="Heading1"/>
        <w:tabs>
          <w:tab w:val="left" w:pos="142"/>
        </w:tabs>
        <w:rPr>
          <w:rFonts w:ascii="Bookman Old Style" w:hAnsi="Bookman Old Style"/>
          <w:sz w:val="24"/>
          <w:szCs w:val="22"/>
        </w:rPr>
      </w:pPr>
      <w:r w:rsidRPr="00BA2986">
        <w:rPr>
          <w:rFonts w:ascii="Bookman Old Style" w:hAnsi="Bookman Old Style"/>
          <w:sz w:val="24"/>
          <w:szCs w:val="22"/>
        </w:rPr>
        <w:t>Brief notes on the importance of the course and how it fits into the curriculum</w:t>
      </w:r>
    </w:p>
    <w:p w:rsidR="007D3710" w:rsidRPr="00635EE8" w:rsidRDefault="007D3710" w:rsidP="007D3710">
      <w:pPr>
        <w:tabs>
          <w:tab w:val="left" w:pos="780"/>
        </w:tabs>
        <w:spacing w:line="266" w:lineRule="auto"/>
        <w:ind w:right="26"/>
        <w:jc w:val="both"/>
        <w:rPr>
          <w:rFonts w:ascii="Bookman Old Style" w:hAnsi="Bookman Old Style"/>
        </w:rPr>
      </w:pPr>
      <w:r w:rsidRPr="00635EE8">
        <w:rPr>
          <w:rFonts w:ascii="Bookman Old Style" w:hAnsi="Bookman Old Style"/>
        </w:rPr>
        <w:t>This course provides in-depth knowledge</w:t>
      </w:r>
      <w:r>
        <w:rPr>
          <w:rFonts w:ascii="Bookman Old Style" w:hAnsi="Bookman Old Style"/>
        </w:rPr>
        <w:t xml:space="preserve"> of switching theory and design </w:t>
      </w:r>
      <w:r w:rsidRPr="00635EE8">
        <w:rPr>
          <w:rFonts w:ascii="Bookman Old Style" w:hAnsi="Bookman Old Style"/>
        </w:rPr>
        <w:t>techniques of digital circuits, which is the basis for design of any digital circuit.</w:t>
      </w:r>
    </w:p>
    <w:p w:rsidR="007D3710" w:rsidRPr="00635EE8" w:rsidRDefault="007D3710" w:rsidP="007D3710">
      <w:pPr>
        <w:tabs>
          <w:tab w:val="left" w:pos="780"/>
        </w:tabs>
        <w:spacing w:line="266" w:lineRule="auto"/>
        <w:ind w:right="26"/>
        <w:jc w:val="both"/>
        <w:rPr>
          <w:rFonts w:ascii="Bookman Old Style" w:hAnsi="Bookman Old Style"/>
        </w:rPr>
      </w:pPr>
      <w:r w:rsidRPr="00635EE8">
        <w:rPr>
          <w:rFonts w:ascii="Bookman Old Style" w:hAnsi="Bookman Old Style"/>
        </w:rPr>
        <w:t>This subject is required to understa</w:t>
      </w:r>
      <w:r>
        <w:rPr>
          <w:rFonts w:ascii="Bookman Old Style" w:hAnsi="Bookman Old Style"/>
        </w:rPr>
        <w:t>nd the later subjects like COA, COMPI</w:t>
      </w:r>
      <w:r w:rsidRPr="00635EE8">
        <w:rPr>
          <w:rFonts w:ascii="Bookman Old Style" w:hAnsi="Bookman Old Style"/>
        </w:rPr>
        <w:t>, etc</w:t>
      </w:r>
      <w:proofErr w:type="gramStart"/>
      <w:r w:rsidRPr="00635EE8">
        <w:rPr>
          <w:rFonts w:ascii="Bookman Old Style" w:hAnsi="Bookman Old Style"/>
        </w:rPr>
        <w:t>..</w:t>
      </w:r>
      <w:proofErr w:type="gramEnd"/>
      <w:r>
        <w:rPr>
          <w:rFonts w:ascii="Bookman Old Style" w:hAnsi="Bookman Old Style"/>
        </w:rPr>
        <w:t xml:space="preserve"> </w:t>
      </w:r>
      <w:r w:rsidRPr="00635EE8">
        <w:rPr>
          <w:rFonts w:ascii="Bookman Old Style" w:hAnsi="Bookman Old Style"/>
        </w:rPr>
        <w:t>By studying this subject, the students can design and understand any digital systems.</w:t>
      </w:r>
      <w:r>
        <w:rPr>
          <w:rFonts w:ascii="Bookman Old Style" w:hAnsi="Bookman Old Style"/>
        </w:rPr>
        <w:t xml:space="preserve"> </w:t>
      </w:r>
      <w:r w:rsidRPr="00635EE8">
        <w:rPr>
          <w:rFonts w:ascii="Bookman Old Style" w:hAnsi="Bookman Old Style"/>
        </w:rPr>
        <w:t>The student logical thinking capability will be improved which will help in placements and in their future technical assignments.</w:t>
      </w:r>
    </w:p>
    <w:p w:rsidR="007D3710" w:rsidRPr="00FC1013" w:rsidRDefault="007D3710" w:rsidP="007D3710">
      <w:pPr>
        <w:spacing w:line="270" w:lineRule="exact"/>
        <w:ind w:right="26"/>
        <w:jc w:val="both"/>
        <w:rPr>
          <w:b/>
          <w:sz w:val="24"/>
          <w:szCs w:val="24"/>
        </w:rPr>
      </w:pPr>
      <w:r w:rsidRPr="00FC1013">
        <w:rPr>
          <w:b/>
          <w:sz w:val="24"/>
          <w:szCs w:val="24"/>
        </w:rPr>
        <w:t>DE Lab Syllabus:</w:t>
      </w:r>
    </w:p>
    <w:p w:rsidR="007D3710" w:rsidRPr="00C84B19" w:rsidRDefault="007D3710" w:rsidP="007D3710">
      <w:pPr>
        <w:rPr>
          <w:color w:val="000000" w:themeColor="text1"/>
        </w:rPr>
      </w:pPr>
      <w:r w:rsidRPr="00C84B19">
        <w:rPr>
          <w:b/>
          <w:bCs/>
          <w:iCs/>
          <w:color w:val="000000" w:themeColor="text1"/>
          <w:u w:val="single"/>
        </w:rPr>
        <w:t>Course Objectives:</w:t>
      </w:r>
    </w:p>
    <w:p w:rsidR="007D3710" w:rsidRPr="00C84B19" w:rsidRDefault="007D3710" w:rsidP="007D3710">
      <w:pPr>
        <w:rPr>
          <w:color w:val="000000" w:themeColor="text1"/>
        </w:rPr>
      </w:pPr>
      <w:r w:rsidRPr="00C84B19">
        <w:rPr>
          <w:iCs/>
          <w:color w:val="000000" w:themeColor="text1"/>
        </w:rPr>
        <w:t>The objectives of this course are</w:t>
      </w:r>
    </w:p>
    <w:p w:rsidR="007D3710" w:rsidRPr="00C84B19" w:rsidRDefault="007D3710" w:rsidP="005D33C6">
      <w:pPr>
        <w:pStyle w:val="ListParagraph"/>
        <w:widowControl/>
        <w:numPr>
          <w:ilvl w:val="0"/>
          <w:numId w:val="110"/>
        </w:numPr>
        <w:autoSpaceDE/>
        <w:autoSpaceDN/>
        <w:spacing w:after="200"/>
        <w:contextualSpacing/>
        <w:rPr>
          <w:iCs/>
          <w:color w:val="000000" w:themeColor="text1"/>
        </w:rPr>
      </w:pPr>
      <w:r w:rsidRPr="00C84B19">
        <w:rPr>
          <w:iCs/>
          <w:color w:val="000000" w:themeColor="text1"/>
        </w:rPr>
        <w:lastRenderedPageBreak/>
        <w:t>To Design and analyze the various circuits and systems using Digital ICs.</w:t>
      </w:r>
    </w:p>
    <w:p w:rsidR="007D3710" w:rsidRPr="00C84B19" w:rsidRDefault="007D3710" w:rsidP="007D3710">
      <w:pPr>
        <w:jc w:val="both"/>
        <w:rPr>
          <w:color w:val="000000" w:themeColor="text1"/>
        </w:rPr>
      </w:pPr>
      <w:r w:rsidRPr="00C84B19">
        <w:rPr>
          <w:b/>
          <w:bCs/>
          <w:iCs/>
          <w:color w:val="000000" w:themeColor="text1"/>
        </w:rPr>
        <w:t>Course Outcomes:</w:t>
      </w:r>
    </w:p>
    <w:p w:rsidR="007D3710" w:rsidRPr="00C84B19" w:rsidRDefault="007D3710" w:rsidP="007D3710">
      <w:pPr>
        <w:jc w:val="both"/>
        <w:rPr>
          <w:color w:val="000000" w:themeColor="text1"/>
        </w:rPr>
      </w:pPr>
      <w:r w:rsidRPr="00C84B19">
        <w:rPr>
          <w:iCs/>
          <w:color w:val="000000" w:themeColor="text1"/>
        </w:rPr>
        <w:t>After studying this course, the students will be able to</w:t>
      </w:r>
    </w:p>
    <w:p w:rsidR="007D3710" w:rsidRDefault="007D3710" w:rsidP="005D33C6">
      <w:pPr>
        <w:pStyle w:val="ListParagraph"/>
        <w:widowControl/>
        <w:numPr>
          <w:ilvl w:val="0"/>
          <w:numId w:val="109"/>
        </w:numPr>
        <w:autoSpaceDE/>
        <w:autoSpaceDN/>
        <w:spacing w:after="200"/>
        <w:contextualSpacing/>
        <w:rPr>
          <w:iCs/>
          <w:color w:val="000000" w:themeColor="text1"/>
        </w:rPr>
      </w:pPr>
      <w:r w:rsidRPr="00C84B19">
        <w:rPr>
          <w:iCs/>
          <w:color w:val="000000" w:themeColor="text1"/>
        </w:rPr>
        <w:t xml:space="preserve">Verify the operations of digital circuits using ICs </w:t>
      </w:r>
    </w:p>
    <w:p w:rsidR="007D3710" w:rsidRPr="00FC1013" w:rsidRDefault="007D3710" w:rsidP="007D3710">
      <w:pPr>
        <w:rPr>
          <w:b/>
          <w:iCs/>
          <w:color w:val="000000" w:themeColor="text1"/>
        </w:rPr>
      </w:pPr>
      <w:r w:rsidRPr="00FC1013">
        <w:rPr>
          <w:b/>
          <w:iCs/>
          <w:color w:val="000000" w:themeColor="text1"/>
        </w:rPr>
        <w:t>Lab experiments:</w:t>
      </w:r>
    </w:p>
    <w:p w:rsidR="007D3710" w:rsidRPr="00C84B19" w:rsidRDefault="007D3710" w:rsidP="007D3710">
      <w:pPr>
        <w:spacing w:after="60"/>
        <w:jc w:val="both"/>
        <w:rPr>
          <w:color w:val="000000" w:themeColor="text1"/>
        </w:rPr>
      </w:pPr>
      <w:r w:rsidRPr="00C84B19">
        <w:rPr>
          <w:color w:val="000000" w:themeColor="text1"/>
        </w:rPr>
        <w:t>Verify the operations of the Digital ICs (Hardware) in the Laboratory</w:t>
      </w:r>
    </w:p>
    <w:p w:rsidR="007D3710"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Realization of A-O-I Gates using Universal gates</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Pr>
          <w:color w:val="000000" w:themeColor="text1"/>
        </w:rPr>
        <w:t xml:space="preserve">Verification of </w:t>
      </w:r>
      <w:proofErr w:type="spellStart"/>
      <w:r>
        <w:rPr>
          <w:color w:val="000000" w:themeColor="text1"/>
        </w:rPr>
        <w:t>Demorgans</w:t>
      </w:r>
      <w:proofErr w:type="spellEnd"/>
      <w:r>
        <w:rPr>
          <w:color w:val="000000" w:themeColor="text1"/>
        </w:rPr>
        <w:t xml:space="preserve"> Theorem</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Implementation of 4-Bit binary to Gray code converter</w:t>
      </w:r>
    </w:p>
    <w:p w:rsidR="007D3710"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Verification of 4-bit Binary Adder using IC 74x283</w:t>
      </w:r>
    </w:p>
    <w:p w:rsidR="007D3710" w:rsidRDefault="007D3710" w:rsidP="005D33C6">
      <w:pPr>
        <w:pStyle w:val="ListParagraph"/>
        <w:widowControl/>
        <w:numPr>
          <w:ilvl w:val="0"/>
          <w:numId w:val="111"/>
        </w:numPr>
        <w:autoSpaceDE/>
        <w:autoSpaceDN/>
        <w:spacing w:after="60"/>
        <w:contextualSpacing/>
        <w:jc w:val="both"/>
        <w:rPr>
          <w:color w:val="000000" w:themeColor="text1"/>
        </w:rPr>
      </w:pPr>
      <w:r w:rsidRPr="00FC1013">
        <w:rPr>
          <w:color w:val="000000" w:themeColor="text1"/>
        </w:rPr>
        <w:t xml:space="preserve">Implementation of 4-bit parity generator </w:t>
      </w:r>
    </w:p>
    <w:p w:rsidR="007D3710" w:rsidRPr="00FC1013" w:rsidRDefault="007D3710" w:rsidP="005D33C6">
      <w:pPr>
        <w:pStyle w:val="ListParagraph"/>
        <w:widowControl/>
        <w:numPr>
          <w:ilvl w:val="0"/>
          <w:numId w:val="111"/>
        </w:numPr>
        <w:autoSpaceDE/>
        <w:autoSpaceDN/>
        <w:spacing w:after="60"/>
        <w:contextualSpacing/>
        <w:jc w:val="both"/>
        <w:rPr>
          <w:color w:val="000000" w:themeColor="text1"/>
        </w:rPr>
      </w:pPr>
      <w:r w:rsidRPr="00FC1013">
        <w:rPr>
          <w:color w:val="000000" w:themeColor="text1"/>
        </w:rPr>
        <w:t>Realization of 8x1 Multiplexer using IC 74x151</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 xml:space="preserve">Verification of 3x8 Decoder using IC 74x138 </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Verification of Priority encoder using 74x148</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Verification of D Flip-Flop IC 74x74</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Conversion of JK-</w:t>
      </w:r>
      <w:proofErr w:type="spellStart"/>
      <w:r w:rsidRPr="00C84B19">
        <w:rPr>
          <w:color w:val="000000" w:themeColor="text1"/>
        </w:rPr>
        <w:t>Flipflop</w:t>
      </w:r>
      <w:proofErr w:type="spellEnd"/>
      <w:r w:rsidRPr="00C84B19">
        <w:rPr>
          <w:color w:val="000000" w:themeColor="text1"/>
        </w:rPr>
        <w:t xml:space="preserve"> to D-</w:t>
      </w:r>
      <w:proofErr w:type="spellStart"/>
      <w:r w:rsidRPr="00C84B19">
        <w:rPr>
          <w:color w:val="000000" w:themeColor="text1"/>
        </w:rPr>
        <w:t>Flipflop</w:t>
      </w:r>
      <w:proofErr w:type="spellEnd"/>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Verification of Decade counter using IC74x90</w:t>
      </w:r>
    </w:p>
    <w:p w:rsidR="007D3710" w:rsidRPr="00C84B19" w:rsidRDefault="007D3710" w:rsidP="005D33C6">
      <w:pPr>
        <w:pStyle w:val="ListParagraph"/>
        <w:widowControl/>
        <w:numPr>
          <w:ilvl w:val="0"/>
          <w:numId w:val="111"/>
        </w:numPr>
        <w:autoSpaceDE/>
        <w:autoSpaceDN/>
        <w:spacing w:after="60"/>
        <w:contextualSpacing/>
        <w:jc w:val="both"/>
        <w:rPr>
          <w:color w:val="000000" w:themeColor="text1"/>
        </w:rPr>
      </w:pPr>
      <w:r w:rsidRPr="00C84B19">
        <w:rPr>
          <w:color w:val="000000" w:themeColor="text1"/>
        </w:rPr>
        <w:t>Verification of Universal Shift Register</w:t>
      </w:r>
    </w:p>
    <w:p w:rsidR="00FB71FE" w:rsidRPr="00E91333" w:rsidRDefault="00FB71FE" w:rsidP="00FB71FE">
      <w:pPr>
        <w:jc w:val="center"/>
        <w:rPr>
          <w:b/>
          <w:color w:val="C00000"/>
          <w:sz w:val="24"/>
          <w:szCs w:val="32"/>
        </w:rPr>
      </w:pPr>
      <w:r w:rsidRPr="00E91333">
        <w:rPr>
          <w:b/>
          <w:color w:val="C00000"/>
          <w:sz w:val="24"/>
          <w:szCs w:val="32"/>
        </w:rPr>
        <w:t>Internet of Things LAB</w:t>
      </w:r>
    </w:p>
    <w:p w:rsidR="00FB71FE" w:rsidRPr="008A22EA" w:rsidRDefault="00FB71FE" w:rsidP="00FB71FE">
      <w:pPr>
        <w:jc w:val="center"/>
        <w:rPr>
          <w:b/>
          <w:color w:val="C0000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522"/>
      </w:tblGrid>
      <w:tr w:rsidR="00FB71FE" w:rsidRPr="00A66F4D" w:rsidTr="00D511B5">
        <w:tc>
          <w:tcPr>
            <w:tcW w:w="1000" w:type="dxa"/>
            <w:shd w:val="clear" w:color="auto" w:fill="D9D9D9"/>
          </w:tcPr>
          <w:p w:rsidR="00FB71FE" w:rsidRPr="00A66F4D" w:rsidRDefault="00FB71FE" w:rsidP="00D511B5">
            <w:pPr>
              <w:pStyle w:val="NoSpacing"/>
              <w:spacing w:line="276" w:lineRule="auto"/>
              <w:rPr>
                <w:b/>
                <w:bCs/>
              </w:rPr>
            </w:pPr>
            <w:r w:rsidRPr="00A66F4D">
              <w:rPr>
                <w:b/>
                <w:bCs/>
              </w:rPr>
              <w:t>Sl. No.</w:t>
            </w:r>
          </w:p>
        </w:tc>
        <w:tc>
          <w:tcPr>
            <w:tcW w:w="7522" w:type="dxa"/>
            <w:shd w:val="clear" w:color="auto" w:fill="D9D9D9"/>
          </w:tcPr>
          <w:p w:rsidR="00FB71FE" w:rsidRPr="00A66F4D" w:rsidRDefault="00FB71FE" w:rsidP="00D511B5">
            <w:pPr>
              <w:pStyle w:val="NoSpacing"/>
              <w:spacing w:line="276" w:lineRule="auto"/>
              <w:rPr>
                <w:b/>
                <w:bCs/>
              </w:rPr>
            </w:pPr>
            <w:r w:rsidRPr="00A66F4D">
              <w:rPr>
                <w:b/>
                <w:bCs/>
              </w:rPr>
              <w:t xml:space="preserve">Lab Experiment </w:t>
            </w:r>
          </w:p>
        </w:tc>
      </w:tr>
      <w:tr w:rsidR="00FB71FE" w:rsidRPr="00A66F4D" w:rsidTr="00D511B5">
        <w:tc>
          <w:tcPr>
            <w:tcW w:w="1000" w:type="dxa"/>
          </w:tcPr>
          <w:p w:rsidR="00FB71FE" w:rsidRPr="00A66F4D" w:rsidRDefault="00FB71FE" w:rsidP="00D511B5">
            <w:pPr>
              <w:pStyle w:val="NoSpacing"/>
              <w:spacing w:line="276" w:lineRule="auto"/>
              <w:jc w:val="center"/>
            </w:pPr>
            <w:r w:rsidRPr="00A66F4D">
              <w:t>1</w:t>
            </w:r>
          </w:p>
        </w:tc>
        <w:tc>
          <w:tcPr>
            <w:tcW w:w="7522" w:type="dxa"/>
          </w:tcPr>
          <w:p w:rsidR="00FB71FE" w:rsidRPr="00A66F4D" w:rsidRDefault="00FB71FE" w:rsidP="00D511B5">
            <w:pPr>
              <w:pStyle w:val="NoSpacing"/>
              <w:spacing w:line="276" w:lineRule="auto"/>
            </w:pPr>
            <w:r w:rsidRPr="00A66F4D">
              <w:t>Study and Configure Raspberry Pi 3</w:t>
            </w:r>
          </w:p>
          <w:p w:rsidR="00FB71FE" w:rsidRPr="00A66F4D" w:rsidRDefault="00FB71FE" w:rsidP="005D33C6">
            <w:pPr>
              <w:pStyle w:val="NoSpacing"/>
              <w:numPr>
                <w:ilvl w:val="0"/>
                <w:numId w:val="124"/>
              </w:numPr>
              <w:spacing w:line="276" w:lineRule="auto"/>
              <w:ind w:left="978" w:hanging="270"/>
            </w:pPr>
            <w:r w:rsidRPr="00A66F4D">
              <w:t xml:space="preserve">Installing </w:t>
            </w:r>
            <w:proofErr w:type="spellStart"/>
            <w:r w:rsidRPr="00A66F4D">
              <w:t>Debian</w:t>
            </w:r>
            <w:proofErr w:type="spellEnd"/>
            <w:r w:rsidRPr="00A66F4D">
              <w:t xml:space="preserve"> OS for Raspberry pi3</w:t>
            </w:r>
          </w:p>
          <w:p w:rsidR="00FB71FE" w:rsidRPr="00A66F4D" w:rsidRDefault="00FB71FE" w:rsidP="005D33C6">
            <w:pPr>
              <w:pStyle w:val="NoSpacing"/>
              <w:numPr>
                <w:ilvl w:val="0"/>
                <w:numId w:val="124"/>
              </w:numPr>
              <w:spacing w:line="276" w:lineRule="auto"/>
              <w:ind w:left="978" w:hanging="270"/>
            </w:pPr>
            <w:r w:rsidRPr="00A66F4D">
              <w:t>Flashing and Booting for the Rpi3 for the first time</w:t>
            </w:r>
          </w:p>
        </w:tc>
      </w:tr>
      <w:tr w:rsidR="00FB71FE" w:rsidRPr="00A66F4D" w:rsidTr="00D511B5">
        <w:tc>
          <w:tcPr>
            <w:tcW w:w="1000" w:type="dxa"/>
          </w:tcPr>
          <w:p w:rsidR="00FB71FE" w:rsidRPr="00A66F4D" w:rsidRDefault="00FB71FE" w:rsidP="00D511B5">
            <w:pPr>
              <w:pStyle w:val="NoSpacing"/>
              <w:spacing w:line="276" w:lineRule="auto"/>
              <w:jc w:val="center"/>
            </w:pPr>
            <w:r w:rsidRPr="00A66F4D">
              <w:t>2</w:t>
            </w:r>
          </w:p>
        </w:tc>
        <w:tc>
          <w:tcPr>
            <w:tcW w:w="7522" w:type="dxa"/>
          </w:tcPr>
          <w:p w:rsidR="00FB71FE" w:rsidRPr="00A66F4D" w:rsidRDefault="00FB71FE" w:rsidP="00D511B5">
            <w:pPr>
              <w:pStyle w:val="NoSpacing"/>
              <w:spacing w:line="276" w:lineRule="auto"/>
            </w:pPr>
            <w:r w:rsidRPr="00A66F4D">
              <w:t xml:space="preserve">Introduction to Linux Environment – Practice Linux commands and simple python programs on Rpi3 </w:t>
            </w:r>
          </w:p>
          <w:p w:rsidR="00FB71FE" w:rsidRPr="00A66F4D" w:rsidRDefault="00FB71FE" w:rsidP="005D33C6">
            <w:pPr>
              <w:pStyle w:val="NoSpacing"/>
              <w:numPr>
                <w:ilvl w:val="0"/>
                <w:numId w:val="125"/>
              </w:numPr>
              <w:spacing w:line="276" w:lineRule="auto"/>
            </w:pPr>
            <w:r w:rsidRPr="00A66F4D">
              <w:t xml:space="preserve">Write a Program for arithmetic operation in Python. </w:t>
            </w:r>
          </w:p>
          <w:p w:rsidR="00FB71FE" w:rsidRPr="00A66F4D" w:rsidRDefault="00FB71FE" w:rsidP="005D33C6">
            <w:pPr>
              <w:pStyle w:val="NoSpacing"/>
              <w:numPr>
                <w:ilvl w:val="0"/>
                <w:numId w:val="125"/>
              </w:numPr>
              <w:spacing w:line="276" w:lineRule="auto"/>
            </w:pPr>
            <w:r w:rsidRPr="00A66F4D">
              <w:t xml:space="preserve">Write a Program for looping statement in Python. </w:t>
            </w:r>
          </w:p>
          <w:p w:rsidR="00FB71FE" w:rsidRPr="00A66F4D" w:rsidRDefault="00FB71FE" w:rsidP="005D33C6">
            <w:pPr>
              <w:pStyle w:val="NoSpacing"/>
              <w:numPr>
                <w:ilvl w:val="0"/>
                <w:numId w:val="123"/>
              </w:numPr>
              <w:spacing w:line="276" w:lineRule="auto"/>
            </w:pPr>
            <w:r w:rsidRPr="00A66F4D">
              <w:t xml:space="preserve">Programming and Interfacing GPIOS – Blink </w:t>
            </w:r>
            <w:proofErr w:type="spellStart"/>
            <w:r w:rsidRPr="00A66F4D">
              <w:t>LEDStart</w:t>
            </w:r>
            <w:proofErr w:type="spellEnd"/>
            <w:r w:rsidRPr="00A66F4D">
              <w:t>/Stop with Switch</w:t>
            </w:r>
          </w:p>
        </w:tc>
      </w:tr>
      <w:tr w:rsidR="00FB71FE" w:rsidRPr="00A66F4D" w:rsidTr="00D511B5">
        <w:tc>
          <w:tcPr>
            <w:tcW w:w="1000" w:type="dxa"/>
          </w:tcPr>
          <w:p w:rsidR="00FB71FE" w:rsidRPr="00A66F4D" w:rsidRDefault="00FB71FE" w:rsidP="00D511B5">
            <w:pPr>
              <w:pStyle w:val="NoSpacing"/>
              <w:spacing w:line="276" w:lineRule="auto"/>
              <w:jc w:val="center"/>
            </w:pPr>
            <w:r w:rsidRPr="00A66F4D">
              <w:t>3</w:t>
            </w:r>
          </w:p>
        </w:tc>
        <w:tc>
          <w:tcPr>
            <w:tcW w:w="7522" w:type="dxa"/>
          </w:tcPr>
          <w:p w:rsidR="00FB71FE" w:rsidRPr="00A66F4D" w:rsidRDefault="00FB71FE" w:rsidP="00D511B5">
            <w:pPr>
              <w:pStyle w:val="NoSpacing"/>
              <w:spacing w:line="276" w:lineRule="auto"/>
            </w:pPr>
            <w:r w:rsidRPr="00A66F4D">
              <w:t>Weather monitoring with DHT11 and data storage on cloud (</w:t>
            </w:r>
            <w:proofErr w:type="spellStart"/>
            <w:r w:rsidRPr="00A66F4D">
              <w:t>ThingSpeak</w:t>
            </w:r>
            <w:proofErr w:type="spellEnd"/>
            <w:r w:rsidRPr="00A66F4D">
              <w:t>)</w:t>
            </w:r>
          </w:p>
        </w:tc>
      </w:tr>
      <w:tr w:rsidR="00FB71FE" w:rsidRPr="00A66F4D" w:rsidTr="00D511B5">
        <w:tc>
          <w:tcPr>
            <w:tcW w:w="1000" w:type="dxa"/>
          </w:tcPr>
          <w:p w:rsidR="00FB71FE" w:rsidRPr="00A66F4D" w:rsidRDefault="00FB71FE" w:rsidP="00D511B5">
            <w:pPr>
              <w:pStyle w:val="NoSpacing"/>
              <w:spacing w:line="276" w:lineRule="auto"/>
              <w:jc w:val="center"/>
            </w:pPr>
            <w:r w:rsidRPr="00A66F4D">
              <w:t>4</w:t>
            </w:r>
          </w:p>
        </w:tc>
        <w:tc>
          <w:tcPr>
            <w:tcW w:w="7522" w:type="dxa"/>
          </w:tcPr>
          <w:p w:rsidR="00FB71FE" w:rsidRPr="00A66F4D" w:rsidRDefault="00FB71FE" w:rsidP="00D511B5">
            <w:pPr>
              <w:pStyle w:val="NoSpacing"/>
              <w:spacing w:line="276" w:lineRule="auto"/>
            </w:pPr>
            <w:r w:rsidRPr="00A66F4D">
              <w:t>Write a program to store senor data in Rpi3 by creating database system.</w:t>
            </w:r>
          </w:p>
        </w:tc>
      </w:tr>
      <w:tr w:rsidR="00FB71FE" w:rsidRPr="00A66F4D" w:rsidTr="00D511B5">
        <w:tc>
          <w:tcPr>
            <w:tcW w:w="1000" w:type="dxa"/>
          </w:tcPr>
          <w:p w:rsidR="00FB71FE" w:rsidRPr="00A66F4D" w:rsidRDefault="00FB71FE" w:rsidP="00D511B5">
            <w:pPr>
              <w:pStyle w:val="NoSpacing"/>
              <w:spacing w:line="276" w:lineRule="auto"/>
              <w:jc w:val="center"/>
            </w:pPr>
            <w:r w:rsidRPr="00A66F4D">
              <w:t>5</w:t>
            </w:r>
          </w:p>
        </w:tc>
        <w:tc>
          <w:tcPr>
            <w:tcW w:w="7522" w:type="dxa"/>
          </w:tcPr>
          <w:p w:rsidR="00FB71FE" w:rsidRPr="00A66F4D" w:rsidRDefault="00FB71FE" w:rsidP="00D511B5">
            <w:pPr>
              <w:pStyle w:val="NoSpacing"/>
              <w:spacing w:line="276" w:lineRule="auto"/>
            </w:pPr>
            <w:r w:rsidRPr="00A66F4D">
              <w:t>Write a program to send sensor data to Cloud using Node Red service to</w:t>
            </w:r>
          </w:p>
          <w:p w:rsidR="00FB71FE" w:rsidRPr="00A66F4D" w:rsidRDefault="00FB71FE" w:rsidP="00D511B5">
            <w:pPr>
              <w:pStyle w:val="NoSpacing"/>
              <w:spacing w:line="276" w:lineRule="auto"/>
            </w:pPr>
            <w:r w:rsidRPr="00A66F4D">
              <w:t>perform Data Analytics using Rpi3</w:t>
            </w:r>
          </w:p>
        </w:tc>
      </w:tr>
      <w:tr w:rsidR="00FB71FE" w:rsidRPr="00A66F4D" w:rsidTr="00D511B5">
        <w:tc>
          <w:tcPr>
            <w:tcW w:w="1000" w:type="dxa"/>
          </w:tcPr>
          <w:p w:rsidR="00FB71FE" w:rsidRPr="00A66F4D" w:rsidRDefault="00FB71FE" w:rsidP="00D511B5">
            <w:pPr>
              <w:pStyle w:val="NoSpacing"/>
              <w:spacing w:line="276" w:lineRule="auto"/>
              <w:jc w:val="center"/>
            </w:pPr>
            <w:r w:rsidRPr="00A66F4D">
              <w:t>6</w:t>
            </w:r>
          </w:p>
        </w:tc>
        <w:tc>
          <w:tcPr>
            <w:tcW w:w="7522" w:type="dxa"/>
          </w:tcPr>
          <w:p w:rsidR="00FB71FE" w:rsidRPr="00A66F4D" w:rsidRDefault="00FB71FE" w:rsidP="00D511B5">
            <w:pPr>
              <w:pStyle w:val="NoSpacing"/>
              <w:spacing w:line="276" w:lineRule="auto"/>
            </w:pPr>
            <w:r w:rsidRPr="00A66F4D">
              <w:t>Interface and recording pictures and videos using Rpi3</w:t>
            </w:r>
          </w:p>
        </w:tc>
      </w:tr>
      <w:tr w:rsidR="00FB71FE" w:rsidRPr="00A66F4D" w:rsidTr="00D511B5">
        <w:tc>
          <w:tcPr>
            <w:tcW w:w="1000" w:type="dxa"/>
          </w:tcPr>
          <w:p w:rsidR="00FB71FE" w:rsidRPr="00A66F4D" w:rsidRDefault="00FB71FE" w:rsidP="00D511B5">
            <w:pPr>
              <w:pStyle w:val="NoSpacing"/>
              <w:spacing w:line="276" w:lineRule="auto"/>
              <w:jc w:val="center"/>
            </w:pPr>
            <w:r>
              <w:t>7</w:t>
            </w:r>
          </w:p>
        </w:tc>
        <w:tc>
          <w:tcPr>
            <w:tcW w:w="7522" w:type="dxa"/>
          </w:tcPr>
          <w:p w:rsidR="00FB71FE" w:rsidRPr="00A66F4D" w:rsidRDefault="00FB71FE" w:rsidP="00D511B5">
            <w:pPr>
              <w:pStyle w:val="NoSpacing"/>
              <w:spacing w:line="276" w:lineRule="auto"/>
            </w:pPr>
            <w:r w:rsidRPr="00A66F4D">
              <w:t xml:space="preserve">Simple program for </w:t>
            </w:r>
            <w:proofErr w:type="spellStart"/>
            <w:r w:rsidRPr="00A66F4D">
              <w:t>Colour</w:t>
            </w:r>
            <w:proofErr w:type="spellEnd"/>
            <w:r w:rsidRPr="00A66F4D">
              <w:t xml:space="preserve"> object detector and tracker</w:t>
            </w:r>
          </w:p>
        </w:tc>
      </w:tr>
      <w:tr w:rsidR="00FB71FE" w:rsidRPr="00A66F4D" w:rsidTr="00D511B5">
        <w:tc>
          <w:tcPr>
            <w:tcW w:w="1000" w:type="dxa"/>
          </w:tcPr>
          <w:p w:rsidR="00FB71FE" w:rsidRPr="00A66F4D" w:rsidRDefault="00FB71FE" w:rsidP="00D511B5">
            <w:pPr>
              <w:pStyle w:val="NoSpacing"/>
              <w:spacing w:line="276" w:lineRule="auto"/>
              <w:jc w:val="center"/>
            </w:pPr>
            <w:r>
              <w:t>8</w:t>
            </w:r>
          </w:p>
        </w:tc>
        <w:tc>
          <w:tcPr>
            <w:tcW w:w="7522" w:type="dxa"/>
          </w:tcPr>
          <w:p w:rsidR="00FB71FE" w:rsidRPr="00A66F4D" w:rsidRDefault="00FB71FE" w:rsidP="00D511B5">
            <w:pPr>
              <w:pStyle w:val="NoSpacing"/>
              <w:spacing w:line="276" w:lineRule="auto"/>
            </w:pPr>
            <w:r w:rsidRPr="00A66F4D">
              <w:t xml:space="preserve">Smart Home Application – Security System - Write a program to detect intruder with proximity </w:t>
            </w:r>
            <w:proofErr w:type="spellStart"/>
            <w:r w:rsidRPr="00A66F4D">
              <w:t>sensor,record</w:t>
            </w:r>
            <w:proofErr w:type="spellEnd"/>
            <w:r w:rsidRPr="00A66F4D">
              <w:t xml:space="preserve"> pictures and send alerts </w:t>
            </w:r>
          </w:p>
        </w:tc>
      </w:tr>
      <w:tr w:rsidR="00FB71FE" w:rsidRPr="00A66F4D" w:rsidTr="00D511B5">
        <w:tc>
          <w:tcPr>
            <w:tcW w:w="1000" w:type="dxa"/>
          </w:tcPr>
          <w:p w:rsidR="00FB71FE" w:rsidRPr="00A66F4D" w:rsidRDefault="00FB71FE" w:rsidP="00D511B5">
            <w:pPr>
              <w:pStyle w:val="NoSpacing"/>
              <w:spacing w:line="276" w:lineRule="auto"/>
              <w:jc w:val="center"/>
            </w:pPr>
            <w:r>
              <w:t>9</w:t>
            </w:r>
          </w:p>
        </w:tc>
        <w:tc>
          <w:tcPr>
            <w:tcW w:w="7522" w:type="dxa"/>
          </w:tcPr>
          <w:p w:rsidR="00FB71FE" w:rsidRPr="00A66F4D" w:rsidRDefault="00FB71FE" w:rsidP="00D511B5">
            <w:pPr>
              <w:pStyle w:val="NoSpacing"/>
              <w:spacing w:line="276" w:lineRule="auto"/>
            </w:pPr>
            <w:r w:rsidRPr="00A66F4D">
              <w:t xml:space="preserve">Smart City Application – Street lighting System - Write a program to control street lights based on the ambience lighting </w:t>
            </w:r>
          </w:p>
        </w:tc>
      </w:tr>
      <w:tr w:rsidR="00FB71FE" w:rsidRPr="00A66F4D" w:rsidTr="00D511B5">
        <w:tc>
          <w:tcPr>
            <w:tcW w:w="1000" w:type="dxa"/>
          </w:tcPr>
          <w:p w:rsidR="00FB71FE" w:rsidRPr="00A66F4D" w:rsidRDefault="00FB71FE" w:rsidP="00D511B5">
            <w:pPr>
              <w:pStyle w:val="NoSpacing"/>
              <w:spacing w:line="276" w:lineRule="auto"/>
              <w:jc w:val="center"/>
            </w:pPr>
            <w:r>
              <w:t>10</w:t>
            </w:r>
          </w:p>
        </w:tc>
        <w:tc>
          <w:tcPr>
            <w:tcW w:w="7522" w:type="dxa"/>
          </w:tcPr>
          <w:p w:rsidR="00FB71FE" w:rsidRPr="00A66F4D" w:rsidRDefault="00FB71FE" w:rsidP="00FB71FE">
            <w:pPr>
              <w:pStyle w:val="NoSpacing"/>
              <w:spacing w:line="276" w:lineRule="auto"/>
            </w:pPr>
            <w:r w:rsidRPr="00A66F4D">
              <w:t xml:space="preserve">Writing python Code to implement of MQTT protocol on Rpi3 – Publisher </w:t>
            </w:r>
          </w:p>
        </w:tc>
      </w:tr>
      <w:tr w:rsidR="00FB71FE" w:rsidRPr="00A66F4D" w:rsidTr="00D511B5">
        <w:tc>
          <w:tcPr>
            <w:tcW w:w="1000" w:type="dxa"/>
          </w:tcPr>
          <w:p w:rsidR="00FB71FE" w:rsidRPr="00A66F4D" w:rsidRDefault="00FB71FE" w:rsidP="00D511B5">
            <w:pPr>
              <w:pStyle w:val="NoSpacing"/>
              <w:spacing w:line="276" w:lineRule="auto"/>
              <w:jc w:val="center"/>
            </w:pPr>
            <w:r>
              <w:t>11</w:t>
            </w:r>
          </w:p>
        </w:tc>
        <w:tc>
          <w:tcPr>
            <w:tcW w:w="7522" w:type="dxa"/>
          </w:tcPr>
          <w:p w:rsidR="00FB71FE" w:rsidRPr="00A66F4D" w:rsidRDefault="00FB71FE" w:rsidP="00D511B5">
            <w:pPr>
              <w:pStyle w:val="NoSpacing"/>
              <w:spacing w:line="276" w:lineRule="auto"/>
            </w:pPr>
            <w:r w:rsidRPr="00A66F4D">
              <w:t>Writing python Code to implement of MQTT protocol on Rpi3 – Subscriber</w:t>
            </w:r>
          </w:p>
        </w:tc>
      </w:tr>
      <w:tr w:rsidR="00FB71FE" w:rsidRPr="00A66F4D" w:rsidTr="00D511B5">
        <w:tc>
          <w:tcPr>
            <w:tcW w:w="1000" w:type="dxa"/>
          </w:tcPr>
          <w:p w:rsidR="00FB71FE" w:rsidRPr="00A66F4D" w:rsidRDefault="00FB71FE" w:rsidP="00D511B5">
            <w:pPr>
              <w:pStyle w:val="NoSpacing"/>
              <w:spacing w:line="276" w:lineRule="auto"/>
              <w:jc w:val="center"/>
            </w:pPr>
            <w:r w:rsidRPr="00A66F4D">
              <w:t>1</w:t>
            </w:r>
            <w:r>
              <w:t>2</w:t>
            </w:r>
          </w:p>
        </w:tc>
        <w:tc>
          <w:tcPr>
            <w:tcW w:w="7522" w:type="dxa"/>
          </w:tcPr>
          <w:p w:rsidR="00FB71FE" w:rsidRPr="00A66F4D" w:rsidRDefault="00FB71FE" w:rsidP="00D511B5">
            <w:pPr>
              <w:pStyle w:val="NoSpacing"/>
              <w:spacing w:line="276" w:lineRule="auto"/>
            </w:pPr>
            <w:r w:rsidRPr="00A66F4D">
              <w:t>Writing python Code to implement of MQTT protocol on Rpi3 with multiple Publisher and Subscriber</w:t>
            </w:r>
          </w:p>
        </w:tc>
      </w:tr>
    </w:tbl>
    <w:p w:rsidR="007D3710" w:rsidRDefault="007D3710" w:rsidP="007D3710">
      <w:r w:rsidRPr="00C84B19">
        <w:br w:type="page"/>
      </w:r>
    </w:p>
    <w:p w:rsidR="00283471" w:rsidRPr="00283471" w:rsidRDefault="00283471" w:rsidP="007D3710">
      <w:pPr>
        <w:rPr>
          <w:b/>
          <w:color w:val="FF0000"/>
        </w:rPr>
      </w:pPr>
    </w:p>
    <w:p w:rsidR="007A3F80" w:rsidRDefault="007A3F80" w:rsidP="007A3F80">
      <w:pPr>
        <w:adjustRightInd w:val="0"/>
        <w:jc w:val="center"/>
        <w:rPr>
          <w:sz w:val="20"/>
          <w:szCs w:val="20"/>
        </w:rPr>
      </w:pPr>
    </w:p>
    <w:tbl>
      <w:tblPr>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470"/>
        <w:gridCol w:w="462"/>
        <w:gridCol w:w="470"/>
        <w:gridCol w:w="463"/>
        <w:gridCol w:w="456"/>
        <w:gridCol w:w="467"/>
        <w:gridCol w:w="472"/>
        <w:gridCol w:w="452"/>
        <w:gridCol w:w="456"/>
        <w:gridCol w:w="472"/>
        <w:gridCol w:w="436"/>
      </w:tblGrid>
      <w:tr w:rsidR="000D4DE0" w:rsidRPr="00324AA5" w:rsidTr="00D511B5">
        <w:tc>
          <w:tcPr>
            <w:tcW w:w="464" w:type="dxa"/>
          </w:tcPr>
          <w:p w:rsidR="000D4DE0" w:rsidRPr="00324AA5" w:rsidRDefault="000D4DE0" w:rsidP="00D511B5">
            <w:pPr>
              <w:rPr>
                <w:b/>
                <w:bCs/>
                <w:sz w:val="20"/>
                <w:szCs w:val="20"/>
              </w:rPr>
            </w:pPr>
            <w:r>
              <w:rPr>
                <w:b/>
                <w:bCs/>
                <w:sz w:val="20"/>
                <w:szCs w:val="20"/>
              </w:rPr>
              <w:t>1</w:t>
            </w:r>
          </w:p>
        </w:tc>
        <w:tc>
          <w:tcPr>
            <w:tcW w:w="470" w:type="dxa"/>
          </w:tcPr>
          <w:p w:rsidR="000D4DE0" w:rsidRPr="00324AA5" w:rsidRDefault="000D4DE0" w:rsidP="00D511B5">
            <w:pPr>
              <w:rPr>
                <w:b/>
                <w:bCs/>
                <w:sz w:val="20"/>
                <w:szCs w:val="20"/>
              </w:rPr>
            </w:pPr>
            <w:r>
              <w:rPr>
                <w:b/>
                <w:bCs/>
                <w:sz w:val="20"/>
                <w:szCs w:val="20"/>
              </w:rPr>
              <w:t>2</w:t>
            </w:r>
          </w:p>
        </w:tc>
        <w:tc>
          <w:tcPr>
            <w:tcW w:w="462" w:type="dxa"/>
          </w:tcPr>
          <w:p w:rsidR="000D4DE0" w:rsidRPr="00324AA5" w:rsidRDefault="000D4DE0" w:rsidP="00D511B5">
            <w:pPr>
              <w:rPr>
                <w:b/>
                <w:bCs/>
                <w:sz w:val="20"/>
                <w:szCs w:val="20"/>
              </w:rPr>
            </w:pPr>
            <w:r>
              <w:rPr>
                <w:b/>
                <w:bCs/>
                <w:sz w:val="20"/>
                <w:szCs w:val="20"/>
              </w:rPr>
              <w:t>3</w:t>
            </w:r>
          </w:p>
        </w:tc>
        <w:tc>
          <w:tcPr>
            <w:tcW w:w="470" w:type="dxa"/>
          </w:tcPr>
          <w:p w:rsidR="000D4DE0" w:rsidRPr="00324AA5" w:rsidRDefault="000D4DE0" w:rsidP="00D511B5">
            <w:pPr>
              <w:rPr>
                <w:b/>
                <w:bCs/>
                <w:sz w:val="20"/>
                <w:szCs w:val="20"/>
              </w:rPr>
            </w:pPr>
            <w:r>
              <w:rPr>
                <w:b/>
                <w:bCs/>
                <w:sz w:val="20"/>
                <w:szCs w:val="20"/>
              </w:rPr>
              <w:t>4</w:t>
            </w:r>
          </w:p>
        </w:tc>
        <w:tc>
          <w:tcPr>
            <w:tcW w:w="463" w:type="dxa"/>
          </w:tcPr>
          <w:p w:rsidR="000D4DE0" w:rsidRPr="00324AA5" w:rsidRDefault="000D4DE0" w:rsidP="00D511B5">
            <w:pPr>
              <w:rPr>
                <w:b/>
                <w:bCs/>
                <w:sz w:val="20"/>
                <w:szCs w:val="20"/>
              </w:rPr>
            </w:pPr>
            <w:r>
              <w:rPr>
                <w:b/>
                <w:bCs/>
                <w:sz w:val="20"/>
                <w:szCs w:val="20"/>
              </w:rPr>
              <w:t>5</w:t>
            </w:r>
          </w:p>
        </w:tc>
        <w:tc>
          <w:tcPr>
            <w:tcW w:w="456" w:type="dxa"/>
          </w:tcPr>
          <w:p w:rsidR="000D4DE0" w:rsidRPr="00324AA5" w:rsidRDefault="000D4DE0" w:rsidP="00D511B5">
            <w:pPr>
              <w:rPr>
                <w:b/>
                <w:bCs/>
                <w:sz w:val="20"/>
                <w:szCs w:val="20"/>
              </w:rPr>
            </w:pPr>
            <w:r>
              <w:rPr>
                <w:b/>
                <w:bCs/>
                <w:sz w:val="20"/>
                <w:szCs w:val="20"/>
              </w:rPr>
              <w:t>6</w:t>
            </w:r>
          </w:p>
        </w:tc>
        <w:tc>
          <w:tcPr>
            <w:tcW w:w="467" w:type="dxa"/>
          </w:tcPr>
          <w:p w:rsidR="000D4DE0" w:rsidRPr="00324AA5" w:rsidRDefault="000D4DE0" w:rsidP="00D511B5">
            <w:pPr>
              <w:rPr>
                <w:b/>
                <w:bCs/>
                <w:sz w:val="20"/>
                <w:szCs w:val="20"/>
              </w:rPr>
            </w:pPr>
            <w:r>
              <w:rPr>
                <w:b/>
                <w:bCs/>
                <w:sz w:val="20"/>
                <w:szCs w:val="20"/>
              </w:rPr>
              <w:t>7</w:t>
            </w:r>
          </w:p>
        </w:tc>
        <w:tc>
          <w:tcPr>
            <w:tcW w:w="472" w:type="dxa"/>
          </w:tcPr>
          <w:p w:rsidR="000D4DE0" w:rsidRPr="00324AA5" w:rsidRDefault="000D4DE0" w:rsidP="00D511B5">
            <w:pPr>
              <w:rPr>
                <w:b/>
                <w:bCs/>
                <w:sz w:val="20"/>
                <w:szCs w:val="20"/>
              </w:rPr>
            </w:pPr>
            <w:r>
              <w:rPr>
                <w:b/>
                <w:bCs/>
                <w:sz w:val="20"/>
                <w:szCs w:val="20"/>
              </w:rPr>
              <w:t>8</w:t>
            </w:r>
          </w:p>
        </w:tc>
        <w:tc>
          <w:tcPr>
            <w:tcW w:w="452" w:type="dxa"/>
          </w:tcPr>
          <w:p w:rsidR="000D4DE0" w:rsidRPr="00324AA5" w:rsidRDefault="000D4DE0" w:rsidP="00D511B5">
            <w:pPr>
              <w:rPr>
                <w:b/>
                <w:bCs/>
                <w:sz w:val="20"/>
                <w:szCs w:val="20"/>
              </w:rPr>
            </w:pPr>
            <w:r>
              <w:rPr>
                <w:b/>
                <w:bCs/>
                <w:sz w:val="20"/>
                <w:szCs w:val="20"/>
              </w:rPr>
              <w:t>9</w:t>
            </w:r>
          </w:p>
        </w:tc>
        <w:tc>
          <w:tcPr>
            <w:tcW w:w="456" w:type="dxa"/>
          </w:tcPr>
          <w:p w:rsidR="000D4DE0" w:rsidRPr="00324AA5" w:rsidRDefault="000D4DE0" w:rsidP="00D511B5">
            <w:pPr>
              <w:rPr>
                <w:b/>
                <w:bCs/>
                <w:sz w:val="20"/>
                <w:szCs w:val="20"/>
              </w:rPr>
            </w:pPr>
            <w:r>
              <w:rPr>
                <w:b/>
                <w:bCs/>
                <w:sz w:val="20"/>
                <w:szCs w:val="20"/>
              </w:rPr>
              <w:t>10</w:t>
            </w:r>
          </w:p>
        </w:tc>
        <w:tc>
          <w:tcPr>
            <w:tcW w:w="472" w:type="dxa"/>
          </w:tcPr>
          <w:p w:rsidR="000D4DE0" w:rsidRPr="00324AA5" w:rsidRDefault="000D4DE0" w:rsidP="00D511B5">
            <w:pPr>
              <w:rPr>
                <w:b/>
                <w:bCs/>
                <w:sz w:val="20"/>
                <w:szCs w:val="20"/>
              </w:rPr>
            </w:pPr>
            <w:r>
              <w:rPr>
                <w:b/>
                <w:bCs/>
                <w:sz w:val="20"/>
                <w:szCs w:val="20"/>
              </w:rPr>
              <w:t>11</w:t>
            </w:r>
          </w:p>
        </w:tc>
        <w:tc>
          <w:tcPr>
            <w:tcW w:w="436" w:type="dxa"/>
          </w:tcPr>
          <w:p w:rsidR="000D4DE0" w:rsidRPr="00324AA5" w:rsidRDefault="000D4DE0" w:rsidP="00D511B5">
            <w:pPr>
              <w:rPr>
                <w:b/>
                <w:bCs/>
                <w:sz w:val="20"/>
                <w:szCs w:val="20"/>
              </w:rPr>
            </w:pPr>
            <w:r>
              <w:rPr>
                <w:b/>
                <w:bCs/>
                <w:sz w:val="20"/>
                <w:szCs w:val="20"/>
              </w:rPr>
              <w:t>12</w:t>
            </w:r>
          </w:p>
        </w:tc>
      </w:tr>
      <w:tr w:rsidR="000D4DE0" w:rsidRPr="00324AA5" w:rsidTr="00D511B5">
        <w:tc>
          <w:tcPr>
            <w:tcW w:w="464" w:type="dxa"/>
          </w:tcPr>
          <w:p w:rsidR="000D4DE0" w:rsidRPr="00324AA5" w:rsidRDefault="000D4DE0" w:rsidP="00D511B5">
            <w:pPr>
              <w:rPr>
                <w:b/>
                <w:bCs/>
                <w:sz w:val="20"/>
                <w:szCs w:val="20"/>
              </w:rPr>
            </w:pPr>
            <w:r w:rsidRPr="00324AA5">
              <w:rPr>
                <w:b/>
                <w:bCs/>
                <w:sz w:val="20"/>
                <w:szCs w:val="20"/>
              </w:rPr>
              <w:t>x</w:t>
            </w:r>
          </w:p>
        </w:tc>
        <w:tc>
          <w:tcPr>
            <w:tcW w:w="470" w:type="dxa"/>
          </w:tcPr>
          <w:p w:rsidR="000D4DE0" w:rsidRPr="00324AA5" w:rsidRDefault="000D4DE0" w:rsidP="00D511B5">
            <w:pPr>
              <w:rPr>
                <w:b/>
                <w:bCs/>
                <w:sz w:val="20"/>
                <w:szCs w:val="20"/>
              </w:rPr>
            </w:pPr>
            <w:r w:rsidRPr="00324AA5">
              <w:rPr>
                <w:b/>
                <w:bCs/>
                <w:sz w:val="20"/>
                <w:szCs w:val="20"/>
              </w:rPr>
              <w:t>x</w:t>
            </w:r>
          </w:p>
        </w:tc>
        <w:tc>
          <w:tcPr>
            <w:tcW w:w="462" w:type="dxa"/>
          </w:tcPr>
          <w:p w:rsidR="000D4DE0" w:rsidRPr="00324AA5" w:rsidRDefault="000D4DE0" w:rsidP="00D511B5">
            <w:pPr>
              <w:rPr>
                <w:b/>
                <w:bCs/>
                <w:sz w:val="20"/>
                <w:szCs w:val="20"/>
              </w:rPr>
            </w:pPr>
          </w:p>
        </w:tc>
        <w:tc>
          <w:tcPr>
            <w:tcW w:w="470" w:type="dxa"/>
          </w:tcPr>
          <w:p w:rsidR="000D4DE0" w:rsidRPr="00324AA5" w:rsidRDefault="000D4DE0" w:rsidP="00D511B5">
            <w:pPr>
              <w:rPr>
                <w:b/>
                <w:bCs/>
                <w:sz w:val="20"/>
                <w:szCs w:val="20"/>
              </w:rPr>
            </w:pPr>
          </w:p>
        </w:tc>
        <w:tc>
          <w:tcPr>
            <w:tcW w:w="463" w:type="dxa"/>
          </w:tcPr>
          <w:p w:rsidR="000D4DE0" w:rsidRPr="00324AA5" w:rsidRDefault="000D4DE0" w:rsidP="00D511B5">
            <w:pPr>
              <w:rPr>
                <w:b/>
                <w:bCs/>
                <w:sz w:val="20"/>
                <w:szCs w:val="20"/>
              </w:rPr>
            </w:pPr>
            <w:r w:rsidRPr="00324AA5">
              <w:rPr>
                <w:b/>
                <w:bCs/>
                <w:sz w:val="20"/>
                <w:szCs w:val="20"/>
              </w:rPr>
              <w:t>x</w:t>
            </w:r>
          </w:p>
        </w:tc>
        <w:tc>
          <w:tcPr>
            <w:tcW w:w="456" w:type="dxa"/>
          </w:tcPr>
          <w:p w:rsidR="000D4DE0" w:rsidRPr="00324AA5" w:rsidRDefault="000D4DE0" w:rsidP="00D511B5">
            <w:pPr>
              <w:rPr>
                <w:b/>
                <w:bCs/>
                <w:sz w:val="20"/>
                <w:szCs w:val="20"/>
              </w:rPr>
            </w:pPr>
          </w:p>
        </w:tc>
        <w:tc>
          <w:tcPr>
            <w:tcW w:w="467" w:type="dxa"/>
          </w:tcPr>
          <w:p w:rsidR="000D4DE0" w:rsidRPr="00324AA5" w:rsidRDefault="000D4DE0" w:rsidP="00D511B5">
            <w:pPr>
              <w:rPr>
                <w:b/>
                <w:bCs/>
                <w:sz w:val="20"/>
                <w:szCs w:val="20"/>
              </w:rPr>
            </w:pPr>
          </w:p>
        </w:tc>
        <w:tc>
          <w:tcPr>
            <w:tcW w:w="472" w:type="dxa"/>
          </w:tcPr>
          <w:p w:rsidR="000D4DE0" w:rsidRPr="00324AA5" w:rsidRDefault="000D4DE0" w:rsidP="00D511B5">
            <w:pPr>
              <w:rPr>
                <w:b/>
                <w:bCs/>
                <w:sz w:val="20"/>
                <w:szCs w:val="20"/>
              </w:rPr>
            </w:pPr>
          </w:p>
        </w:tc>
        <w:tc>
          <w:tcPr>
            <w:tcW w:w="452" w:type="dxa"/>
          </w:tcPr>
          <w:p w:rsidR="000D4DE0" w:rsidRPr="00324AA5" w:rsidRDefault="000D4DE0" w:rsidP="00D511B5">
            <w:pPr>
              <w:rPr>
                <w:b/>
                <w:bCs/>
                <w:sz w:val="20"/>
                <w:szCs w:val="20"/>
              </w:rPr>
            </w:pPr>
          </w:p>
        </w:tc>
        <w:tc>
          <w:tcPr>
            <w:tcW w:w="456" w:type="dxa"/>
          </w:tcPr>
          <w:p w:rsidR="000D4DE0" w:rsidRPr="00324AA5" w:rsidRDefault="000D4DE0" w:rsidP="00D511B5">
            <w:pPr>
              <w:rPr>
                <w:b/>
                <w:bCs/>
                <w:sz w:val="20"/>
                <w:szCs w:val="20"/>
              </w:rPr>
            </w:pPr>
          </w:p>
        </w:tc>
        <w:tc>
          <w:tcPr>
            <w:tcW w:w="472" w:type="dxa"/>
          </w:tcPr>
          <w:p w:rsidR="000D4DE0" w:rsidRPr="00324AA5" w:rsidRDefault="000D4DE0" w:rsidP="00D511B5">
            <w:pPr>
              <w:rPr>
                <w:b/>
                <w:bCs/>
                <w:sz w:val="20"/>
                <w:szCs w:val="20"/>
              </w:rPr>
            </w:pPr>
          </w:p>
        </w:tc>
        <w:tc>
          <w:tcPr>
            <w:tcW w:w="436" w:type="dxa"/>
          </w:tcPr>
          <w:p w:rsidR="000D4DE0" w:rsidRPr="00324AA5" w:rsidRDefault="000D4DE0" w:rsidP="00D511B5">
            <w:pPr>
              <w:rPr>
                <w:b/>
                <w:bCs/>
                <w:sz w:val="20"/>
                <w:szCs w:val="20"/>
              </w:rPr>
            </w:pPr>
          </w:p>
        </w:tc>
      </w:tr>
    </w:tbl>
    <w:p w:rsidR="000D4DE0" w:rsidRPr="009D2B18" w:rsidRDefault="000D4DE0" w:rsidP="000D4DE0">
      <w:pPr>
        <w:tabs>
          <w:tab w:val="left" w:pos="1031"/>
          <w:tab w:val="left" w:pos="3739"/>
          <w:tab w:val="left" w:pos="4069"/>
          <w:tab w:val="left" w:pos="4320"/>
          <w:tab w:val="left" w:pos="4650"/>
        </w:tabs>
        <w:ind w:left="8"/>
        <w:jc w:val="center"/>
        <w:textAlignment w:val="center"/>
        <w:rPr>
          <w:b/>
          <w:bCs/>
        </w:rPr>
      </w:pPr>
      <w:proofErr w:type="gramStart"/>
      <w:r w:rsidRPr="009D2B18">
        <w:rPr>
          <w:b/>
          <w:bCs/>
        </w:rPr>
        <w:t xml:space="preserve">Syllabus for </w:t>
      </w:r>
      <w:proofErr w:type="spellStart"/>
      <w:r w:rsidRPr="009D2B18">
        <w:rPr>
          <w:b/>
          <w:bCs/>
        </w:rPr>
        <w:t>B.Tech</w:t>
      </w:r>
      <w:proofErr w:type="spellEnd"/>
      <w:r w:rsidRPr="009D2B18">
        <w:rPr>
          <w:b/>
          <w:bCs/>
        </w:rPr>
        <w:t>.</w:t>
      </w:r>
      <w:proofErr w:type="gramEnd"/>
      <w:r w:rsidRPr="009D2B18">
        <w:rPr>
          <w:b/>
          <w:bCs/>
        </w:rPr>
        <w:t xml:space="preserve"> II year </w:t>
      </w:r>
      <w:r>
        <w:rPr>
          <w:b/>
          <w:bCs/>
        </w:rPr>
        <w:t>I</w:t>
      </w:r>
      <w:r w:rsidRPr="009D2B18">
        <w:rPr>
          <w:b/>
          <w:bCs/>
        </w:rPr>
        <w:t xml:space="preserve"> Semester </w:t>
      </w:r>
    </w:p>
    <w:p w:rsidR="000D4DE0" w:rsidRPr="009D2B18" w:rsidRDefault="000D4DE0" w:rsidP="000D4DE0">
      <w:pPr>
        <w:tabs>
          <w:tab w:val="left" w:pos="1031"/>
          <w:tab w:val="left" w:pos="3739"/>
          <w:tab w:val="left" w:pos="4069"/>
          <w:tab w:val="left" w:pos="4320"/>
          <w:tab w:val="left" w:pos="4650"/>
        </w:tabs>
        <w:ind w:left="8"/>
        <w:jc w:val="center"/>
        <w:textAlignment w:val="center"/>
        <w:rPr>
          <w:b/>
          <w:bCs/>
        </w:rPr>
      </w:pPr>
      <w:r w:rsidRPr="009D2B18">
        <w:rPr>
          <w:b/>
          <w:bCs/>
        </w:rPr>
        <w:t>Computer Science and Engineering</w:t>
      </w:r>
    </w:p>
    <w:p w:rsidR="000D4DE0" w:rsidRPr="005A1780" w:rsidRDefault="000D4DE0" w:rsidP="000D4DE0">
      <w:pPr>
        <w:spacing w:line="360" w:lineRule="auto"/>
        <w:ind w:left="2160" w:firstLine="720"/>
        <w:rPr>
          <w:b/>
          <w:sz w:val="20"/>
          <w:szCs w:val="20"/>
        </w:rPr>
      </w:pPr>
    </w:p>
    <w:p w:rsidR="000D4DE0" w:rsidRPr="005A1780" w:rsidRDefault="000D4DE0" w:rsidP="000D4DE0">
      <w:pPr>
        <w:spacing w:line="360" w:lineRule="auto"/>
        <w:rPr>
          <w:b/>
          <w:sz w:val="20"/>
          <w:szCs w:val="20"/>
        </w:rPr>
      </w:pPr>
      <w:r w:rsidRPr="005A1780">
        <w:rPr>
          <w:b/>
          <w:sz w:val="20"/>
          <w:szCs w:val="20"/>
        </w:rPr>
        <w:t xml:space="preserve">Code: </w:t>
      </w:r>
      <w:r>
        <w:rPr>
          <w:b/>
          <w:sz w:val="20"/>
          <w:szCs w:val="20"/>
        </w:rPr>
        <w:t>9AC95</w:t>
      </w:r>
      <w:r w:rsidRPr="005A1780">
        <w:rPr>
          <w:b/>
          <w:sz w:val="20"/>
          <w:szCs w:val="20"/>
        </w:rPr>
        <w:t xml:space="preserve">             </w:t>
      </w:r>
      <w:r>
        <w:rPr>
          <w:b/>
          <w:sz w:val="20"/>
          <w:szCs w:val="20"/>
        </w:rPr>
        <w:t xml:space="preserve">      </w:t>
      </w:r>
      <w:r>
        <w:rPr>
          <w:b/>
          <w:sz w:val="20"/>
          <w:szCs w:val="20"/>
        </w:rPr>
        <w:tab/>
        <w:t xml:space="preserve">BASIC </w:t>
      </w:r>
      <w:r w:rsidRPr="005A1780">
        <w:rPr>
          <w:b/>
          <w:sz w:val="20"/>
          <w:szCs w:val="20"/>
        </w:rPr>
        <w:t>ELECTRICAL</w:t>
      </w:r>
      <w:r>
        <w:rPr>
          <w:b/>
          <w:sz w:val="20"/>
          <w:szCs w:val="20"/>
        </w:rPr>
        <w:t xml:space="preserve"> &amp; ELECTRONICS</w:t>
      </w:r>
      <w:r w:rsidRPr="005A1780">
        <w:rPr>
          <w:b/>
          <w:sz w:val="20"/>
          <w:szCs w:val="20"/>
        </w:rPr>
        <w:t xml:space="preserve"> ENGINEERING LAB</w:t>
      </w:r>
    </w:p>
    <w:p w:rsidR="000D4DE0" w:rsidRPr="005A1780" w:rsidRDefault="000D4DE0" w:rsidP="000D4DE0">
      <w:pPr>
        <w:jc w:val="center"/>
        <w:rPr>
          <w:b/>
          <w:sz w:val="20"/>
          <w:szCs w:val="20"/>
        </w:rPr>
      </w:pPr>
    </w:p>
    <w:p w:rsidR="000D4DE0" w:rsidRPr="005A1780" w:rsidRDefault="000D4DE0" w:rsidP="000D4DE0">
      <w:pPr>
        <w:spacing w:line="360" w:lineRule="auto"/>
        <w:jc w:val="right"/>
        <w:rPr>
          <w:sz w:val="20"/>
          <w:szCs w:val="20"/>
        </w:rPr>
      </w:pPr>
      <w:r>
        <w:rPr>
          <w:sz w:val="20"/>
          <w:szCs w:val="20"/>
        </w:rPr>
        <w:t>L</w:t>
      </w:r>
      <w:r>
        <w:rPr>
          <w:sz w:val="20"/>
          <w:szCs w:val="20"/>
        </w:rPr>
        <w:tab/>
        <w:t xml:space="preserve">T   </w:t>
      </w:r>
      <w:r>
        <w:rPr>
          <w:sz w:val="20"/>
          <w:szCs w:val="20"/>
        </w:rPr>
        <w:tab/>
        <w:t xml:space="preserve">P/D       </w:t>
      </w:r>
      <w:r w:rsidRPr="005A1780">
        <w:rPr>
          <w:sz w:val="20"/>
          <w:szCs w:val="20"/>
        </w:rPr>
        <w:t>C</w:t>
      </w:r>
    </w:p>
    <w:p w:rsidR="000D4DE0" w:rsidRPr="005A1780" w:rsidRDefault="000D4DE0" w:rsidP="000D4DE0">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1B2793">
        <w:rPr>
          <w:sz w:val="20"/>
          <w:szCs w:val="20"/>
        </w:rPr>
        <w:t xml:space="preserve">      0</w:t>
      </w:r>
      <w:r w:rsidRPr="005A1780">
        <w:rPr>
          <w:sz w:val="20"/>
          <w:szCs w:val="20"/>
        </w:rPr>
        <w:t>-</w:t>
      </w:r>
      <w:r>
        <w:rPr>
          <w:sz w:val="20"/>
          <w:szCs w:val="20"/>
        </w:rPr>
        <w:t xml:space="preserve">          </w:t>
      </w:r>
      <w:r w:rsidR="001B2793">
        <w:rPr>
          <w:sz w:val="20"/>
          <w:szCs w:val="20"/>
        </w:rPr>
        <w:t xml:space="preserve"> 0            </w:t>
      </w:r>
      <w:r>
        <w:rPr>
          <w:sz w:val="20"/>
          <w:szCs w:val="20"/>
        </w:rPr>
        <w:t xml:space="preserve">  3   </w:t>
      </w:r>
      <w:r w:rsidRPr="005A1780">
        <w:rPr>
          <w:sz w:val="20"/>
          <w:szCs w:val="20"/>
        </w:rPr>
        <w:t xml:space="preserve">    </w:t>
      </w:r>
      <w:r>
        <w:rPr>
          <w:sz w:val="20"/>
          <w:szCs w:val="20"/>
        </w:rPr>
        <w:t>1.5</w:t>
      </w:r>
    </w:p>
    <w:p w:rsidR="000D4DE0" w:rsidRPr="006B37FB" w:rsidRDefault="000D4DE0" w:rsidP="000D4DE0">
      <w:pPr>
        <w:jc w:val="center"/>
        <w:rPr>
          <w:b/>
          <w:sz w:val="20"/>
          <w:szCs w:val="20"/>
          <w:u w:val="single"/>
        </w:rPr>
      </w:pPr>
      <w:r w:rsidRPr="006B37FB">
        <w:rPr>
          <w:b/>
          <w:sz w:val="20"/>
          <w:szCs w:val="20"/>
          <w:u w:val="single"/>
        </w:rPr>
        <w:t>Electrical Experiments</w:t>
      </w:r>
    </w:p>
    <w:p w:rsidR="000D4DE0" w:rsidRPr="005A1780" w:rsidRDefault="000D4DE0" w:rsidP="000D4DE0">
      <w:pPr>
        <w:spacing w:line="360" w:lineRule="auto"/>
        <w:ind w:left="720" w:hanging="720"/>
        <w:jc w:val="both"/>
        <w:rPr>
          <w:sz w:val="20"/>
          <w:szCs w:val="20"/>
        </w:rPr>
      </w:pPr>
    </w:p>
    <w:p w:rsidR="000D4DE0" w:rsidRPr="005A1780" w:rsidRDefault="000D4DE0" w:rsidP="005D33C6">
      <w:pPr>
        <w:widowControl/>
        <w:numPr>
          <w:ilvl w:val="0"/>
          <w:numId w:val="118"/>
        </w:numPr>
        <w:autoSpaceDE/>
        <w:autoSpaceDN/>
        <w:spacing w:line="360" w:lineRule="auto"/>
        <w:jc w:val="both"/>
        <w:rPr>
          <w:sz w:val="20"/>
          <w:szCs w:val="20"/>
        </w:rPr>
      </w:pPr>
      <w:r w:rsidRPr="005A1780">
        <w:rPr>
          <w:sz w:val="20"/>
          <w:szCs w:val="20"/>
        </w:rPr>
        <w:t>Brake test on 3-phase induction motor (performance characteristics).</w:t>
      </w:r>
    </w:p>
    <w:p w:rsidR="000D4DE0" w:rsidRPr="005A1780" w:rsidRDefault="000D4DE0" w:rsidP="005D33C6">
      <w:pPr>
        <w:widowControl/>
        <w:numPr>
          <w:ilvl w:val="0"/>
          <w:numId w:val="118"/>
        </w:numPr>
        <w:autoSpaceDE/>
        <w:autoSpaceDN/>
        <w:spacing w:line="360" w:lineRule="auto"/>
        <w:jc w:val="both"/>
        <w:rPr>
          <w:sz w:val="20"/>
          <w:szCs w:val="20"/>
        </w:rPr>
      </w:pPr>
      <w:r w:rsidRPr="005A1780">
        <w:rPr>
          <w:sz w:val="20"/>
          <w:szCs w:val="20"/>
        </w:rPr>
        <w:t xml:space="preserve">Speed control of DC shunt motor by </w:t>
      </w:r>
    </w:p>
    <w:p w:rsidR="000D4DE0" w:rsidRPr="005A1780" w:rsidRDefault="000D4DE0" w:rsidP="005D33C6">
      <w:pPr>
        <w:widowControl/>
        <w:numPr>
          <w:ilvl w:val="1"/>
          <w:numId w:val="118"/>
        </w:numPr>
        <w:autoSpaceDE/>
        <w:autoSpaceDN/>
        <w:spacing w:line="360" w:lineRule="auto"/>
        <w:jc w:val="both"/>
        <w:rPr>
          <w:sz w:val="20"/>
          <w:szCs w:val="20"/>
        </w:rPr>
      </w:pPr>
      <w:r w:rsidRPr="005A1780">
        <w:rPr>
          <w:sz w:val="20"/>
          <w:szCs w:val="20"/>
        </w:rPr>
        <w:t>a)</w:t>
      </w:r>
      <w:r w:rsidRPr="005A1780">
        <w:rPr>
          <w:sz w:val="20"/>
          <w:szCs w:val="20"/>
        </w:rPr>
        <w:tab/>
        <w:t>Armature Voltage Control</w:t>
      </w:r>
      <w:r w:rsidRPr="005A1780">
        <w:rPr>
          <w:sz w:val="20"/>
          <w:szCs w:val="20"/>
        </w:rPr>
        <w:tab/>
      </w:r>
      <w:r>
        <w:rPr>
          <w:sz w:val="20"/>
          <w:szCs w:val="20"/>
        </w:rPr>
        <w:t>.</w:t>
      </w:r>
    </w:p>
    <w:p w:rsidR="000D4DE0" w:rsidRPr="005A1780" w:rsidRDefault="000D4DE0" w:rsidP="005D33C6">
      <w:pPr>
        <w:widowControl/>
        <w:numPr>
          <w:ilvl w:val="1"/>
          <w:numId w:val="118"/>
        </w:numPr>
        <w:autoSpaceDE/>
        <w:autoSpaceDN/>
        <w:spacing w:line="360" w:lineRule="auto"/>
        <w:jc w:val="both"/>
        <w:rPr>
          <w:sz w:val="20"/>
          <w:szCs w:val="20"/>
        </w:rPr>
      </w:pPr>
      <w:r w:rsidRPr="005A1780">
        <w:rPr>
          <w:sz w:val="20"/>
          <w:szCs w:val="20"/>
        </w:rPr>
        <w:t>b)</w:t>
      </w:r>
      <w:r w:rsidRPr="005A1780">
        <w:rPr>
          <w:sz w:val="20"/>
          <w:szCs w:val="20"/>
        </w:rPr>
        <w:tab/>
        <w:t>Field flux control method</w:t>
      </w:r>
      <w:r>
        <w:rPr>
          <w:sz w:val="20"/>
          <w:szCs w:val="20"/>
        </w:rPr>
        <w:t>.</w:t>
      </w:r>
      <w:r w:rsidRPr="005A1780">
        <w:rPr>
          <w:sz w:val="20"/>
          <w:szCs w:val="20"/>
        </w:rPr>
        <w:t xml:space="preserve"> </w:t>
      </w:r>
    </w:p>
    <w:p w:rsidR="000D4DE0" w:rsidRPr="005A1780" w:rsidRDefault="000D4DE0" w:rsidP="005D33C6">
      <w:pPr>
        <w:widowControl/>
        <w:numPr>
          <w:ilvl w:val="0"/>
          <w:numId w:val="118"/>
        </w:numPr>
        <w:autoSpaceDE/>
        <w:autoSpaceDN/>
        <w:spacing w:line="360" w:lineRule="auto"/>
        <w:jc w:val="both"/>
        <w:rPr>
          <w:sz w:val="20"/>
          <w:szCs w:val="20"/>
        </w:rPr>
      </w:pPr>
      <w:r w:rsidRPr="005A1780">
        <w:rPr>
          <w:sz w:val="20"/>
          <w:szCs w:val="20"/>
        </w:rPr>
        <w:t>Brake test on DC shunt motor</w:t>
      </w:r>
      <w:r>
        <w:rPr>
          <w:sz w:val="20"/>
          <w:szCs w:val="20"/>
        </w:rPr>
        <w:t>.</w:t>
      </w:r>
    </w:p>
    <w:p w:rsidR="000D4DE0" w:rsidRPr="005A1780" w:rsidRDefault="000D4DE0" w:rsidP="005D33C6">
      <w:pPr>
        <w:widowControl/>
        <w:numPr>
          <w:ilvl w:val="0"/>
          <w:numId w:val="118"/>
        </w:numPr>
        <w:autoSpaceDE/>
        <w:autoSpaceDN/>
        <w:spacing w:line="360" w:lineRule="auto"/>
        <w:jc w:val="both"/>
        <w:rPr>
          <w:sz w:val="20"/>
          <w:szCs w:val="20"/>
        </w:rPr>
      </w:pPr>
      <w:r w:rsidRPr="005A1780">
        <w:rPr>
          <w:sz w:val="20"/>
          <w:szCs w:val="20"/>
        </w:rPr>
        <w:t>Swinburne’s test on DC shunt machine</w:t>
      </w:r>
      <w:r>
        <w:rPr>
          <w:sz w:val="20"/>
          <w:szCs w:val="20"/>
        </w:rPr>
        <w:t>.</w:t>
      </w:r>
    </w:p>
    <w:p w:rsidR="000D4DE0" w:rsidRDefault="000D4DE0" w:rsidP="005D33C6">
      <w:pPr>
        <w:widowControl/>
        <w:numPr>
          <w:ilvl w:val="0"/>
          <w:numId w:val="118"/>
        </w:numPr>
        <w:autoSpaceDE/>
        <w:autoSpaceDN/>
        <w:spacing w:line="360" w:lineRule="auto"/>
        <w:jc w:val="both"/>
        <w:rPr>
          <w:sz w:val="20"/>
          <w:szCs w:val="20"/>
        </w:rPr>
      </w:pPr>
      <w:r>
        <w:rPr>
          <w:sz w:val="20"/>
          <w:szCs w:val="20"/>
        </w:rPr>
        <w:t>OCC characteristics of DC shunt generator.</w:t>
      </w:r>
    </w:p>
    <w:p w:rsidR="000D4DE0" w:rsidRDefault="000D4DE0" w:rsidP="005D33C6">
      <w:pPr>
        <w:widowControl/>
        <w:numPr>
          <w:ilvl w:val="0"/>
          <w:numId w:val="118"/>
        </w:numPr>
        <w:adjustRightInd w:val="0"/>
        <w:rPr>
          <w:sz w:val="20"/>
          <w:szCs w:val="20"/>
        </w:rPr>
      </w:pPr>
      <w:r>
        <w:rPr>
          <w:sz w:val="20"/>
          <w:szCs w:val="20"/>
        </w:rPr>
        <w:t>Verification of superposition and Reciprocity</w:t>
      </w:r>
      <w:r w:rsidRPr="00552FCA">
        <w:rPr>
          <w:sz w:val="20"/>
          <w:szCs w:val="20"/>
        </w:rPr>
        <w:t xml:space="preserve"> </w:t>
      </w:r>
      <w:r>
        <w:rPr>
          <w:sz w:val="20"/>
          <w:szCs w:val="20"/>
        </w:rPr>
        <w:t>Theorems.</w:t>
      </w:r>
    </w:p>
    <w:p w:rsidR="000D4DE0" w:rsidRDefault="000D4DE0" w:rsidP="000D4DE0">
      <w:pPr>
        <w:adjustRightInd w:val="0"/>
        <w:jc w:val="center"/>
        <w:rPr>
          <w:sz w:val="20"/>
          <w:szCs w:val="20"/>
        </w:rPr>
      </w:pPr>
    </w:p>
    <w:p w:rsidR="000D4DE0" w:rsidRDefault="000D4DE0" w:rsidP="000D4DE0">
      <w:pPr>
        <w:adjustRightInd w:val="0"/>
        <w:jc w:val="center"/>
        <w:rPr>
          <w:sz w:val="20"/>
          <w:szCs w:val="20"/>
        </w:rPr>
      </w:pPr>
    </w:p>
    <w:p w:rsidR="000D4DE0" w:rsidRDefault="000D4DE0" w:rsidP="000D4DE0">
      <w:pPr>
        <w:jc w:val="center"/>
        <w:rPr>
          <w:b/>
          <w:sz w:val="20"/>
          <w:szCs w:val="20"/>
          <w:u w:val="single"/>
        </w:rPr>
      </w:pPr>
      <w:r>
        <w:rPr>
          <w:b/>
          <w:sz w:val="20"/>
          <w:szCs w:val="20"/>
          <w:u w:val="single"/>
        </w:rPr>
        <w:t>Electronics</w:t>
      </w:r>
      <w:r w:rsidRPr="006B37FB">
        <w:rPr>
          <w:b/>
          <w:sz w:val="20"/>
          <w:szCs w:val="20"/>
          <w:u w:val="single"/>
        </w:rPr>
        <w:t xml:space="preserve"> Experiments</w:t>
      </w:r>
    </w:p>
    <w:p w:rsidR="000D4DE0" w:rsidRDefault="000D4DE0" w:rsidP="000D4DE0">
      <w:pPr>
        <w:rPr>
          <w:b/>
          <w:sz w:val="20"/>
          <w:szCs w:val="20"/>
          <w:u w:val="single"/>
        </w:rPr>
      </w:pPr>
    </w:p>
    <w:p w:rsidR="000D4DE0" w:rsidRPr="00702275" w:rsidRDefault="000D4DE0" w:rsidP="000D4DE0">
      <w:pPr>
        <w:tabs>
          <w:tab w:val="left" w:pos="180"/>
        </w:tabs>
        <w:spacing w:line="360" w:lineRule="auto"/>
        <w:rPr>
          <w:rFonts w:cs="Arial"/>
          <w:b/>
          <w:sz w:val="20"/>
          <w:szCs w:val="20"/>
          <w:u w:val="single"/>
        </w:rPr>
      </w:pPr>
    </w:p>
    <w:p w:rsidR="000D4DE0" w:rsidRPr="00702275" w:rsidRDefault="000D4DE0" w:rsidP="005D33C6">
      <w:pPr>
        <w:pStyle w:val="ListParagraph"/>
        <w:widowControl/>
        <w:numPr>
          <w:ilvl w:val="0"/>
          <w:numId w:val="119"/>
        </w:numPr>
        <w:adjustRightInd w:val="0"/>
        <w:spacing w:line="360" w:lineRule="auto"/>
        <w:contextualSpacing/>
        <w:jc w:val="both"/>
        <w:rPr>
          <w:sz w:val="20"/>
          <w:szCs w:val="20"/>
        </w:rPr>
      </w:pPr>
      <w:r w:rsidRPr="00702275">
        <w:rPr>
          <w:sz w:val="20"/>
          <w:szCs w:val="20"/>
        </w:rPr>
        <w:t>PN Junction diode characteristics   A. Forward bias B. Reverse bias.</w:t>
      </w:r>
    </w:p>
    <w:p w:rsidR="000D4DE0" w:rsidRPr="00702275" w:rsidRDefault="000D4DE0" w:rsidP="005D33C6">
      <w:pPr>
        <w:pStyle w:val="ListParagraph"/>
        <w:widowControl/>
        <w:numPr>
          <w:ilvl w:val="0"/>
          <w:numId w:val="119"/>
        </w:numPr>
        <w:adjustRightInd w:val="0"/>
        <w:spacing w:line="360" w:lineRule="auto"/>
        <w:contextualSpacing/>
        <w:jc w:val="both"/>
        <w:rPr>
          <w:sz w:val="20"/>
          <w:szCs w:val="20"/>
        </w:rPr>
      </w:pPr>
      <w:proofErr w:type="spellStart"/>
      <w:r w:rsidRPr="00702275">
        <w:rPr>
          <w:sz w:val="20"/>
          <w:szCs w:val="20"/>
        </w:rPr>
        <w:t>Zener</w:t>
      </w:r>
      <w:proofErr w:type="spellEnd"/>
      <w:r w:rsidRPr="00702275">
        <w:rPr>
          <w:sz w:val="20"/>
          <w:szCs w:val="20"/>
        </w:rPr>
        <w:t xml:space="preserve"> diode characteristics</w:t>
      </w:r>
    </w:p>
    <w:p w:rsidR="000D4DE0" w:rsidRPr="00702275" w:rsidRDefault="000D4DE0" w:rsidP="005D33C6">
      <w:pPr>
        <w:pStyle w:val="ListParagraph"/>
        <w:widowControl/>
        <w:numPr>
          <w:ilvl w:val="0"/>
          <w:numId w:val="119"/>
        </w:numPr>
        <w:adjustRightInd w:val="0"/>
        <w:spacing w:line="360" w:lineRule="auto"/>
        <w:contextualSpacing/>
        <w:jc w:val="both"/>
        <w:rPr>
          <w:sz w:val="20"/>
          <w:szCs w:val="20"/>
        </w:rPr>
      </w:pPr>
      <w:r w:rsidRPr="00702275">
        <w:rPr>
          <w:sz w:val="20"/>
          <w:szCs w:val="20"/>
        </w:rPr>
        <w:t>Half wave Rectifier with and without filters.</w:t>
      </w:r>
    </w:p>
    <w:p w:rsidR="000D4DE0" w:rsidRPr="00702275" w:rsidRDefault="000D4DE0" w:rsidP="005D33C6">
      <w:pPr>
        <w:pStyle w:val="ListParagraph"/>
        <w:widowControl/>
        <w:numPr>
          <w:ilvl w:val="0"/>
          <w:numId w:val="119"/>
        </w:numPr>
        <w:adjustRightInd w:val="0"/>
        <w:spacing w:line="360" w:lineRule="auto"/>
        <w:contextualSpacing/>
        <w:jc w:val="both"/>
        <w:rPr>
          <w:sz w:val="20"/>
          <w:szCs w:val="20"/>
        </w:rPr>
      </w:pPr>
      <w:r w:rsidRPr="00702275">
        <w:rPr>
          <w:sz w:val="20"/>
          <w:szCs w:val="20"/>
        </w:rPr>
        <w:t xml:space="preserve">Full wave Rectifier (Centre tapped and Bridge)with and without filters </w:t>
      </w:r>
    </w:p>
    <w:p w:rsidR="000D4DE0" w:rsidRPr="00702275" w:rsidRDefault="000D4DE0" w:rsidP="005D33C6">
      <w:pPr>
        <w:pStyle w:val="ListParagraph"/>
        <w:widowControl/>
        <w:numPr>
          <w:ilvl w:val="0"/>
          <w:numId w:val="119"/>
        </w:numPr>
        <w:adjustRightInd w:val="0"/>
        <w:spacing w:line="360" w:lineRule="auto"/>
        <w:contextualSpacing/>
        <w:jc w:val="both"/>
        <w:rPr>
          <w:sz w:val="20"/>
          <w:szCs w:val="20"/>
        </w:rPr>
      </w:pPr>
      <w:r w:rsidRPr="00702275">
        <w:rPr>
          <w:sz w:val="20"/>
          <w:szCs w:val="20"/>
        </w:rPr>
        <w:t>Transistor CE characteristics (Input and Output)</w:t>
      </w:r>
    </w:p>
    <w:p w:rsidR="000D4DE0" w:rsidRPr="00702275" w:rsidRDefault="000D4DE0" w:rsidP="005D33C6">
      <w:pPr>
        <w:pStyle w:val="ListParagraph"/>
        <w:widowControl/>
        <w:numPr>
          <w:ilvl w:val="0"/>
          <w:numId w:val="119"/>
        </w:numPr>
        <w:adjustRightInd w:val="0"/>
        <w:spacing w:line="360" w:lineRule="auto"/>
        <w:contextualSpacing/>
        <w:jc w:val="both"/>
        <w:rPr>
          <w:sz w:val="20"/>
          <w:szCs w:val="20"/>
        </w:rPr>
      </w:pPr>
      <w:r w:rsidRPr="00702275">
        <w:rPr>
          <w:sz w:val="20"/>
          <w:szCs w:val="20"/>
        </w:rPr>
        <w:t>Verification of Logic gates</w:t>
      </w:r>
    </w:p>
    <w:p w:rsidR="000D4DE0" w:rsidRPr="00F237FB" w:rsidRDefault="000D4DE0" w:rsidP="000D4DE0">
      <w:pPr>
        <w:pStyle w:val="ListParagraph"/>
        <w:spacing w:line="360" w:lineRule="auto"/>
        <w:rPr>
          <w:sz w:val="20"/>
          <w:szCs w:val="20"/>
        </w:rPr>
      </w:pPr>
    </w:p>
    <w:p w:rsidR="007A3F80" w:rsidRDefault="007A3F8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0D4DE0" w:rsidRDefault="000D4DE0" w:rsidP="007A3F80">
      <w:pPr>
        <w:adjustRightInd w:val="0"/>
        <w:jc w:val="center"/>
        <w:rPr>
          <w:sz w:val="20"/>
          <w:szCs w:val="20"/>
        </w:rPr>
      </w:pPr>
    </w:p>
    <w:p w:rsidR="007A3F80" w:rsidRDefault="007A3F80" w:rsidP="007A3F80">
      <w:pPr>
        <w:adjustRightInd w:val="0"/>
        <w:jc w:val="center"/>
        <w:rPr>
          <w:sz w:val="20"/>
          <w:szCs w:val="20"/>
        </w:rPr>
      </w:pPr>
    </w:p>
    <w:p w:rsidR="007A3F80" w:rsidRDefault="007A3F80" w:rsidP="007A3F80">
      <w:pPr>
        <w:adjustRightInd w:val="0"/>
        <w:jc w:val="center"/>
        <w:rPr>
          <w:sz w:val="20"/>
          <w:szCs w:val="20"/>
        </w:rPr>
      </w:pPr>
    </w:p>
    <w:p w:rsidR="007D3710" w:rsidRDefault="007D3710" w:rsidP="007D3710">
      <w:pPr>
        <w:rPr>
          <w:iCs/>
          <w:color w:val="000000" w:themeColor="text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4"/>
        <w:gridCol w:w="424"/>
        <w:gridCol w:w="338"/>
        <w:gridCol w:w="350"/>
        <w:gridCol w:w="338"/>
        <w:gridCol w:w="403"/>
        <w:gridCol w:w="377"/>
        <w:gridCol w:w="403"/>
        <w:gridCol w:w="338"/>
        <w:gridCol w:w="456"/>
        <w:gridCol w:w="456"/>
        <w:gridCol w:w="456"/>
      </w:tblGrid>
      <w:tr w:rsidR="00064157" w:rsidRPr="00A37764" w:rsidTr="000E396C">
        <w:trPr>
          <w:trHeight w:val="341"/>
          <w:jc w:val="right"/>
        </w:trPr>
        <w:tc>
          <w:tcPr>
            <w:tcW w:w="776" w:type="dxa"/>
          </w:tcPr>
          <w:p w:rsidR="00064157" w:rsidRPr="00A37764" w:rsidRDefault="00064157" w:rsidP="000E396C">
            <w:pPr>
              <w:suppressAutoHyphens/>
              <w:rPr>
                <w:b/>
                <w:bCs/>
                <w:sz w:val="24"/>
                <w:szCs w:val="24"/>
                <w:lang w:eastAsia="ar-SA"/>
              </w:rPr>
            </w:pPr>
            <w:r w:rsidRPr="00A37764">
              <w:rPr>
                <w:b/>
                <w:bCs/>
                <w:sz w:val="24"/>
                <w:szCs w:val="24"/>
                <w:lang w:eastAsia="ar-SA"/>
              </w:rPr>
              <w:lastRenderedPageBreak/>
              <w:t>PO’s</w:t>
            </w:r>
          </w:p>
        </w:tc>
        <w:tc>
          <w:tcPr>
            <w:tcW w:w="424" w:type="dxa"/>
            <w:noWrap/>
          </w:tcPr>
          <w:p w:rsidR="00064157" w:rsidRPr="00A37764" w:rsidRDefault="00064157" w:rsidP="000E396C">
            <w:pPr>
              <w:suppressAutoHyphens/>
              <w:rPr>
                <w:b/>
                <w:bCs/>
                <w:color w:val="000000"/>
                <w:sz w:val="24"/>
                <w:szCs w:val="24"/>
                <w:lang w:eastAsia="ar-SA"/>
              </w:rPr>
            </w:pPr>
            <w:r w:rsidRPr="00A37764">
              <w:rPr>
                <w:sz w:val="24"/>
                <w:szCs w:val="24"/>
                <w:lang w:eastAsia="ar-SA"/>
              </w:rPr>
              <w:br w:type="page"/>
              <w:t>1</w:t>
            </w:r>
          </w:p>
        </w:tc>
        <w:tc>
          <w:tcPr>
            <w:tcW w:w="424"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2</w:t>
            </w:r>
          </w:p>
        </w:tc>
        <w:tc>
          <w:tcPr>
            <w:tcW w:w="338"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3</w:t>
            </w:r>
          </w:p>
        </w:tc>
        <w:tc>
          <w:tcPr>
            <w:tcW w:w="350"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4</w:t>
            </w:r>
          </w:p>
        </w:tc>
        <w:tc>
          <w:tcPr>
            <w:tcW w:w="338"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5</w:t>
            </w:r>
          </w:p>
        </w:tc>
        <w:tc>
          <w:tcPr>
            <w:tcW w:w="403"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6</w:t>
            </w:r>
          </w:p>
        </w:tc>
        <w:tc>
          <w:tcPr>
            <w:tcW w:w="377"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7</w:t>
            </w:r>
          </w:p>
        </w:tc>
        <w:tc>
          <w:tcPr>
            <w:tcW w:w="403"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8</w:t>
            </w:r>
          </w:p>
        </w:tc>
        <w:tc>
          <w:tcPr>
            <w:tcW w:w="338"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9</w:t>
            </w:r>
          </w:p>
        </w:tc>
        <w:tc>
          <w:tcPr>
            <w:tcW w:w="456"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10</w:t>
            </w:r>
          </w:p>
        </w:tc>
        <w:tc>
          <w:tcPr>
            <w:tcW w:w="456"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11</w:t>
            </w:r>
          </w:p>
        </w:tc>
        <w:tc>
          <w:tcPr>
            <w:tcW w:w="456"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12</w:t>
            </w:r>
          </w:p>
        </w:tc>
      </w:tr>
      <w:tr w:rsidR="00064157" w:rsidRPr="00A37764" w:rsidTr="000E396C">
        <w:trPr>
          <w:trHeight w:val="215"/>
          <w:jc w:val="right"/>
        </w:trPr>
        <w:tc>
          <w:tcPr>
            <w:tcW w:w="776" w:type="dxa"/>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Level</w:t>
            </w:r>
          </w:p>
        </w:tc>
        <w:tc>
          <w:tcPr>
            <w:tcW w:w="424" w:type="dxa"/>
            <w:noWrap/>
          </w:tcPr>
          <w:p w:rsidR="00064157" w:rsidRPr="00A37764" w:rsidRDefault="00064157" w:rsidP="000E396C">
            <w:pPr>
              <w:suppressAutoHyphens/>
              <w:rPr>
                <w:b/>
                <w:bCs/>
                <w:color w:val="000000"/>
                <w:sz w:val="24"/>
                <w:szCs w:val="24"/>
                <w:lang w:eastAsia="ar-SA"/>
              </w:rPr>
            </w:pPr>
          </w:p>
        </w:tc>
        <w:tc>
          <w:tcPr>
            <w:tcW w:w="424" w:type="dxa"/>
            <w:noWrap/>
          </w:tcPr>
          <w:p w:rsidR="00064157" w:rsidRPr="00A37764" w:rsidRDefault="00064157" w:rsidP="000E396C">
            <w:pPr>
              <w:suppressAutoHyphens/>
              <w:rPr>
                <w:b/>
                <w:bCs/>
                <w:color w:val="000000"/>
                <w:sz w:val="24"/>
                <w:szCs w:val="24"/>
                <w:lang w:eastAsia="ar-SA"/>
              </w:rPr>
            </w:pPr>
          </w:p>
        </w:tc>
        <w:tc>
          <w:tcPr>
            <w:tcW w:w="338" w:type="dxa"/>
            <w:noWrap/>
          </w:tcPr>
          <w:p w:rsidR="00064157" w:rsidRPr="00A37764" w:rsidRDefault="00064157" w:rsidP="000E396C">
            <w:pPr>
              <w:suppressAutoHyphens/>
              <w:rPr>
                <w:b/>
                <w:bCs/>
                <w:color w:val="000000"/>
                <w:sz w:val="24"/>
                <w:szCs w:val="24"/>
                <w:lang w:eastAsia="ar-SA"/>
              </w:rPr>
            </w:pPr>
          </w:p>
        </w:tc>
        <w:tc>
          <w:tcPr>
            <w:tcW w:w="350" w:type="dxa"/>
            <w:noWrap/>
          </w:tcPr>
          <w:p w:rsidR="00064157" w:rsidRPr="00A37764" w:rsidRDefault="00064157" w:rsidP="000E396C">
            <w:pPr>
              <w:suppressAutoHyphens/>
              <w:rPr>
                <w:b/>
                <w:bCs/>
                <w:color w:val="000000"/>
                <w:sz w:val="24"/>
                <w:szCs w:val="24"/>
                <w:lang w:eastAsia="ar-SA"/>
              </w:rPr>
            </w:pPr>
          </w:p>
        </w:tc>
        <w:tc>
          <w:tcPr>
            <w:tcW w:w="338" w:type="dxa"/>
            <w:noWrap/>
          </w:tcPr>
          <w:p w:rsidR="00064157" w:rsidRPr="00A37764" w:rsidRDefault="00064157" w:rsidP="000E396C">
            <w:pPr>
              <w:suppressAutoHyphens/>
              <w:rPr>
                <w:b/>
                <w:bCs/>
                <w:color w:val="000000"/>
                <w:sz w:val="24"/>
                <w:szCs w:val="24"/>
                <w:lang w:eastAsia="ar-SA"/>
              </w:rPr>
            </w:pPr>
          </w:p>
        </w:tc>
        <w:tc>
          <w:tcPr>
            <w:tcW w:w="403"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H</w:t>
            </w:r>
          </w:p>
        </w:tc>
        <w:tc>
          <w:tcPr>
            <w:tcW w:w="377"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L</w:t>
            </w:r>
          </w:p>
        </w:tc>
        <w:tc>
          <w:tcPr>
            <w:tcW w:w="403"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H</w:t>
            </w:r>
          </w:p>
        </w:tc>
        <w:tc>
          <w:tcPr>
            <w:tcW w:w="338" w:type="dxa"/>
            <w:noWrap/>
          </w:tcPr>
          <w:p w:rsidR="00064157" w:rsidRPr="00A37764" w:rsidRDefault="00064157" w:rsidP="000E396C">
            <w:pPr>
              <w:suppressAutoHyphens/>
              <w:rPr>
                <w:b/>
                <w:bCs/>
                <w:color w:val="000000"/>
                <w:sz w:val="24"/>
                <w:szCs w:val="24"/>
                <w:lang w:eastAsia="ar-SA"/>
              </w:rPr>
            </w:pPr>
          </w:p>
        </w:tc>
        <w:tc>
          <w:tcPr>
            <w:tcW w:w="456" w:type="dxa"/>
            <w:noWrap/>
          </w:tcPr>
          <w:p w:rsidR="00064157" w:rsidRPr="00A37764" w:rsidRDefault="00064157" w:rsidP="000E396C">
            <w:pPr>
              <w:suppressAutoHyphens/>
              <w:rPr>
                <w:b/>
                <w:bCs/>
                <w:color w:val="000000"/>
                <w:sz w:val="24"/>
                <w:szCs w:val="24"/>
                <w:lang w:eastAsia="ar-SA"/>
              </w:rPr>
            </w:pPr>
          </w:p>
        </w:tc>
        <w:tc>
          <w:tcPr>
            <w:tcW w:w="456" w:type="dxa"/>
            <w:noWrap/>
          </w:tcPr>
          <w:p w:rsidR="00064157" w:rsidRPr="00A37764" w:rsidRDefault="00064157" w:rsidP="000E396C">
            <w:pPr>
              <w:suppressAutoHyphens/>
              <w:rPr>
                <w:b/>
                <w:bCs/>
                <w:color w:val="000000"/>
                <w:sz w:val="24"/>
                <w:szCs w:val="24"/>
                <w:lang w:eastAsia="ar-SA"/>
              </w:rPr>
            </w:pPr>
          </w:p>
        </w:tc>
        <w:tc>
          <w:tcPr>
            <w:tcW w:w="456" w:type="dxa"/>
            <w:noWrap/>
          </w:tcPr>
          <w:p w:rsidR="00064157" w:rsidRPr="00A37764" w:rsidRDefault="00064157" w:rsidP="000E396C">
            <w:pPr>
              <w:suppressAutoHyphens/>
              <w:rPr>
                <w:b/>
                <w:bCs/>
                <w:color w:val="000000"/>
                <w:sz w:val="24"/>
                <w:szCs w:val="24"/>
                <w:lang w:eastAsia="ar-SA"/>
              </w:rPr>
            </w:pPr>
            <w:r w:rsidRPr="00A37764">
              <w:rPr>
                <w:b/>
                <w:bCs/>
                <w:color w:val="000000"/>
                <w:sz w:val="24"/>
                <w:szCs w:val="24"/>
                <w:lang w:eastAsia="ar-SA"/>
              </w:rPr>
              <w:t>H</w:t>
            </w:r>
          </w:p>
        </w:tc>
      </w:tr>
    </w:tbl>
    <w:p w:rsidR="00064157" w:rsidRPr="00A37764" w:rsidRDefault="00064157" w:rsidP="00064157">
      <w:pPr>
        <w:ind w:left="3600" w:firstLine="720"/>
        <w:jc w:val="both"/>
        <w:rPr>
          <w:sz w:val="24"/>
          <w:szCs w:val="24"/>
          <w:lang w:val="en-GB" w:eastAsia="x-none"/>
        </w:rPr>
      </w:pPr>
    </w:p>
    <w:p w:rsidR="00064157" w:rsidRPr="00A37764" w:rsidRDefault="00064157" w:rsidP="00064157">
      <w:pPr>
        <w:tabs>
          <w:tab w:val="left" w:pos="1031"/>
          <w:tab w:val="left" w:pos="3739"/>
          <w:tab w:val="left" w:pos="4069"/>
          <w:tab w:val="left" w:pos="4320"/>
          <w:tab w:val="left" w:pos="4650"/>
        </w:tabs>
        <w:suppressAutoHyphens/>
        <w:jc w:val="center"/>
        <w:textAlignment w:val="center"/>
        <w:rPr>
          <w:b/>
          <w:bCs/>
          <w:sz w:val="24"/>
          <w:szCs w:val="24"/>
          <w:lang w:eastAsia="ar-SA"/>
        </w:rPr>
      </w:pPr>
      <w:proofErr w:type="gramStart"/>
      <w:r w:rsidRPr="00A37764">
        <w:rPr>
          <w:b/>
          <w:bCs/>
          <w:sz w:val="24"/>
          <w:szCs w:val="24"/>
          <w:lang w:eastAsia="ar-SA"/>
        </w:rPr>
        <w:t xml:space="preserve">Syllabus for </w:t>
      </w:r>
      <w:proofErr w:type="spellStart"/>
      <w:r w:rsidRPr="00A37764">
        <w:rPr>
          <w:b/>
          <w:bCs/>
          <w:sz w:val="24"/>
          <w:szCs w:val="24"/>
          <w:lang w:eastAsia="ar-SA"/>
        </w:rPr>
        <w:t>B.Tech</w:t>
      </w:r>
      <w:proofErr w:type="spellEnd"/>
      <w:r w:rsidRPr="00A37764">
        <w:rPr>
          <w:b/>
          <w:bCs/>
          <w:sz w:val="24"/>
          <w:szCs w:val="24"/>
          <w:lang w:eastAsia="ar-SA"/>
        </w:rPr>
        <w:t>.</w:t>
      </w:r>
      <w:proofErr w:type="gramEnd"/>
      <w:r w:rsidRPr="00A37764">
        <w:rPr>
          <w:b/>
          <w:bCs/>
          <w:sz w:val="24"/>
          <w:szCs w:val="24"/>
          <w:lang w:eastAsia="ar-SA"/>
        </w:rPr>
        <w:t xml:space="preserve"> II year I</w:t>
      </w:r>
      <w:r w:rsidR="000D4DE0">
        <w:rPr>
          <w:b/>
          <w:bCs/>
          <w:sz w:val="24"/>
          <w:szCs w:val="24"/>
          <w:lang w:eastAsia="ar-SA"/>
        </w:rPr>
        <w:t>I</w:t>
      </w:r>
      <w:r w:rsidRPr="00A37764">
        <w:rPr>
          <w:b/>
          <w:bCs/>
          <w:sz w:val="24"/>
          <w:szCs w:val="24"/>
          <w:lang w:eastAsia="ar-SA"/>
        </w:rPr>
        <w:t xml:space="preserve"> Semester</w:t>
      </w:r>
    </w:p>
    <w:p w:rsidR="00064157" w:rsidRPr="00A37764" w:rsidRDefault="00064157" w:rsidP="00064157">
      <w:pPr>
        <w:tabs>
          <w:tab w:val="left" w:pos="1031"/>
          <w:tab w:val="left" w:pos="3739"/>
          <w:tab w:val="left" w:pos="4069"/>
          <w:tab w:val="left" w:pos="4320"/>
          <w:tab w:val="left" w:pos="4650"/>
        </w:tabs>
        <w:suppressAutoHyphens/>
        <w:jc w:val="center"/>
        <w:textAlignment w:val="center"/>
        <w:rPr>
          <w:b/>
          <w:bCs/>
          <w:sz w:val="24"/>
          <w:szCs w:val="24"/>
          <w:lang w:eastAsia="ar-SA"/>
        </w:rPr>
      </w:pPr>
      <w:r w:rsidRPr="00A37764">
        <w:rPr>
          <w:b/>
          <w:bCs/>
          <w:sz w:val="24"/>
          <w:szCs w:val="24"/>
          <w:lang w:eastAsia="ar-SA"/>
        </w:rPr>
        <w:t>Computer Science and Engineering</w:t>
      </w:r>
      <w:r>
        <w:rPr>
          <w:b/>
          <w:bCs/>
          <w:sz w:val="24"/>
          <w:szCs w:val="24"/>
          <w:lang w:eastAsia="ar-SA"/>
        </w:rPr>
        <w:t xml:space="preserve"> (IOT)</w:t>
      </w:r>
    </w:p>
    <w:p w:rsidR="00064157" w:rsidRPr="00807A81" w:rsidRDefault="00064157" w:rsidP="00064157">
      <w:pPr>
        <w:tabs>
          <w:tab w:val="left" w:pos="969"/>
          <w:tab w:val="left" w:pos="3744"/>
          <w:tab w:val="left" w:pos="4074"/>
          <w:tab w:val="left" w:pos="4325"/>
          <w:tab w:val="left" w:pos="4802"/>
        </w:tabs>
        <w:suppressAutoHyphens/>
        <w:jc w:val="center"/>
        <w:textAlignment w:val="center"/>
        <w:rPr>
          <w:color w:val="000000"/>
          <w:sz w:val="24"/>
          <w:szCs w:val="24"/>
          <w:lang w:eastAsia="ar-SA"/>
        </w:rPr>
      </w:pPr>
      <w:r w:rsidRPr="00807A81">
        <w:rPr>
          <w:rFonts w:eastAsia="SimSun"/>
          <w:b/>
          <w:bCs/>
          <w:color w:val="000000"/>
          <w:sz w:val="24"/>
          <w:szCs w:val="24"/>
          <w:lang w:eastAsia="zh-CN"/>
        </w:rPr>
        <w:t>UNIVERSAL HUMAN VALUES</w:t>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064157" w:rsidRPr="00A37764" w:rsidTr="000E396C">
        <w:tc>
          <w:tcPr>
            <w:tcW w:w="323" w:type="dxa"/>
          </w:tcPr>
          <w:p w:rsidR="00064157" w:rsidRPr="00A37764" w:rsidRDefault="00064157" w:rsidP="000E396C">
            <w:pPr>
              <w:suppressAutoHyphens/>
              <w:jc w:val="right"/>
              <w:rPr>
                <w:b/>
                <w:bCs/>
                <w:sz w:val="24"/>
                <w:szCs w:val="24"/>
                <w:lang w:eastAsia="ar-SA"/>
              </w:rPr>
            </w:pPr>
            <w:r w:rsidRPr="00A37764">
              <w:rPr>
                <w:b/>
                <w:bCs/>
                <w:sz w:val="24"/>
                <w:szCs w:val="24"/>
                <w:lang w:eastAsia="ar-SA"/>
              </w:rPr>
              <w:t>L</w:t>
            </w:r>
          </w:p>
        </w:tc>
        <w:tc>
          <w:tcPr>
            <w:tcW w:w="323" w:type="dxa"/>
          </w:tcPr>
          <w:p w:rsidR="00064157" w:rsidRPr="00A37764" w:rsidRDefault="00064157" w:rsidP="000E396C">
            <w:pPr>
              <w:suppressAutoHyphens/>
              <w:rPr>
                <w:b/>
                <w:bCs/>
                <w:sz w:val="24"/>
                <w:szCs w:val="24"/>
                <w:lang w:eastAsia="ar-SA"/>
              </w:rPr>
            </w:pPr>
            <w:r w:rsidRPr="00A37764">
              <w:rPr>
                <w:b/>
                <w:bCs/>
                <w:sz w:val="24"/>
                <w:szCs w:val="24"/>
                <w:lang w:eastAsia="ar-SA"/>
              </w:rPr>
              <w:t>T</w:t>
            </w:r>
          </w:p>
        </w:tc>
        <w:tc>
          <w:tcPr>
            <w:tcW w:w="0" w:type="auto"/>
          </w:tcPr>
          <w:p w:rsidR="00064157" w:rsidRPr="00A37764" w:rsidRDefault="00064157" w:rsidP="000E396C">
            <w:pPr>
              <w:suppressAutoHyphens/>
              <w:rPr>
                <w:b/>
                <w:bCs/>
                <w:sz w:val="24"/>
                <w:szCs w:val="24"/>
                <w:lang w:eastAsia="ar-SA"/>
              </w:rPr>
            </w:pPr>
            <w:r w:rsidRPr="00A37764">
              <w:rPr>
                <w:b/>
                <w:bCs/>
                <w:sz w:val="24"/>
                <w:szCs w:val="24"/>
                <w:lang w:eastAsia="ar-SA"/>
              </w:rPr>
              <w:t>P/D</w:t>
            </w:r>
          </w:p>
        </w:tc>
        <w:tc>
          <w:tcPr>
            <w:tcW w:w="0" w:type="auto"/>
          </w:tcPr>
          <w:p w:rsidR="00064157" w:rsidRPr="00A37764" w:rsidRDefault="00064157" w:rsidP="000E396C">
            <w:pPr>
              <w:suppressAutoHyphens/>
              <w:rPr>
                <w:b/>
                <w:bCs/>
                <w:sz w:val="24"/>
                <w:szCs w:val="24"/>
                <w:lang w:eastAsia="ar-SA"/>
              </w:rPr>
            </w:pPr>
            <w:r w:rsidRPr="00A37764">
              <w:rPr>
                <w:b/>
                <w:bCs/>
                <w:sz w:val="24"/>
                <w:szCs w:val="24"/>
                <w:lang w:eastAsia="ar-SA"/>
              </w:rPr>
              <w:t>C</w:t>
            </w:r>
          </w:p>
        </w:tc>
      </w:tr>
      <w:tr w:rsidR="00064157" w:rsidRPr="00A37764" w:rsidTr="000E396C">
        <w:trPr>
          <w:trHeight w:val="70"/>
        </w:trPr>
        <w:tc>
          <w:tcPr>
            <w:tcW w:w="323" w:type="dxa"/>
          </w:tcPr>
          <w:p w:rsidR="00064157" w:rsidRPr="00A37764" w:rsidRDefault="00064157" w:rsidP="000E396C">
            <w:pPr>
              <w:suppressAutoHyphens/>
              <w:rPr>
                <w:b/>
                <w:bCs/>
                <w:sz w:val="24"/>
                <w:szCs w:val="24"/>
                <w:lang w:eastAsia="ar-SA"/>
              </w:rPr>
            </w:pPr>
            <w:r>
              <w:rPr>
                <w:b/>
                <w:bCs/>
                <w:sz w:val="24"/>
                <w:szCs w:val="24"/>
                <w:lang w:eastAsia="ar-SA"/>
              </w:rPr>
              <w:t>3</w:t>
            </w:r>
          </w:p>
        </w:tc>
        <w:tc>
          <w:tcPr>
            <w:tcW w:w="323" w:type="dxa"/>
          </w:tcPr>
          <w:p w:rsidR="00064157" w:rsidRPr="00A37764" w:rsidRDefault="00064157" w:rsidP="000E396C">
            <w:pPr>
              <w:suppressAutoHyphens/>
              <w:rPr>
                <w:b/>
                <w:bCs/>
                <w:sz w:val="24"/>
                <w:szCs w:val="24"/>
                <w:lang w:eastAsia="ar-SA"/>
              </w:rPr>
            </w:pPr>
            <w:r>
              <w:rPr>
                <w:b/>
                <w:bCs/>
                <w:sz w:val="24"/>
                <w:szCs w:val="24"/>
                <w:lang w:eastAsia="ar-SA"/>
              </w:rPr>
              <w:t>0</w:t>
            </w:r>
          </w:p>
        </w:tc>
        <w:tc>
          <w:tcPr>
            <w:tcW w:w="0" w:type="auto"/>
          </w:tcPr>
          <w:p w:rsidR="00064157" w:rsidRPr="00A37764" w:rsidRDefault="00064157" w:rsidP="000E396C">
            <w:pPr>
              <w:suppressAutoHyphens/>
              <w:rPr>
                <w:b/>
                <w:bCs/>
                <w:sz w:val="24"/>
                <w:szCs w:val="24"/>
                <w:lang w:eastAsia="ar-SA"/>
              </w:rPr>
            </w:pPr>
            <w:r w:rsidRPr="00A37764">
              <w:rPr>
                <w:b/>
                <w:bCs/>
                <w:sz w:val="24"/>
                <w:szCs w:val="24"/>
                <w:lang w:eastAsia="ar-SA"/>
              </w:rPr>
              <w:t>0</w:t>
            </w:r>
          </w:p>
        </w:tc>
        <w:tc>
          <w:tcPr>
            <w:tcW w:w="0" w:type="auto"/>
          </w:tcPr>
          <w:p w:rsidR="00064157" w:rsidRPr="00A37764" w:rsidRDefault="00064157" w:rsidP="000E396C">
            <w:pPr>
              <w:suppressAutoHyphens/>
              <w:rPr>
                <w:b/>
                <w:bCs/>
                <w:sz w:val="24"/>
                <w:szCs w:val="24"/>
                <w:lang w:eastAsia="ar-SA"/>
              </w:rPr>
            </w:pPr>
            <w:r w:rsidRPr="00A37764">
              <w:rPr>
                <w:b/>
                <w:bCs/>
                <w:sz w:val="24"/>
                <w:szCs w:val="24"/>
                <w:lang w:eastAsia="ar-SA"/>
              </w:rPr>
              <w:t>3</w:t>
            </w:r>
          </w:p>
        </w:tc>
      </w:tr>
    </w:tbl>
    <w:p w:rsidR="00064157" w:rsidRPr="00A37764" w:rsidRDefault="00064157" w:rsidP="00064157">
      <w:pPr>
        <w:suppressAutoHyphens/>
        <w:jc w:val="center"/>
        <w:rPr>
          <w:sz w:val="24"/>
          <w:szCs w:val="24"/>
          <w:lang w:eastAsia="ar-SA"/>
        </w:rPr>
      </w:pPr>
    </w:p>
    <w:p w:rsidR="00064157" w:rsidRPr="00A37764" w:rsidRDefault="00064157" w:rsidP="00064157">
      <w:pPr>
        <w:suppressAutoHyphens/>
        <w:jc w:val="both"/>
        <w:rPr>
          <w:b/>
          <w:sz w:val="24"/>
          <w:szCs w:val="24"/>
          <w:lang w:eastAsia="ar-SA"/>
        </w:rPr>
      </w:pPr>
    </w:p>
    <w:p w:rsidR="00064157" w:rsidRPr="00A37764" w:rsidRDefault="00064157" w:rsidP="00064157">
      <w:pPr>
        <w:suppressAutoHyphens/>
        <w:jc w:val="both"/>
        <w:rPr>
          <w:b/>
          <w:sz w:val="24"/>
          <w:szCs w:val="24"/>
          <w:lang w:eastAsia="ar-SA"/>
        </w:rPr>
      </w:pPr>
      <w:r w:rsidRPr="00A37764">
        <w:rPr>
          <w:b/>
          <w:sz w:val="24"/>
          <w:szCs w:val="24"/>
          <w:lang w:eastAsia="ar-SA"/>
        </w:rPr>
        <w:t xml:space="preserve">Code: </w:t>
      </w:r>
      <w:r>
        <w:rPr>
          <w:b/>
          <w:sz w:val="24"/>
          <w:szCs w:val="24"/>
          <w:lang w:eastAsia="ar-SA"/>
        </w:rPr>
        <w:t>9HC03</w:t>
      </w:r>
    </w:p>
    <w:p w:rsidR="00064157" w:rsidRPr="00A37764" w:rsidRDefault="00064157" w:rsidP="00064157">
      <w:pPr>
        <w:suppressAutoHyphens/>
        <w:jc w:val="both"/>
        <w:rPr>
          <w:b/>
          <w:sz w:val="24"/>
          <w:szCs w:val="24"/>
          <w:lang w:eastAsia="ar-SA"/>
        </w:rPr>
      </w:pPr>
    </w:p>
    <w:p w:rsidR="00064157" w:rsidRPr="00A37764" w:rsidRDefault="00064157" w:rsidP="00064157">
      <w:pPr>
        <w:suppressAutoHyphens/>
        <w:jc w:val="both"/>
        <w:rPr>
          <w:sz w:val="24"/>
          <w:szCs w:val="24"/>
          <w:lang w:eastAsia="ar-SA"/>
        </w:rPr>
      </w:pPr>
      <w:r w:rsidRPr="00A37764">
        <w:rPr>
          <w:b/>
          <w:sz w:val="24"/>
          <w:szCs w:val="24"/>
          <w:lang w:eastAsia="ar-SA"/>
        </w:rPr>
        <w:t>Human Values Courses:</w:t>
      </w:r>
      <w:r w:rsidRPr="00A37764">
        <w:rPr>
          <w:sz w:val="24"/>
          <w:szCs w:val="24"/>
          <w:lang w:eastAsia="ar-SA"/>
        </w:rP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Harmony is designed which may be covered in their III or IV semester. During the Induction Program, students would get an initial exposure to human values through Universal Human Values – I. This exposure is to be augmented by this compulsory full semester foundation course.</w:t>
      </w:r>
    </w:p>
    <w:p w:rsidR="00064157" w:rsidRPr="00A37764" w:rsidRDefault="00064157" w:rsidP="00064157">
      <w:pPr>
        <w:suppressAutoHyphens/>
        <w:rPr>
          <w:sz w:val="24"/>
          <w:szCs w:val="24"/>
          <w:lang w:eastAsia="ar-SA"/>
        </w:rPr>
      </w:pPr>
    </w:p>
    <w:p w:rsidR="00064157" w:rsidRPr="00A37764" w:rsidRDefault="00064157" w:rsidP="00064157">
      <w:pPr>
        <w:suppressAutoHyphens/>
        <w:rPr>
          <w:sz w:val="24"/>
          <w:szCs w:val="24"/>
          <w:lang w:eastAsia="ar-SA"/>
        </w:rPr>
      </w:pPr>
    </w:p>
    <w:p w:rsidR="00064157" w:rsidRPr="00A37764" w:rsidRDefault="00064157" w:rsidP="00064157">
      <w:pPr>
        <w:suppressAutoHyphens/>
        <w:rPr>
          <w:sz w:val="24"/>
          <w:szCs w:val="24"/>
          <w:lang w:eastAsia="ar-SA"/>
        </w:rPr>
      </w:pPr>
      <w:r w:rsidRPr="00A37764">
        <w:rPr>
          <w:b/>
          <w:sz w:val="24"/>
          <w:szCs w:val="24"/>
          <w:lang w:eastAsia="ar-SA"/>
        </w:rPr>
        <w:t>OBJECTIVE:</w:t>
      </w:r>
      <w:r w:rsidRPr="00A37764">
        <w:rPr>
          <w:sz w:val="24"/>
          <w:szCs w:val="24"/>
          <w:lang w:eastAsia="ar-SA"/>
        </w:rPr>
        <w:t xml:space="preserve"> The objective of the course is four fold: </w:t>
      </w:r>
    </w:p>
    <w:p w:rsidR="00064157" w:rsidRPr="00A37764" w:rsidRDefault="00064157" w:rsidP="00064157">
      <w:pPr>
        <w:suppressAutoHyphens/>
        <w:rPr>
          <w:sz w:val="24"/>
          <w:szCs w:val="24"/>
          <w:lang w:eastAsia="ar-SA"/>
        </w:rPr>
      </w:pPr>
      <w:r w:rsidRPr="00A37764">
        <w:rPr>
          <w:sz w:val="24"/>
          <w:szCs w:val="24"/>
          <w:lang w:eastAsia="ar-SA"/>
        </w:rPr>
        <w:t>1. Development of a holistic perspective based on self-exploration about themselves (human being), family, society and nature/existence.</w:t>
      </w:r>
    </w:p>
    <w:p w:rsidR="00064157" w:rsidRPr="00A37764" w:rsidRDefault="00064157" w:rsidP="00064157">
      <w:pPr>
        <w:suppressAutoHyphens/>
        <w:rPr>
          <w:sz w:val="24"/>
          <w:szCs w:val="24"/>
          <w:lang w:eastAsia="ar-SA"/>
        </w:rPr>
      </w:pPr>
      <w:r w:rsidRPr="00A37764">
        <w:rPr>
          <w:sz w:val="24"/>
          <w:szCs w:val="24"/>
          <w:lang w:eastAsia="ar-SA"/>
        </w:rPr>
        <w:t xml:space="preserve"> 2. Understanding (or developing clarity) of the harmony in the human being, family, society and nature/existence </w:t>
      </w:r>
    </w:p>
    <w:p w:rsidR="00064157" w:rsidRPr="00A37764" w:rsidRDefault="00064157" w:rsidP="00064157">
      <w:pPr>
        <w:suppressAutoHyphens/>
        <w:rPr>
          <w:sz w:val="24"/>
          <w:szCs w:val="24"/>
          <w:lang w:eastAsia="ar-SA"/>
        </w:rPr>
      </w:pPr>
      <w:r w:rsidRPr="00A37764">
        <w:rPr>
          <w:sz w:val="24"/>
          <w:szCs w:val="24"/>
          <w:lang w:eastAsia="ar-SA"/>
        </w:rPr>
        <w:t xml:space="preserve">3. Strengthening of self-reflection. </w:t>
      </w:r>
    </w:p>
    <w:p w:rsidR="00064157" w:rsidRPr="00A37764" w:rsidRDefault="00064157" w:rsidP="00064157">
      <w:pPr>
        <w:suppressAutoHyphens/>
        <w:rPr>
          <w:sz w:val="24"/>
          <w:szCs w:val="24"/>
          <w:lang w:eastAsia="ar-SA"/>
        </w:rPr>
      </w:pPr>
      <w:r w:rsidRPr="00A37764">
        <w:rPr>
          <w:sz w:val="24"/>
          <w:szCs w:val="24"/>
          <w:lang w:eastAsia="ar-SA"/>
        </w:rPr>
        <w:t xml:space="preserve">4. Development of commitment and courage to act. </w:t>
      </w:r>
    </w:p>
    <w:p w:rsidR="00064157" w:rsidRPr="00A37764" w:rsidRDefault="00064157" w:rsidP="00064157">
      <w:pPr>
        <w:suppressAutoHyphens/>
        <w:rPr>
          <w:sz w:val="24"/>
          <w:szCs w:val="24"/>
          <w:lang w:eastAsia="ar-SA"/>
        </w:rPr>
      </w:pPr>
    </w:p>
    <w:p w:rsidR="00064157" w:rsidRPr="00A37764" w:rsidRDefault="00064157" w:rsidP="00064157">
      <w:pPr>
        <w:suppressAutoHyphens/>
        <w:rPr>
          <w:sz w:val="24"/>
          <w:szCs w:val="24"/>
          <w:lang w:eastAsia="ar-SA"/>
        </w:rPr>
      </w:pPr>
      <w:r w:rsidRPr="00A37764">
        <w:rPr>
          <w:b/>
          <w:sz w:val="24"/>
          <w:szCs w:val="24"/>
          <w:lang w:eastAsia="ar-SA"/>
        </w:rPr>
        <w:t>COURSE TOPICS</w:t>
      </w:r>
      <w:r w:rsidRPr="00A37764">
        <w:rPr>
          <w:sz w:val="24"/>
          <w:szCs w:val="24"/>
          <w:lang w:eastAsia="ar-SA"/>
        </w:rPr>
        <w:t xml:space="preserve">: The course has 28 lectures and 14 practice sessions in 6 modules: </w:t>
      </w:r>
    </w:p>
    <w:p w:rsidR="00064157" w:rsidRPr="00A37764" w:rsidRDefault="00064157" w:rsidP="00064157">
      <w:pPr>
        <w:suppressAutoHyphens/>
        <w:jc w:val="both"/>
        <w:rPr>
          <w:b/>
          <w:sz w:val="24"/>
          <w:szCs w:val="24"/>
          <w:lang w:eastAsia="ar-SA"/>
        </w:rPr>
      </w:pPr>
    </w:p>
    <w:p w:rsidR="00064157" w:rsidRPr="00A37764" w:rsidRDefault="00064157" w:rsidP="00064157">
      <w:pPr>
        <w:suppressAutoHyphens/>
        <w:jc w:val="both"/>
        <w:rPr>
          <w:sz w:val="24"/>
          <w:szCs w:val="24"/>
          <w:lang w:eastAsia="ar-SA"/>
        </w:rPr>
      </w:pPr>
      <w:r w:rsidRPr="00A37764">
        <w:rPr>
          <w:b/>
          <w:sz w:val="24"/>
          <w:szCs w:val="24"/>
          <w:lang w:eastAsia="ar-SA"/>
        </w:rPr>
        <w:t>Module 1: Course Introduction</w:t>
      </w:r>
      <w:r w:rsidRPr="00A37764">
        <w:rPr>
          <w:sz w:val="24"/>
          <w:szCs w:val="24"/>
          <w:lang w:eastAsia="ar-SA"/>
        </w:rPr>
        <w:t xml:space="preserve"> - Need, Basic Guidelines, Content and Process for Value Education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 </w:t>
      </w:r>
      <w:r w:rsidRPr="00A37764">
        <w:rPr>
          <w:sz w:val="24"/>
          <w:szCs w:val="24"/>
          <w:lang w:eastAsia="ar-SA"/>
        </w:rPr>
        <w:tab/>
        <w:t xml:space="preserve">Purpose and motivation for the course, recapitulation from Universal Human Values-I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 </w:t>
      </w:r>
      <w:r w:rsidRPr="00A37764">
        <w:rPr>
          <w:sz w:val="24"/>
          <w:szCs w:val="24"/>
          <w:lang w:eastAsia="ar-SA"/>
        </w:rPr>
        <w:tab/>
        <w:t xml:space="preserve">Self-Exploration–what is it? - Its content and process; ‘Natural Acceptance’ and Experiential Validation- as the process for self-exploration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3. </w:t>
      </w:r>
      <w:r w:rsidRPr="00A37764">
        <w:rPr>
          <w:sz w:val="24"/>
          <w:szCs w:val="24"/>
          <w:lang w:eastAsia="ar-SA"/>
        </w:rPr>
        <w:tab/>
        <w:t xml:space="preserve">Continuous Happiness and Prosperity- A look at basic Human Aspirations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4. </w:t>
      </w:r>
      <w:r w:rsidRPr="00A37764">
        <w:rPr>
          <w:sz w:val="24"/>
          <w:szCs w:val="24"/>
          <w:lang w:eastAsia="ar-SA"/>
        </w:rPr>
        <w:tab/>
        <w:t xml:space="preserve">Right understanding, Relationship and Physical Facility- the basic requirements for fulfillment of aspirations of every human being with their correct priority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5. </w:t>
      </w:r>
      <w:r w:rsidRPr="00A37764">
        <w:rPr>
          <w:sz w:val="24"/>
          <w:szCs w:val="24"/>
          <w:lang w:eastAsia="ar-SA"/>
        </w:rPr>
        <w:tab/>
        <w:t xml:space="preserve">Understanding Happiness and Prosperity correctly- A critical appraisal of the current scenario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6. </w:t>
      </w:r>
      <w:r w:rsidRPr="00A37764">
        <w:rPr>
          <w:sz w:val="24"/>
          <w:szCs w:val="24"/>
          <w:lang w:eastAsia="ar-SA"/>
        </w:rPr>
        <w:tab/>
        <w:t xml:space="preserve">Method to fulfill the above human aspirations: understanding and living in harmony at various levels. </w:t>
      </w:r>
    </w:p>
    <w:p w:rsidR="00064157" w:rsidRPr="00A37764" w:rsidRDefault="00064157" w:rsidP="00064157">
      <w:pPr>
        <w:suppressAutoHyphens/>
        <w:jc w:val="both"/>
        <w:rPr>
          <w:sz w:val="24"/>
          <w:szCs w:val="24"/>
          <w:lang w:eastAsia="ar-SA"/>
        </w:rPr>
      </w:pPr>
    </w:p>
    <w:p w:rsidR="00064157" w:rsidRPr="00A37764" w:rsidRDefault="00064157" w:rsidP="00064157">
      <w:pPr>
        <w:suppressAutoHyphens/>
        <w:jc w:val="both"/>
        <w:rPr>
          <w:sz w:val="24"/>
          <w:szCs w:val="24"/>
          <w:lang w:eastAsia="ar-SA"/>
        </w:rPr>
      </w:pPr>
      <w:r w:rsidRPr="00A37764">
        <w:rPr>
          <w:sz w:val="24"/>
          <w:szCs w:val="24"/>
          <w:lang w:eastAsia="ar-SA"/>
        </w:rPr>
        <w:t>Include practice sessions to discuss natural acceptance in human being as the innate acceptance for living with responsibility (living in relationship, harmony and co-existence) rather than as arbitrariness in choice based on liking-disliking.</w:t>
      </w:r>
    </w:p>
    <w:p w:rsidR="00064157" w:rsidRPr="00A37764" w:rsidRDefault="00064157" w:rsidP="00064157">
      <w:pPr>
        <w:suppressAutoHyphens/>
        <w:jc w:val="both"/>
        <w:rPr>
          <w:sz w:val="24"/>
          <w:szCs w:val="24"/>
          <w:lang w:eastAsia="ar-SA"/>
        </w:rPr>
      </w:pPr>
      <w:r w:rsidRPr="00A37764">
        <w:rPr>
          <w:b/>
          <w:sz w:val="24"/>
          <w:szCs w:val="24"/>
          <w:lang w:eastAsia="ar-SA"/>
        </w:rPr>
        <w:t>Module 2: Understanding Harmony in the Human Being</w:t>
      </w:r>
      <w:r w:rsidRPr="00A37764">
        <w:rPr>
          <w:sz w:val="24"/>
          <w:szCs w:val="24"/>
          <w:lang w:eastAsia="ar-SA"/>
        </w:rPr>
        <w:t xml:space="preserve"> - Harmony in Myself!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7. </w:t>
      </w:r>
      <w:r w:rsidRPr="00A37764">
        <w:rPr>
          <w:sz w:val="24"/>
          <w:szCs w:val="24"/>
          <w:lang w:eastAsia="ar-SA"/>
        </w:rPr>
        <w:tab/>
        <w:t xml:space="preserve">Understanding human being as a co-existence of the sentient ‘I’ and the material ‘Body’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8. </w:t>
      </w:r>
      <w:r w:rsidRPr="00A37764">
        <w:rPr>
          <w:sz w:val="24"/>
          <w:szCs w:val="24"/>
          <w:lang w:eastAsia="ar-SA"/>
        </w:rPr>
        <w:tab/>
        <w:t xml:space="preserve">Understanding the needs of Self (‘I’) and ‘Body’ - happiness and physical facility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9. </w:t>
      </w:r>
      <w:r w:rsidRPr="00A37764">
        <w:rPr>
          <w:sz w:val="24"/>
          <w:szCs w:val="24"/>
          <w:lang w:eastAsia="ar-SA"/>
        </w:rPr>
        <w:tab/>
        <w:t xml:space="preserve">Understanding the Body as an instrument of ‘I’ (I being the doer, seer and enjoyer)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lastRenderedPageBreak/>
        <w:t xml:space="preserve">10. </w:t>
      </w:r>
      <w:r w:rsidRPr="00A37764">
        <w:rPr>
          <w:sz w:val="24"/>
          <w:szCs w:val="24"/>
          <w:lang w:eastAsia="ar-SA"/>
        </w:rPr>
        <w:tab/>
        <w:t xml:space="preserve">Understanding the characteristics and activities of ‘I’ and harmony in ‘I’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11. </w:t>
      </w:r>
      <w:r w:rsidRPr="00A37764">
        <w:rPr>
          <w:sz w:val="24"/>
          <w:szCs w:val="24"/>
          <w:lang w:eastAsia="ar-SA"/>
        </w:rPr>
        <w:tab/>
        <w:t xml:space="preserve">Understanding the harmony of </w:t>
      </w:r>
      <w:proofErr w:type="gramStart"/>
      <w:r w:rsidRPr="00A37764">
        <w:rPr>
          <w:sz w:val="24"/>
          <w:szCs w:val="24"/>
          <w:lang w:eastAsia="ar-SA"/>
        </w:rPr>
        <w:t>I</w:t>
      </w:r>
      <w:proofErr w:type="gramEnd"/>
      <w:r w:rsidRPr="00A37764">
        <w:rPr>
          <w:sz w:val="24"/>
          <w:szCs w:val="24"/>
          <w:lang w:eastAsia="ar-SA"/>
        </w:rPr>
        <w:t xml:space="preserve"> with the Body: </w:t>
      </w:r>
      <w:proofErr w:type="spellStart"/>
      <w:r w:rsidRPr="00A37764">
        <w:rPr>
          <w:sz w:val="24"/>
          <w:szCs w:val="24"/>
          <w:lang w:eastAsia="ar-SA"/>
        </w:rPr>
        <w:t>Sanyam</w:t>
      </w:r>
      <w:proofErr w:type="spellEnd"/>
      <w:r w:rsidRPr="00A37764">
        <w:rPr>
          <w:sz w:val="24"/>
          <w:szCs w:val="24"/>
          <w:lang w:eastAsia="ar-SA"/>
        </w:rPr>
        <w:t xml:space="preserve"> and Health; correct appraisal of Physical needs, meaning of Prosperity in detail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12. </w:t>
      </w:r>
      <w:r w:rsidRPr="00A37764">
        <w:rPr>
          <w:sz w:val="24"/>
          <w:szCs w:val="24"/>
          <w:lang w:eastAsia="ar-SA"/>
        </w:rPr>
        <w:tab/>
        <w:t xml:space="preserve">Programs to </w:t>
      </w:r>
      <w:proofErr w:type="spellStart"/>
      <w:r w:rsidRPr="00A37764">
        <w:rPr>
          <w:sz w:val="24"/>
          <w:szCs w:val="24"/>
          <w:lang w:eastAsia="ar-SA"/>
        </w:rPr>
        <w:t>ensureSanyam</w:t>
      </w:r>
      <w:proofErr w:type="spellEnd"/>
      <w:r w:rsidRPr="00A37764">
        <w:rPr>
          <w:sz w:val="24"/>
          <w:szCs w:val="24"/>
          <w:lang w:eastAsia="ar-SA"/>
        </w:rPr>
        <w:t xml:space="preserve"> and Health. Include practice sessions to discuss the role others have played in making material goods available to me. </w:t>
      </w:r>
      <w:proofErr w:type="gramStart"/>
      <w:r w:rsidRPr="00A37764">
        <w:rPr>
          <w:sz w:val="24"/>
          <w:szCs w:val="24"/>
          <w:lang w:eastAsia="ar-SA"/>
        </w:rPr>
        <w:t>Identifying from one’s own life.</w:t>
      </w:r>
      <w:proofErr w:type="gramEnd"/>
      <w:r w:rsidRPr="00A37764">
        <w:rPr>
          <w:sz w:val="24"/>
          <w:szCs w:val="24"/>
          <w:lang w:eastAsia="ar-SA"/>
        </w:rPr>
        <w:t xml:space="preserve"> Differentiate between prosperity and accumulation. Discuss program for ensuring health </w:t>
      </w:r>
      <w:proofErr w:type="spellStart"/>
      <w:r w:rsidRPr="00A37764">
        <w:rPr>
          <w:sz w:val="24"/>
          <w:szCs w:val="24"/>
          <w:lang w:eastAsia="ar-SA"/>
        </w:rPr>
        <w:t>vs</w:t>
      </w:r>
      <w:proofErr w:type="spellEnd"/>
      <w:r w:rsidRPr="00A37764">
        <w:rPr>
          <w:sz w:val="24"/>
          <w:szCs w:val="24"/>
          <w:lang w:eastAsia="ar-SA"/>
        </w:rPr>
        <w:t xml:space="preserve"> dealing with disease.</w:t>
      </w:r>
    </w:p>
    <w:p w:rsidR="00064157" w:rsidRPr="00A37764" w:rsidRDefault="00064157" w:rsidP="00064157">
      <w:pPr>
        <w:suppressAutoHyphens/>
        <w:ind w:left="720" w:hanging="720"/>
        <w:jc w:val="both"/>
        <w:rPr>
          <w:b/>
          <w:sz w:val="24"/>
          <w:szCs w:val="24"/>
          <w:lang w:eastAsia="ar-SA"/>
        </w:rPr>
      </w:pPr>
    </w:p>
    <w:p w:rsidR="00064157" w:rsidRPr="00A37764" w:rsidRDefault="00064157" w:rsidP="00064157">
      <w:pPr>
        <w:suppressAutoHyphens/>
        <w:ind w:left="720" w:hanging="720"/>
        <w:jc w:val="both"/>
        <w:rPr>
          <w:sz w:val="24"/>
          <w:szCs w:val="24"/>
          <w:lang w:eastAsia="ar-SA"/>
        </w:rPr>
      </w:pPr>
      <w:r w:rsidRPr="00A37764">
        <w:rPr>
          <w:b/>
          <w:sz w:val="24"/>
          <w:szCs w:val="24"/>
          <w:lang w:eastAsia="ar-SA"/>
        </w:rPr>
        <w:t>Module 3: Understanding Harmony in the Family and Society</w:t>
      </w:r>
      <w:r w:rsidRPr="00A37764">
        <w:rPr>
          <w:sz w:val="24"/>
          <w:szCs w:val="24"/>
          <w:lang w:eastAsia="ar-SA"/>
        </w:rPr>
        <w:t xml:space="preserve">- Harmony in Human-Human Relationship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13. </w:t>
      </w:r>
      <w:r w:rsidRPr="00A37764">
        <w:rPr>
          <w:sz w:val="24"/>
          <w:szCs w:val="24"/>
          <w:lang w:eastAsia="ar-SA"/>
        </w:rPr>
        <w:tab/>
        <w:t xml:space="preserve">Understanding values in human-human relationship; meaning of Justice (nine universal values in relationships) and program for its fulfillment to ensure mutual happiness; Trust and Respect as the foundational values of relationship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14. </w:t>
      </w:r>
      <w:r w:rsidRPr="00A37764">
        <w:rPr>
          <w:sz w:val="24"/>
          <w:szCs w:val="24"/>
          <w:lang w:eastAsia="ar-SA"/>
        </w:rPr>
        <w:tab/>
        <w:t xml:space="preserve">Understanding the meaning of Trust; Difference between intention and competence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15. </w:t>
      </w:r>
      <w:r w:rsidRPr="00A37764">
        <w:rPr>
          <w:sz w:val="24"/>
          <w:szCs w:val="24"/>
          <w:lang w:eastAsia="ar-SA"/>
        </w:rPr>
        <w:tab/>
        <w:t xml:space="preserve">Understanding the meaning of Respect, Difference between respect and differentiation; the other salient values in relationship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16. </w:t>
      </w:r>
      <w:r w:rsidRPr="00A37764">
        <w:rPr>
          <w:sz w:val="24"/>
          <w:szCs w:val="24"/>
          <w:lang w:eastAsia="ar-SA"/>
        </w:rPr>
        <w:tab/>
        <w:t xml:space="preserve">Understanding the harmony in the society (society being an extension of family): Resolution, Prosperity, fearlessness (trust) and co-existence as comprehensive Human Goals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17. </w:t>
      </w:r>
      <w:r w:rsidRPr="00A37764">
        <w:rPr>
          <w:sz w:val="24"/>
          <w:szCs w:val="24"/>
          <w:lang w:eastAsia="ar-SA"/>
        </w:rPr>
        <w:tab/>
        <w:t>Visualizing a universal harmonious order in society- Undivided Society, Universal Order- from family to world family.</w:t>
      </w:r>
    </w:p>
    <w:p w:rsidR="00064157" w:rsidRPr="00A37764" w:rsidRDefault="00064157" w:rsidP="00064157">
      <w:pPr>
        <w:suppressAutoHyphens/>
        <w:jc w:val="both"/>
        <w:rPr>
          <w:sz w:val="24"/>
          <w:szCs w:val="24"/>
          <w:lang w:eastAsia="ar-SA"/>
        </w:rPr>
      </w:pPr>
    </w:p>
    <w:p w:rsidR="00064157" w:rsidRPr="00A37764" w:rsidRDefault="00064157" w:rsidP="00064157">
      <w:pPr>
        <w:suppressAutoHyphens/>
        <w:jc w:val="both"/>
        <w:rPr>
          <w:sz w:val="24"/>
          <w:szCs w:val="24"/>
          <w:lang w:eastAsia="ar-SA"/>
        </w:rPr>
      </w:pPr>
      <w:r w:rsidRPr="00A37764">
        <w:rPr>
          <w:sz w:val="24"/>
          <w:szCs w:val="24"/>
          <w:lang w:eastAsia="ar-SA"/>
        </w:rPr>
        <w:t xml:space="preserve">Include practice sessions to reflect on relationships in family, hostel and institute as extended family, real life examples, teacher-student relationship, goal of education etc. </w:t>
      </w:r>
      <w:proofErr w:type="gramStart"/>
      <w:r w:rsidRPr="00A37764">
        <w:rPr>
          <w:sz w:val="24"/>
          <w:szCs w:val="24"/>
          <w:lang w:eastAsia="ar-SA"/>
        </w:rPr>
        <w:t>Gratitude as a universal value in relationships.</w:t>
      </w:r>
      <w:proofErr w:type="gramEnd"/>
      <w:r w:rsidRPr="00A37764">
        <w:rPr>
          <w:sz w:val="24"/>
          <w:szCs w:val="24"/>
          <w:lang w:eastAsia="ar-SA"/>
        </w:rPr>
        <w:t xml:space="preserve"> Discuss with scenarios. Elicit examples from students’ lives.</w:t>
      </w:r>
    </w:p>
    <w:p w:rsidR="00064157" w:rsidRPr="00A37764" w:rsidRDefault="00064157" w:rsidP="00064157">
      <w:pPr>
        <w:suppressAutoHyphens/>
        <w:jc w:val="both"/>
        <w:rPr>
          <w:b/>
          <w:sz w:val="24"/>
          <w:szCs w:val="24"/>
          <w:lang w:eastAsia="ar-SA"/>
        </w:rPr>
      </w:pPr>
    </w:p>
    <w:p w:rsidR="00064157" w:rsidRPr="00A37764" w:rsidRDefault="00064157" w:rsidP="00064157">
      <w:pPr>
        <w:suppressAutoHyphens/>
        <w:jc w:val="both"/>
        <w:rPr>
          <w:sz w:val="24"/>
          <w:szCs w:val="24"/>
          <w:lang w:eastAsia="ar-SA"/>
        </w:rPr>
      </w:pPr>
      <w:r w:rsidRPr="00A37764">
        <w:rPr>
          <w:b/>
          <w:sz w:val="24"/>
          <w:szCs w:val="24"/>
          <w:lang w:eastAsia="ar-SA"/>
        </w:rPr>
        <w:t>Module 4: Understanding Harmony in the Nature and Existence</w:t>
      </w:r>
      <w:r w:rsidRPr="00A37764">
        <w:rPr>
          <w:sz w:val="24"/>
          <w:szCs w:val="24"/>
          <w:lang w:eastAsia="ar-SA"/>
        </w:rPr>
        <w:t xml:space="preserve"> - Whole existence as Coexistence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18. </w:t>
      </w:r>
      <w:r w:rsidRPr="00A37764">
        <w:rPr>
          <w:sz w:val="24"/>
          <w:szCs w:val="24"/>
          <w:lang w:eastAsia="ar-SA"/>
        </w:rPr>
        <w:tab/>
        <w:t xml:space="preserve">Understanding the harmony in the Nature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19. </w:t>
      </w:r>
      <w:r w:rsidRPr="00A37764">
        <w:rPr>
          <w:sz w:val="24"/>
          <w:szCs w:val="24"/>
          <w:lang w:eastAsia="ar-SA"/>
        </w:rPr>
        <w:tab/>
        <w:t xml:space="preserve">Interconnectedness and mutual fulfillment among the four orders of nature- recyclability and self-regulation in nature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20. </w:t>
      </w:r>
      <w:r w:rsidRPr="00A37764">
        <w:rPr>
          <w:sz w:val="24"/>
          <w:szCs w:val="24"/>
          <w:lang w:eastAsia="ar-SA"/>
        </w:rPr>
        <w:tab/>
        <w:t xml:space="preserve">Understanding Existence as Co-existence of mutually interacting units in all-pervasive space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21. </w:t>
      </w:r>
      <w:r w:rsidRPr="00A37764">
        <w:rPr>
          <w:sz w:val="24"/>
          <w:szCs w:val="24"/>
          <w:lang w:eastAsia="ar-SA"/>
        </w:rPr>
        <w:tab/>
        <w:t xml:space="preserve">Holistic perception of harmony at all levels of existence. </w:t>
      </w:r>
    </w:p>
    <w:p w:rsidR="00064157" w:rsidRPr="00A37764" w:rsidRDefault="00064157" w:rsidP="00064157">
      <w:pPr>
        <w:suppressAutoHyphens/>
        <w:jc w:val="both"/>
        <w:rPr>
          <w:sz w:val="24"/>
          <w:szCs w:val="24"/>
          <w:lang w:eastAsia="ar-SA"/>
        </w:rPr>
      </w:pPr>
    </w:p>
    <w:p w:rsidR="00064157" w:rsidRPr="00A37764" w:rsidRDefault="00064157" w:rsidP="00064157">
      <w:pPr>
        <w:suppressAutoHyphens/>
        <w:jc w:val="both"/>
        <w:rPr>
          <w:sz w:val="24"/>
          <w:szCs w:val="24"/>
          <w:lang w:eastAsia="ar-SA"/>
        </w:rPr>
      </w:pPr>
      <w:r w:rsidRPr="00A37764">
        <w:rPr>
          <w:sz w:val="24"/>
          <w:szCs w:val="24"/>
          <w:lang w:eastAsia="ar-SA"/>
        </w:rPr>
        <w:t xml:space="preserve">Include practice sessions to discuss human being as cause of imbalance in nature (film “Home” can be used), pollution, depletion of resources and role of technology etc. </w:t>
      </w:r>
    </w:p>
    <w:p w:rsidR="00064157" w:rsidRPr="00A37764" w:rsidRDefault="00064157" w:rsidP="00064157">
      <w:pPr>
        <w:suppressAutoHyphens/>
        <w:jc w:val="both"/>
        <w:rPr>
          <w:b/>
          <w:sz w:val="24"/>
          <w:szCs w:val="24"/>
          <w:lang w:eastAsia="ar-SA"/>
        </w:rPr>
      </w:pPr>
    </w:p>
    <w:p w:rsidR="00064157" w:rsidRPr="00A37764" w:rsidRDefault="00064157" w:rsidP="00064157">
      <w:pPr>
        <w:suppressAutoHyphens/>
        <w:jc w:val="both"/>
        <w:rPr>
          <w:b/>
          <w:sz w:val="24"/>
          <w:szCs w:val="24"/>
          <w:lang w:eastAsia="ar-SA"/>
        </w:rPr>
      </w:pPr>
      <w:r w:rsidRPr="00A37764">
        <w:rPr>
          <w:b/>
          <w:sz w:val="24"/>
          <w:szCs w:val="24"/>
          <w:lang w:eastAsia="ar-SA"/>
        </w:rPr>
        <w:t xml:space="preserve">Module 5: Implications of the above Holistic Understanding </w:t>
      </w:r>
    </w:p>
    <w:p w:rsidR="00064157" w:rsidRPr="00A37764" w:rsidRDefault="00064157" w:rsidP="00064157">
      <w:pPr>
        <w:suppressAutoHyphens/>
        <w:jc w:val="both"/>
        <w:rPr>
          <w:sz w:val="24"/>
          <w:szCs w:val="24"/>
          <w:lang w:eastAsia="ar-SA"/>
        </w:rPr>
      </w:pPr>
      <w:r w:rsidRPr="00A37764">
        <w:rPr>
          <w:sz w:val="24"/>
          <w:szCs w:val="24"/>
          <w:lang w:eastAsia="ar-SA"/>
        </w:rPr>
        <w:t xml:space="preserve">22. </w:t>
      </w:r>
      <w:r w:rsidRPr="00A37764">
        <w:rPr>
          <w:sz w:val="24"/>
          <w:szCs w:val="24"/>
          <w:lang w:eastAsia="ar-SA"/>
        </w:rPr>
        <w:tab/>
        <w:t>Natural acceptance of human values</w:t>
      </w:r>
    </w:p>
    <w:p w:rsidR="00064157" w:rsidRPr="00A37764" w:rsidRDefault="00064157" w:rsidP="00064157">
      <w:pPr>
        <w:suppressAutoHyphens/>
        <w:jc w:val="both"/>
        <w:rPr>
          <w:sz w:val="24"/>
          <w:szCs w:val="24"/>
          <w:lang w:eastAsia="ar-SA"/>
        </w:rPr>
      </w:pPr>
      <w:r w:rsidRPr="00A37764">
        <w:rPr>
          <w:sz w:val="24"/>
          <w:szCs w:val="24"/>
          <w:lang w:eastAsia="ar-SA"/>
        </w:rPr>
        <w:t xml:space="preserve">23. </w:t>
      </w:r>
      <w:r w:rsidRPr="00A37764">
        <w:rPr>
          <w:sz w:val="24"/>
          <w:szCs w:val="24"/>
          <w:lang w:eastAsia="ar-SA"/>
        </w:rPr>
        <w:tab/>
        <w:t xml:space="preserve">Definitiveness of Ethical Human Conduct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24. </w:t>
      </w:r>
      <w:r w:rsidRPr="00A37764">
        <w:rPr>
          <w:sz w:val="24"/>
          <w:szCs w:val="24"/>
          <w:lang w:eastAsia="ar-SA"/>
        </w:rPr>
        <w:tab/>
        <w:t xml:space="preserve">Basis for Humanistic Education, Humanistic Constitution and Humanistic Universal Order </w:t>
      </w:r>
    </w:p>
    <w:p w:rsidR="00064157" w:rsidRPr="00A37764" w:rsidRDefault="00064157" w:rsidP="00064157">
      <w:pPr>
        <w:suppressAutoHyphens/>
        <w:jc w:val="both"/>
        <w:rPr>
          <w:b/>
          <w:sz w:val="24"/>
          <w:szCs w:val="24"/>
          <w:lang w:eastAsia="ar-SA"/>
        </w:rPr>
      </w:pPr>
      <w:r w:rsidRPr="00A37764">
        <w:rPr>
          <w:b/>
          <w:sz w:val="24"/>
          <w:szCs w:val="24"/>
          <w:lang w:eastAsia="ar-SA"/>
        </w:rPr>
        <w:t xml:space="preserve">Module 6: Harmony on Professional Ethics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25. </w:t>
      </w:r>
      <w:r w:rsidRPr="00A37764">
        <w:rPr>
          <w:sz w:val="24"/>
          <w:szCs w:val="24"/>
          <w:lang w:eastAsia="ar-SA"/>
        </w:rPr>
        <w:tab/>
        <w:t xml:space="preserve">Competence in professional ethics: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a. </w:t>
      </w:r>
      <w:r w:rsidRPr="00A37764">
        <w:rPr>
          <w:sz w:val="24"/>
          <w:szCs w:val="24"/>
          <w:lang w:eastAsia="ar-SA"/>
        </w:rPr>
        <w:tab/>
        <w:t xml:space="preserve">Ability to utilize the professional competence for augmenting universal human order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b. </w:t>
      </w:r>
      <w:r w:rsidRPr="00A37764">
        <w:rPr>
          <w:sz w:val="24"/>
          <w:szCs w:val="24"/>
          <w:lang w:eastAsia="ar-SA"/>
        </w:rPr>
        <w:tab/>
        <w:t>Ability to identify the scope and characteristics of people-friendly and eco-friendly production systems,</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 c. </w:t>
      </w:r>
      <w:r w:rsidRPr="00A37764">
        <w:rPr>
          <w:sz w:val="24"/>
          <w:szCs w:val="24"/>
          <w:lang w:eastAsia="ar-SA"/>
        </w:rPr>
        <w:tab/>
        <w:t xml:space="preserve">Ability to identify and develop appropriate technologies and management patterns for above production systems.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lastRenderedPageBreak/>
        <w:t xml:space="preserve">26. </w:t>
      </w:r>
      <w:r w:rsidRPr="00A37764">
        <w:rPr>
          <w:sz w:val="24"/>
          <w:szCs w:val="24"/>
          <w:lang w:eastAsia="ar-SA"/>
        </w:rPr>
        <w:tab/>
        <w:t xml:space="preserve">Case studies of typical holistic technologies, management models and production systems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27. </w:t>
      </w:r>
      <w:r w:rsidRPr="00A37764">
        <w:rPr>
          <w:sz w:val="24"/>
          <w:szCs w:val="24"/>
          <w:lang w:eastAsia="ar-SA"/>
        </w:rPr>
        <w:tab/>
        <w:t xml:space="preserve">Strategy for transition from the present state to Universal Human Order: </w:t>
      </w:r>
    </w:p>
    <w:p w:rsidR="00064157" w:rsidRPr="00A37764" w:rsidRDefault="00064157" w:rsidP="00064157">
      <w:pPr>
        <w:suppressAutoHyphens/>
        <w:ind w:left="720" w:hanging="720"/>
        <w:jc w:val="both"/>
        <w:rPr>
          <w:sz w:val="24"/>
          <w:szCs w:val="24"/>
          <w:lang w:eastAsia="ar-SA"/>
        </w:rPr>
      </w:pPr>
      <w:proofErr w:type="gramStart"/>
      <w:r w:rsidRPr="00A37764">
        <w:rPr>
          <w:sz w:val="24"/>
          <w:szCs w:val="24"/>
          <w:lang w:eastAsia="ar-SA"/>
        </w:rPr>
        <w:t>a</w:t>
      </w:r>
      <w:proofErr w:type="gramEnd"/>
      <w:r w:rsidRPr="00A37764">
        <w:rPr>
          <w:sz w:val="24"/>
          <w:szCs w:val="24"/>
          <w:lang w:eastAsia="ar-SA"/>
        </w:rPr>
        <w:t xml:space="preserve">. </w:t>
      </w:r>
      <w:r w:rsidRPr="00A37764">
        <w:rPr>
          <w:sz w:val="24"/>
          <w:szCs w:val="24"/>
          <w:lang w:eastAsia="ar-SA"/>
        </w:rPr>
        <w:tab/>
        <w:t xml:space="preserve">At the level of individual: as socially and ecologically responsible engineers, technologists and managers </w:t>
      </w:r>
    </w:p>
    <w:p w:rsidR="00064157" w:rsidRPr="00A37764" w:rsidRDefault="00064157" w:rsidP="00064157">
      <w:pPr>
        <w:suppressAutoHyphens/>
        <w:ind w:left="720" w:hanging="720"/>
        <w:jc w:val="both"/>
        <w:rPr>
          <w:sz w:val="24"/>
          <w:szCs w:val="24"/>
          <w:lang w:eastAsia="ar-SA"/>
        </w:rPr>
      </w:pPr>
      <w:proofErr w:type="gramStart"/>
      <w:r w:rsidRPr="00A37764">
        <w:rPr>
          <w:sz w:val="24"/>
          <w:szCs w:val="24"/>
          <w:lang w:eastAsia="ar-SA"/>
        </w:rPr>
        <w:t>b</w:t>
      </w:r>
      <w:proofErr w:type="gramEnd"/>
      <w:r w:rsidRPr="00A37764">
        <w:rPr>
          <w:sz w:val="24"/>
          <w:szCs w:val="24"/>
          <w:lang w:eastAsia="ar-SA"/>
        </w:rPr>
        <w:t xml:space="preserve">. </w:t>
      </w:r>
      <w:r w:rsidRPr="00A37764">
        <w:rPr>
          <w:sz w:val="24"/>
          <w:szCs w:val="24"/>
          <w:lang w:eastAsia="ar-SA"/>
        </w:rPr>
        <w:tab/>
        <w:t xml:space="preserve">At the level of society: as mutually enriching institutions and organizations </w:t>
      </w:r>
    </w:p>
    <w:p w:rsidR="00064157" w:rsidRPr="00A37764" w:rsidRDefault="00064157" w:rsidP="00064157">
      <w:pPr>
        <w:suppressAutoHyphens/>
        <w:ind w:left="720" w:hanging="720"/>
        <w:jc w:val="both"/>
        <w:rPr>
          <w:sz w:val="24"/>
          <w:szCs w:val="24"/>
          <w:lang w:eastAsia="ar-SA"/>
        </w:rPr>
      </w:pPr>
      <w:r w:rsidRPr="00A37764">
        <w:rPr>
          <w:sz w:val="24"/>
          <w:szCs w:val="24"/>
          <w:lang w:eastAsia="ar-SA"/>
        </w:rPr>
        <w:t xml:space="preserve">28. </w:t>
      </w:r>
      <w:r w:rsidRPr="00A37764">
        <w:rPr>
          <w:sz w:val="24"/>
          <w:szCs w:val="24"/>
          <w:lang w:eastAsia="ar-SA"/>
        </w:rPr>
        <w:tab/>
        <w:t xml:space="preserve">Sum up. </w:t>
      </w:r>
    </w:p>
    <w:p w:rsidR="00064157" w:rsidRPr="00A37764" w:rsidRDefault="00064157" w:rsidP="00064157">
      <w:pPr>
        <w:suppressAutoHyphens/>
        <w:ind w:left="720" w:hanging="720"/>
        <w:rPr>
          <w:sz w:val="24"/>
          <w:szCs w:val="24"/>
          <w:lang w:eastAsia="ar-SA"/>
        </w:rPr>
      </w:pPr>
    </w:p>
    <w:p w:rsidR="00064157" w:rsidRPr="00A37764" w:rsidRDefault="00064157" w:rsidP="00064157">
      <w:pPr>
        <w:suppressAutoHyphens/>
        <w:rPr>
          <w:sz w:val="24"/>
          <w:szCs w:val="24"/>
          <w:lang w:eastAsia="ar-SA"/>
        </w:rPr>
      </w:pPr>
      <w:r w:rsidRPr="00A37764">
        <w:rPr>
          <w:sz w:val="24"/>
          <w:szCs w:val="24"/>
          <w:lang w:eastAsia="ar-SA"/>
        </w:rPr>
        <w:t xml:space="preserve">Include practice Exercises and Case Studies will be taken up in Practice (tutorial) Sessions </w:t>
      </w:r>
      <w:proofErr w:type="spellStart"/>
      <w:r w:rsidRPr="00A37764">
        <w:rPr>
          <w:sz w:val="24"/>
          <w:szCs w:val="24"/>
          <w:lang w:eastAsia="ar-SA"/>
        </w:rPr>
        <w:t>eg</w:t>
      </w:r>
      <w:proofErr w:type="spellEnd"/>
      <w:r w:rsidRPr="00A37764">
        <w:rPr>
          <w:sz w:val="24"/>
          <w:szCs w:val="24"/>
          <w:lang w:eastAsia="ar-SA"/>
        </w:rPr>
        <w:t xml:space="preserve">. </w:t>
      </w:r>
      <w:proofErr w:type="gramStart"/>
      <w:r w:rsidRPr="00A37764">
        <w:rPr>
          <w:sz w:val="24"/>
          <w:szCs w:val="24"/>
          <w:lang w:eastAsia="ar-SA"/>
        </w:rPr>
        <w:t>to</w:t>
      </w:r>
      <w:proofErr w:type="gramEnd"/>
      <w:r w:rsidRPr="00A37764">
        <w:rPr>
          <w:sz w:val="24"/>
          <w:szCs w:val="24"/>
          <w:lang w:eastAsia="ar-SA"/>
        </w:rPr>
        <w:t xml:space="preserve"> discuss the conduct as an engineer or scientist etc. </w:t>
      </w:r>
    </w:p>
    <w:p w:rsidR="00064157" w:rsidRPr="00A37764" w:rsidRDefault="00064157" w:rsidP="00064157">
      <w:pPr>
        <w:suppressAutoHyphens/>
        <w:rPr>
          <w:sz w:val="24"/>
          <w:szCs w:val="24"/>
          <w:lang w:eastAsia="ar-SA"/>
        </w:rPr>
      </w:pPr>
    </w:p>
    <w:p w:rsidR="00064157" w:rsidRPr="00A37764" w:rsidRDefault="00064157" w:rsidP="00064157">
      <w:pPr>
        <w:suppressAutoHyphens/>
        <w:rPr>
          <w:b/>
          <w:sz w:val="24"/>
          <w:szCs w:val="24"/>
          <w:lang w:eastAsia="ar-SA"/>
        </w:rPr>
      </w:pPr>
      <w:r w:rsidRPr="00A37764">
        <w:rPr>
          <w:b/>
          <w:sz w:val="24"/>
          <w:szCs w:val="24"/>
          <w:lang w:eastAsia="ar-SA"/>
        </w:rPr>
        <w:t xml:space="preserve">Text Book </w:t>
      </w:r>
    </w:p>
    <w:p w:rsidR="00064157" w:rsidRPr="00A37764" w:rsidRDefault="00064157" w:rsidP="00064157">
      <w:pPr>
        <w:suppressAutoHyphens/>
        <w:rPr>
          <w:sz w:val="24"/>
          <w:szCs w:val="24"/>
          <w:lang w:eastAsia="ar-SA"/>
        </w:rPr>
      </w:pPr>
      <w:proofErr w:type="gramStart"/>
      <w:r w:rsidRPr="00A37764">
        <w:rPr>
          <w:sz w:val="24"/>
          <w:szCs w:val="24"/>
          <w:lang w:eastAsia="ar-SA"/>
        </w:rPr>
        <w:t>1.Human</w:t>
      </w:r>
      <w:proofErr w:type="gramEnd"/>
      <w:r w:rsidRPr="00A37764">
        <w:rPr>
          <w:sz w:val="24"/>
          <w:szCs w:val="24"/>
          <w:lang w:eastAsia="ar-SA"/>
        </w:rPr>
        <w:t xml:space="preserve"> Values and Professional Ethics by R </w:t>
      </w:r>
      <w:proofErr w:type="spellStart"/>
      <w:r w:rsidRPr="00A37764">
        <w:rPr>
          <w:sz w:val="24"/>
          <w:szCs w:val="24"/>
          <w:lang w:eastAsia="ar-SA"/>
        </w:rPr>
        <w:t>R</w:t>
      </w:r>
      <w:proofErr w:type="spellEnd"/>
      <w:r w:rsidRPr="00A37764">
        <w:rPr>
          <w:sz w:val="24"/>
          <w:szCs w:val="24"/>
          <w:lang w:eastAsia="ar-SA"/>
        </w:rPr>
        <w:t xml:space="preserve"> Gaur, R </w:t>
      </w:r>
      <w:proofErr w:type="spellStart"/>
      <w:r w:rsidRPr="00A37764">
        <w:rPr>
          <w:sz w:val="24"/>
          <w:szCs w:val="24"/>
          <w:lang w:eastAsia="ar-SA"/>
        </w:rPr>
        <w:t>Sangal</w:t>
      </w:r>
      <w:proofErr w:type="spellEnd"/>
      <w:r w:rsidRPr="00A37764">
        <w:rPr>
          <w:sz w:val="24"/>
          <w:szCs w:val="24"/>
          <w:lang w:eastAsia="ar-SA"/>
        </w:rPr>
        <w:t xml:space="preserve">, G P </w:t>
      </w:r>
      <w:proofErr w:type="spellStart"/>
      <w:r w:rsidRPr="00A37764">
        <w:rPr>
          <w:sz w:val="24"/>
          <w:szCs w:val="24"/>
          <w:lang w:eastAsia="ar-SA"/>
        </w:rPr>
        <w:t>Bagaria</w:t>
      </w:r>
      <w:proofErr w:type="spellEnd"/>
      <w:r w:rsidRPr="00A37764">
        <w:rPr>
          <w:sz w:val="24"/>
          <w:szCs w:val="24"/>
          <w:lang w:eastAsia="ar-SA"/>
        </w:rPr>
        <w:t>, Excel Books, New Delhi, 2010 3.</w:t>
      </w:r>
    </w:p>
    <w:p w:rsidR="00064157" w:rsidRPr="00A37764" w:rsidRDefault="00064157" w:rsidP="00064157">
      <w:pPr>
        <w:suppressAutoHyphens/>
        <w:rPr>
          <w:sz w:val="24"/>
          <w:szCs w:val="24"/>
          <w:lang w:eastAsia="ar-SA"/>
        </w:rPr>
      </w:pPr>
    </w:p>
    <w:p w:rsidR="00064157" w:rsidRPr="00A37764" w:rsidRDefault="00064157" w:rsidP="00064157">
      <w:pPr>
        <w:suppressAutoHyphens/>
        <w:rPr>
          <w:b/>
          <w:sz w:val="24"/>
          <w:szCs w:val="24"/>
          <w:lang w:eastAsia="ar-SA"/>
        </w:rPr>
      </w:pPr>
      <w:r w:rsidRPr="00A37764">
        <w:rPr>
          <w:b/>
          <w:sz w:val="24"/>
          <w:szCs w:val="24"/>
          <w:lang w:eastAsia="ar-SA"/>
        </w:rPr>
        <w:t xml:space="preserve">Reference Books </w:t>
      </w:r>
    </w:p>
    <w:p w:rsidR="00064157" w:rsidRPr="00A37764" w:rsidRDefault="00064157" w:rsidP="00064157">
      <w:pPr>
        <w:suppressAutoHyphens/>
        <w:rPr>
          <w:sz w:val="24"/>
          <w:szCs w:val="24"/>
          <w:lang w:eastAsia="ar-SA"/>
        </w:rPr>
      </w:pPr>
      <w:proofErr w:type="gramStart"/>
      <w:r w:rsidRPr="00A37764">
        <w:rPr>
          <w:sz w:val="24"/>
          <w:szCs w:val="24"/>
          <w:lang w:eastAsia="ar-SA"/>
        </w:rPr>
        <w:t>1.Jeevan</w:t>
      </w:r>
      <w:proofErr w:type="gramEnd"/>
      <w:r w:rsidRPr="00A37764">
        <w:rPr>
          <w:sz w:val="24"/>
          <w:szCs w:val="24"/>
          <w:lang w:eastAsia="ar-SA"/>
        </w:rPr>
        <w:t xml:space="preserve"> </w:t>
      </w:r>
      <w:proofErr w:type="spellStart"/>
      <w:r w:rsidRPr="00A37764">
        <w:rPr>
          <w:sz w:val="24"/>
          <w:szCs w:val="24"/>
          <w:lang w:eastAsia="ar-SA"/>
        </w:rPr>
        <w:t>Vidya</w:t>
      </w:r>
      <w:proofErr w:type="spellEnd"/>
      <w:r w:rsidRPr="00A37764">
        <w:rPr>
          <w:sz w:val="24"/>
          <w:szCs w:val="24"/>
          <w:lang w:eastAsia="ar-SA"/>
        </w:rPr>
        <w:t xml:space="preserve">: </w:t>
      </w:r>
      <w:proofErr w:type="spellStart"/>
      <w:r w:rsidRPr="00A37764">
        <w:rPr>
          <w:sz w:val="24"/>
          <w:szCs w:val="24"/>
          <w:lang w:eastAsia="ar-SA"/>
        </w:rPr>
        <w:t>EkParichaya</w:t>
      </w:r>
      <w:proofErr w:type="spellEnd"/>
      <w:r w:rsidRPr="00A37764">
        <w:rPr>
          <w:sz w:val="24"/>
          <w:szCs w:val="24"/>
          <w:lang w:eastAsia="ar-SA"/>
        </w:rPr>
        <w:t xml:space="preserve">, A </w:t>
      </w:r>
      <w:proofErr w:type="spellStart"/>
      <w:r w:rsidRPr="00A37764">
        <w:rPr>
          <w:sz w:val="24"/>
          <w:szCs w:val="24"/>
          <w:lang w:eastAsia="ar-SA"/>
        </w:rPr>
        <w:t>Nagaraj</w:t>
      </w:r>
      <w:proofErr w:type="spellEnd"/>
      <w:r w:rsidRPr="00A37764">
        <w:rPr>
          <w:sz w:val="24"/>
          <w:szCs w:val="24"/>
          <w:lang w:eastAsia="ar-SA"/>
        </w:rPr>
        <w:t xml:space="preserve">, </w:t>
      </w:r>
      <w:proofErr w:type="spellStart"/>
      <w:r w:rsidRPr="00A37764">
        <w:rPr>
          <w:sz w:val="24"/>
          <w:szCs w:val="24"/>
          <w:lang w:eastAsia="ar-SA"/>
        </w:rPr>
        <w:t>Jeevan</w:t>
      </w:r>
      <w:proofErr w:type="spellEnd"/>
      <w:r w:rsidRPr="00A37764">
        <w:rPr>
          <w:sz w:val="24"/>
          <w:szCs w:val="24"/>
          <w:lang w:eastAsia="ar-SA"/>
        </w:rPr>
        <w:t xml:space="preserve"> </w:t>
      </w:r>
      <w:proofErr w:type="spellStart"/>
      <w:r w:rsidRPr="00A37764">
        <w:rPr>
          <w:sz w:val="24"/>
          <w:szCs w:val="24"/>
          <w:lang w:eastAsia="ar-SA"/>
        </w:rPr>
        <w:t>Vidya</w:t>
      </w:r>
      <w:proofErr w:type="spellEnd"/>
      <w:r w:rsidRPr="00A37764">
        <w:rPr>
          <w:sz w:val="24"/>
          <w:szCs w:val="24"/>
          <w:lang w:eastAsia="ar-SA"/>
        </w:rPr>
        <w:t xml:space="preserve"> </w:t>
      </w:r>
      <w:proofErr w:type="spellStart"/>
      <w:r w:rsidRPr="00A37764">
        <w:rPr>
          <w:sz w:val="24"/>
          <w:szCs w:val="24"/>
          <w:lang w:eastAsia="ar-SA"/>
        </w:rPr>
        <w:t>Prakashan</w:t>
      </w:r>
      <w:proofErr w:type="spellEnd"/>
      <w:r w:rsidRPr="00A37764">
        <w:rPr>
          <w:sz w:val="24"/>
          <w:szCs w:val="24"/>
          <w:lang w:eastAsia="ar-SA"/>
        </w:rPr>
        <w:t xml:space="preserve">, </w:t>
      </w:r>
      <w:proofErr w:type="spellStart"/>
      <w:r w:rsidRPr="00A37764">
        <w:rPr>
          <w:sz w:val="24"/>
          <w:szCs w:val="24"/>
          <w:lang w:eastAsia="ar-SA"/>
        </w:rPr>
        <w:t>Amarkantak</w:t>
      </w:r>
      <w:proofErr w:type="spellEnd"/>
      <w:r w:rsidRPr="00A37764">
        <w:rPr>
          <w:sz w:val="24"/>
          <w:szCs w:val="24"/>
          <w:lang w:eastAsia="ar-SA"/>
        </w:rPr>
        <w:t xml:space="preserve">, 1999. </w:t>
      </w:r>
    </w:p>
    <w:p w:rsidR="00064157" w:rsidRPr="00A37764" w:rsidRDefault="00064157" w:rsidP="00064157">
      <w:pPr>
        <w:suppressAutoHyphens/>
        <w:rPr>
          <w:sz w:val="24"/>
          <w:szCs w:val="24"/>
          <w:lang w:eastAsia="ar-SA"/>
        </w:rPr>
      </w:pPr>
      <w:proofErr w:type="gramStart"/>
      <w:r w:rsidRPr="00A37764">
        <w:rPr>
          <w:sz w:val="24"/>
          <w:szCs w:val="24"/>
          <w:lang w:eastAsia="ar-SA"/>
        </w:rPr>
        <w:t>2.Human</w:t>
      </w:r>
      <w:proofErr w:type="gramEnd"/>
      <w:r w:rsidRPr="00A37764">
        <w:rPr>
          <w:sz w:val="24"/>
          <w:szCs w:val="24"/>
          <w:lang w:eastAsia="ar-SA"/>
        </w:rPr>
        <w:t xml:space="preserve"> Values, A.N. </w:t>
      </w:r>
      <w:proofErr w:type="spellStart"/>
      <w:r w:rsidRPr="00A37764">
        <w:rPr>
          <w:sz w:val="24"/>
          <w:szCs w:val="24"/>
          <w:lang w:eastAsia="ar-SA"/>
        </w:rPr>
        <w:t>Tripathi</w:t>
      </w:r>
      <w:proofErr w:type="spellEnd"/>
      <w:r w:rsidRPr="00A37764">
        <w:rPr>
          <w:sz w:val="24"/>
          <w:szCs w:val="24"/>
          <w:lang w:eastAsia="ar-SA"/>
        </w:rPr>
        <w:t xml:space="preserve">, New Age Intl. Publishers, New Delhi, 2004. </w:t>
      </w:r>
      <w:proofErr w:type="gramStart"/>
      <w:r w:rsidRPr="00A37764">
        <w:rPr>
          <w:sz w:val="24"/>
          <w:szCs w:val="24"/>
          <w:lang w:eastAsia="ar-SA"/>
        </w:rPr>
        <w:t>3.The</w:t>
      </w:r>
      <w:proofErr w:type="gramEnd"/>
      <w:r w:rsidRPr="00A37764">
        <w:rPr>
          <w:sz w:val="24"/>
          <w:szCs w:val="24"/>
          <w:lang w:eastAsia="ar-SA"/>
        </w:rPr>
        <w:t xml:space="preserve"> Story </w:t>
      </w:r>
    </w:p>
    <w:p w:rsidR="00064157" w:rsidRPr="00A37764" w:rsidRDefault="00064157" w:rsidP="00064157">
      <w:pPr>
        <w:suppressAutoHyphens/>
        <w:rPr>
          <w:sz w:val="24"/>
          <w:szCs w:val="24"/>
          <w:lang w:eastAsia="ar-SA"/>
        </w:rPr>
      </w:pPr>
      <w:r w:rsidRPr="00A37764">
        <w:rPr>
          <w:sz w:val="24"/>
          <w:szCs w:val="24"/>
          <w:lang w:eastAsia="ar-SA"/>
        </w:rPr>
        <w:t xml:space="preserve">   </w:t>
      </w:r>
      <w:proofErr w:type="gramStart"/>
      <w:r w:rsidRPr="00A37764">
        <w:rPr>
          <w:sz w:val="24"/>
          <w:szCs w:val="24"/>
          <w:lang w:eastAsia="ar-SA"/>
        </w:rPr>
        <w:t>of</w:t>
      </w:r>
      <w:proofErr w:type="gramEnd"/>
      <w:r w:rsidRPr="00A37764">
        <w:rPr>
          <w:sz w:val="24"/>
          <w:szCs w:val="24"/>
          <w:lang w:eastAsia="ar-SA"/>
        </w:rPr>
        <w:t xml:space="preserve"> Stuff (Book). </w:t>
      </w:r>
    </w:p>
    <w:p w:rsidR="00064157" w:rsidRPr="00A37764" w:rsidRDefault="00064157" w:rsidP="00064157">
      <w:pPr>
        <w:suppressAutoHyphens/>
        <w:rPr>
          <w:sz w:val="24"/>
          <w:szCs w:val="24"/>
          <w:lang w:eastAsia="ar-SA"/>
        </w:rPr>
      </w:pPr>
      <w:proofErr w:type="gramStart"/>
      <w:r w:rsidRPr="00A37764">
        <w:rPr>
          <w:sz w:val="24"/>
          <w:szCs w:val="24"/>
          <w:lang w:eastAsia="ar-SA"/>
        </w:rPr>
        <w:t>4.The</w:t>
      </w:r>
      <w:proofErr w:type="gramEnd"/>
      <w:r w:rsidRPr="00A37764">
        <w:rPr>
          <w:sz w:val="24"/>
          <w:szCs w:val="24"/>
          <w:lang w:eastAsia="ar-SA"/>
        </w:rPr>
        <w:t xml:space="preserve"> Story of My Experiments with Truth - by Mohandas </w:t>
      </w:r>
      <w:proofErr w:type="spellStart"/>
      <w:r w:rsidRPr="00A37764">
        <w:rPr>
          <w:sz w:val="24"/>
          <w:szCs w:val="24"/>
          <w:lang w:eastAsia="ar-SA"/>
        </w:rPr>
        <w:t>Karamchand</w:t>
      </w:r>
      <w:proofErr w:type="spellEnd"/>
      <w:r w:rsidRPr="00A37764">
        <w:rPr>
          <w:sz w:val="24"/>
          <w:szCs w:val="24"/>
          <w:lang w:eastAsia="ar-SA"/>
        </w:rPr>
        <w:t xml:space="preserve"> Gandhi </w:t>
      </w:r>
    </w:p>
    <w:p w:rsidR="00064157" w:rsidRPr="00A37764" w:rsidRDefault="00064157" w:rsidP="00064157">
      <w:pPr>
        <w:suppressAutoHyphens/>
        <w:jc w:val="both"/>
        <w:rPr>
          <w:sz w:val="24"/>
          <w:szCs w:val="24"/>
          <w:lang w:eastAsia="ar-SA"/>
        </w:rPr>
      </w:pPr>
      <w:proofErr w:type="gramStart"/>
      <w:r w:rsidRPr="00A37764">
        <w:rPr>
          <w:sz w:val="24"/>
          <w:szCs w:val="24"/>
          <w:lang w:eastAsia="ar-SA"/>
        </w:rPr>
        <w:t>5.Small</w:t>
      </w:r>
      <w:proofErr w:type="gramEnd"/>
      <w:r w:rsidRPr="00A37764">
        <w:rPr>
          <w:sz w:val="24"/>
          <w:szCs w:val="24"/>
          <w:lang w:eastAsia="ar-SA"/>
        </w:rPr>
        <w:t xml:space="preserve"> is Beautiful - E. F Schumacher. </w:t>
      </w:r>
    </w:p>
    <w:p w:rsidR="00064157" w:rsidRPr="00A37764" w:rsidRDefault="00064157" w:rsidP="00064157">
      <w:pPr>
        <w:suppressAutoHyphens/>
        <w:jc w:val="both"/>
        <w:rPr>
          <w:sz w:val="24"/>
          <w:szCs w:val="24"/>
          <w:lang w:eastAsia="ar-SA"/>
        </w:rPr>
      </w:pPr>
      <w:proofErr w:type="gramStart"/>
      <w:r w:rsidRPr="00A37764">
        <w:rPr>
          <w:sz w:val="24"/>
          <w:szCs w:val="24"/>
          <w:lang w:eastAsia="ar-SA"/>
        </w:rPr>
        <w:t>6.Slow</w:t>
      </w:r>
      <w:proofErr w:type="gramEnd"/>
      <w:r w:rsidRPr="00A37764">
        <w:rPr>
          <w:sz w:val="24"/>
          <w:szCs w:val="24"/>
          <w:lang w:eastAsia="ar-SA"/>
        </w:rPr>
        <w:t xml:space="preserve"> is Beautiful - Cecile Andrews </w:t>
      </w:r>
    </w:p>
    <w:p w:rsidR="00064157" w:rsidRPr="00A37764" w:rsidRDefault="00064157" w:rsidP="00064157">
      <w:pPr>
        <w:suppressAutoHyphens/>
        <w:jc w:val="both"/>
        <w:rPr>
          <w:sz w:val="24"/>
          <w:szCs w:val="24"/>
          <w:lang w:eastAsia="ar-SA"/>
        </w:rPr>
      </w:pPr>
      <w:proofErr w:type="gramStart"/>
      <w:r w:rsidRPr="00A37764">
        <w:rPr>
          <w:sz w:val="24"/>
          <w:szCs w:val="24"/>
          <w:lang w:eastAsia="ar-SA"/>
        </w:rPr>
        <w:t>7.Economy</w:t>
      </w:r>
      <w:proofErr w:type="gramEnd"/>
      <w:r w:rsidRPr="00A37764">
        <w:rPr>
          <w:sz w:val="24"/>
          <w:szCs w:val="24"/>
          <w:lang w:eastAsia="ar-SA"/>
        </w:rPr>
        <w:t xml:space="preserve"> of Permanence - J C </w:t>
      </w:r>
      <w:proofErr w:type="spellStart"/>
      <w:r w:rsidRPr="00A37764">
        <w:rPr>
          <w:sz w:val="24"/>
          <w:szCs w:val="24"/>
          <w:lang w:eastAsia="ar-SA"/>
        </w:rPr>
        <w:t>Kumarappa</w:t>
      </w:r>
      <w:proofErr w:type="spellEnd"/>
    </w:p>
    <w:p w:rsidR="00064157" w:rsidRPr="00A37764" w:rsidRDefault="00064157" w:rsidP="00064157">
      <w:pPr>
        <w:suppressAutoHyphens/>
        <w:jc w:val="both"/>
        <w:rPr>
          <w:sz w:val="24"/>
          <w:szCs w:val="24"/>
          <w:lang w:eastAsia="ar-SA"/>
        </w:rPr>
      </w:pPr>
      <w:proofErr w:type="gramStart"/>
      <w:r w:rsidRPr="00A37764">
        <w:rPr>
          <w:sz w:val="24"/>
          <w:szCs w:val="24"/>
          <w:lang w:eastAsia="ar-SA"/>
        </w:rPr>
        <w:t>8.Bharat</w:t>
      </w:r>
      <w:proofErr w:type="gramEnd"/>
      <w:r w:rsidRPr="00A37764">
        <w:rPr>
          <w:sz w:val="24"/>
          <w:szCs w:val="24"/>
          <w:lang w:eastAsia="ar-SA"/>
        </w:rPr>
        <w:t xml:space="preserve"> Mein </w:t>
      </w:r>
      <w:proofErr w:type="spellStart"/>
      <w:r w:rsidRPr="00A37764">
        <w:rPr>
          <w:sz w:val="24"/>
          <w:szCs w:val="24"/>
          <w:lang w:eastAsia="ar-SA"/>
        </w:rPr>
        <w:t>Angreji</w:t>
      </w:r>
      <w:proofErr w:type="spellEnd"/>
      <w:r w:rsidRPr="00A37764">
        <w:rPr>
          <w:sz w:val="24"/>
          <w:szCs w:val="24"/>
          <w:lang w:eastAsia="ar-SA"/>
        </w:rPr>
        <w:t xml:space="preserve"> Raj - </w:t>
      </w:r>
      <w:proofErr w:type="spellStart"/>
      <w:r w:rsidRPr="00A37764">
        <w:rPr>
          <w:sz w:val="24"/>
          <w:szCs w:val="24"/>
          <w:lang w:eastAsia="ar-SA"/>
        </w:rPr>
        <w:t>PanditSunderlal</w:t>
      </w:r>
      <w:proofErr w:type="spellEnd"/>
    </w:p>
    <w:p w:rsidR="00064157" w:rsidRPr="00A37764" w:rsidRDefault="00064157" w:rsidP="00064157">
      <w:pPr>
        <w:suppressAutoHyphens/>
        <w:jc w:val="both"/>
        <w:rPr>
          <w:sz w:val="24"/>
          <w:szCs w:val="24"/>
          <w:lang w:eastAsia="ar-SA"/>
        </w:rPr>
      </w:pPr>
      <w:proofErr w:type="gramStart"/>
      <w:r w:rsidRPr="00A37764">
        <w:rPr>
          <w:sz w:val="24"/>
          <w:szCs w:val="24"/>
          <w:lang w:eastAsia="ar-SA"/>
        </w:rPr>
        <w:t>9.Rediscovering</w:t>
      </w:r>
      <w:proofErr w:type="gramEnd"/>
      <w:r w:rsidRPr="00A37764">
        <w:rPr>
          <w:sz w:val="24"/>
          <w:szCs w:val="24"/>
          <w:lang w:eastAsia="ar-SA"/>
        </w:rPr>
        <w:t xml:space="preserve"> India - by </w:t>
      </w:r>
      <w:proofErr w:type="spellStart"/>
      <w:r w:rsidRPr="00A37764">
        <w:rPr>
          <w:sz w:val="24"/>
          <w:szCs w:val="24"/>
          <w:lang w:eastAsia="ar-SA"/>
        </w:rPr>
        <w:t>Dharampal</w:t>
      </w:r>
      <w:proofErr w:type="spellEnd"/>
    </w:p>
    <w:p w:rsidR="00064157" w:rsidRPr="00A37764" w:rsidRDefault="00064157" w:rsidP="00064157">
      <w:pPr>
        <w:suppressAutoHyphens/>
        <w:jc w:val="both"/>
        <w:rPr>
          <w:sz w:val="24"/>
          <w:szCs w:val="24"/>
          <w:lang w:eastAsia="ar-SA"/>
        </w:rPr>
      </w:pPr>
      <w:r w:rsidRPr="00A37764">
        <w:rPr>
          <w:sz w:val="24"/>
          <w:szCs w:val="24"/>
          <w:lang w:eastAsia="ar-SA"/>
        </w:rPr>
        <w:t>10</w:t>
      </w:r>
      <w:proofErr w:type="gramStart"/>
      <w:r w:rsidRPr="00A37764">
        <w:rPr>
          <w:sz w:val="24"/>
          <w:szCs w:val="24"/>
          <w:lang w:eastAsia="ar-SA"/>
        </w:rPr>
        <w:t>.Hind</w:t>
      </w:r>
      <w:proofErr w:type="gramEnd"/>
      <w:r w:rsidRPr="00A37764">
        <w:rPr>
          <w:sz w:val="24"/>
          <w:szCs w:val="24"/>
          <w:lang w:eastAsia="ar-SA"/>
        </w:rPr>
        <w:t xml:space="preserve"> </w:t>
      </w:r>
      <w:proofErr w:type="spellStart"/>
      <w:r w:rsidRPr="00A37764">
        <w:rPr>
          <w:sz w:val="24"/>
          <w:szCs w:val="24"/>
          <w:lang w:eastAsia="ar-SA"/>
        </w:rPr>
        <w:t>Swaraj</w:t>
      </w:r>
      <w:proofErr w:type="spellEnd"/>
      <w:r w:rsidRPr="00A37764">
        <w:rPr>
          <w:sz w:val="24"/>
          <w:szCs w:val="24"/>
          <w:lang w:eastAsia="ar-SA"/>
        </w:rPr>
        <w:t xml:space="preserve"> or Indian Home Rule - by Mohandas K. Gandhi </w:t>
      </w:r>
    </w:p>
    <w:p w:rsidR="00064157" w:rsidRPr="00A37764" w:rsidRDefault="00064157" w:rsidP="00064157">
      <w:pPr>
        <w:suppressAutoHyphens/>
        <w:jc w:val="both"/>
        <w:rPr>
          <w:sz w:val="24"/>
          <w:szCs w:val="24"/>
          <w:lang w:eastAsia="ar-SA"/>
        </w:rPr>
      </w:pPr>
      <w:r w:rsidRPr="00A37764">
        <w:rPr>
          <w:sz w:val="24"/>
          <w:szCs w:val="24"/>
          <w:lang w:eastAsia="ar-SA"/>
        </w:rPr>
        <w:t>11</w:t>
      </w:r>
      <w:proofErr w:type="gramStart"/>
      <w:r w:rsidRPr="00A37764">
        <w:rPr>
          <w:sz w:val="24"/>
          <w:szCs w:val="24"/>
          <w:lang w:eastAsia="ar-SA"/>
        </w:rPr>
        <w:t>.India</w:t>
      </w:r>
      <w:proofErr w:type="gramEnd"/>
      <w:r w:rsidRPr="00A37764">
        <w:rPr>
          <w:sz w:val="24"/>
          <w:szCs w:val="24"/>
          <w:lang w:eastAsia="ar-SA"/>
        </w:rPr>
        <w:t xml:space="preserve"> Wins Freedom - </w:t>
      </w:r>
      <w:proofErr w:type="spellStart"/>
      <w:r w:rsidRPr="00A37764">
        <w:rPr>
          <w:sz w:val="24"/>
          <w:szCs w:val="24"/>
          <w:lang w:eastAsia="ar-SA"/>
        </w:rPr>
        <w:t>Maulana</w:t>
      </w:r>
      <w:proofErr w:type="spellEnd"/>
      <w:r w:rsidRPr="00A37764">
        <w:rPr>
          <w:sz w:val="24"/>
          <w:szCs w:val="24"/>
          <w:lang w:eastAsia="ar-SA"/>
        </w:rPr>
        <w:t xml:space="preserve"> Abdul </w:t>
      </w:r>
      <w:proofErr w:type="spellStart"/>
      <w:r w:rsidRPr="00A37764">
        <w:rPr>
          <w:sz w:val="24"/>
          <w:szCs w:val="24"/>
          <w:lang w:eastAsia="ar-SA"/>
        </w:rPr>
        <w:t>Kalam</w:t>
      </w:r>
      <w:proofErr w:type="spellEnd"/>
      <w:r w:rsidRPr="00A37764">
        <w:rPr>
          <w:sz w:val="24"/>
          <w:szCs w:val="24"/>
          <w:lang w:eastAsia="ar-SA"/>
        </w:rPr>
        <w:t xml:space="preserve"> Azad </w:t>
      </w:r>
    </w:p>
    <w:p w:rsidR="00064157" w:rsidRPr="00A37764" w:rsidRDefault="00064157" w:rsidP="00064157">
      <w:pPr>
        <w:suppressAutoHyphens/>
        <w:jc w:val="both"/>
        <w:rPr>
          <w:sz w:val="24"/>
          <w:szCs w:val="24"/>
          <w:lang w:eastAsia="ar-SA"/>
        </w:rPr>
      </w:pPr>
      <w:r w:rsidRPr="00A37764">
        <w:rPr>
          <w:sz w:val="24"/>
          <w:szCs w:val="24"/>
          <w:lang w:eastAsia="ar-SA"/>
        </w:rPr>
        <w:t>12</w:t>
      </w:r>
      <w:proofErr w:type="gramStart"/>
      <w:r w:rsidRPr="00A37764">
        <w:rPr>
          <w:sz w:val="24"/>
          <w:szCs w:val="24"/>
          <w:lang w:eastAsia="ar-SA"/>
        </w:rPr>
        <w:t>.Vivekananda</w:t>
      </w:r>
      <w:proofErr w:type="gramEnd"/>
      <w:r w:rsidRPr="00A37764">
        <w:rPr>
          <w:sz w:val="24"/>
          <w:szCs w:val="24"/>
          <w:lang w:eastAsia="ar-SA"/>
        </w:rPr>
        <w:t xml:space="preserve"> - </w:t>
      </w:r>
      <w:proofErr w:type="spellStart"/>
      <w:r w:rsidRPr="00A37764">
        <w:rPr>
          <w:sz w:val="24"/>
          <w:szCs w:val="24"/>
          <w:lang w:eastAsia="ar-SA"/>
        </w:rPr>
        <w:t>Romain</w:t>
      </w:r>
      <w:proofErr w:type="spellEnd"/>
      <w:r w:rsidRPr="00A37764">
        <w:rPr>
          <w:sz w:val="24"/>
          <w:szCs w:val="24"/>
          <w:lang w:eastAsia="ar-SA"/>
        </w:rPr>
        <w:t xml:space="preserve"> Rolland (English) </w:t>
      </w:r>
    </w:p>
    <w:p w:rsidR="007D3710" w:rsidRPr="00FC1013" w:rsidRDefault="00064157" w:rsidP="00064157">
      <w:pPr>
        <w:spacing w:line="270" w:lineRule="exact"/>
        <w:ind w:right="26"/>
        <w:jc w:val="both"/>
        <w:rPr>
          <w:b/>
        </w:rPr>
      </w:pPr>
      <w:r w:rsidRPr="00A37764">
        <w:rPr>
          <w:sz w:val="24"/>
          <w:szCs w:val="24"/>
          <w:lang w:eastAsia="ar-SA"/>
        </w:rPr>
        <w:t>13</w:t>
      </w:r>
      <w:proofErr w:type="gramStart"/>
      <w:r w:rsidRPr="00A37764">
        <w:rPr>
          <w:sz w:val="24"/>
          <w:szCs w:val="24"/>
          <w:lang w:eastAsia="ar-SA"/>
        </w:rPr>
        <w:t>.Gandhi</w:t>
      </w:r>
      <w:proofErr w:type="gramEnd"/>
      <w:r w:rsidRPr="00A37764">
        <w:rPr>
          <w:sz w:val="24"/>
          <w:szCs w:val="24"/>
          <w:lang w:eastAsia="ar-SA"/>
        </w:rPr>
        <w:t xml:space="preserve"> - </w:t>
      </w:r>
      <w:proofErr w:type="spellStart"/>
      <w:r w:rsidRPr="00A37764">
        <w:rPr>
          <w:sz w:val="24"/>
          <w:szCs w:val="24"/>
          <w:lang w:eastAsia="ar-SA"/>
        </w:rPr>
        <w:t>Romain</w:t>
      </w:r>
      <w:proofErr w:type="spellEnd"/>
      <w:r w:rsidRPr="00A37764">
        <w:rPr>
          <w:sz w:val="24"/>
          <w:szCs w:val="24"/>
          <w:lang w:eastAsia="ar-SA"/>
        </w:rPr>
        <w:t xml:space="preserve"> Rolland (English)</w:t>
      </w:r>
    </w:p>
    <w:p w:rsidR="007D3710" w:rsidRDefault="007D3710"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064157" w:rsidRDefault="00064157" w:rsidP="007D3710"/>
    <w:p w:rsidR="00BA08FE" w:rsidRDefault="00BA08FE" w:rsidP="007D3710"/>
    <w:p w:rsidR="00BA08FE" w:rsidRDefault="00BA08FE" w:rsidP="007D3710"/>
    <w:p w:rsidR="00BA08FE" w:rsidRDefault="00BA08FE" w:rsidP="007D3710"/>
    <w:p w:rsidR="00BA08FE" w:rsidRDefault="00BA08FE" w:rsidP="007D3710"/>
    <w:p w:rsidR="000D4DE0" w:rsidRDefault="000D4DE0" w:rsidP="007D3710"/>
    <w:p w:rsidR="00BA08FE" w:rsidRDefault="00BA08FE" w:rsidP="007D3710"/>
    <w:p w:rsidR="00064157" w:rsidRDefault="00064157" w:rsidP="007D3710"/>
    <w:p w:rsidR="00064157" w:rsidRDefault="00064157" w:rsidP="007D3710"/>
    <w:p w:rsidR="007D3710" w:rsidRDefault="007D3710">
      <w:pPr>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43"/>
        <w:gridCol w:w="424"/>
        <w:gridCol w:w="338"/>
        <w:gridCol w:w="350"/>
        <w:gridCol w:w="338"/>
        <w:gridCol w:w="338"/>
        <w:gridCol w:w="338"/>
        <w:gridCol w:w="350"/>
        <w:gridCol w:w="338"/>
        <w:gridCol w:w="456"/>
        <w:gridCol w:w="456"/>
        <w:gridCol w:w="456"/>
      </w:tblGrid>
      <w:tr w:rsidR="00A353B6" w:rsidRPr="009D2B18" w:rsidTr="0067229F">
        <w:trPr>
          <w:trHeight w:val="341"/>
          <w:jc w:val="right"/>
        </w:trPr>
        <w:tc>
          <w:tcPr>
            <w:tcW w:w="918" w:type="dxa"/>
          </w:tcPr>
          <w:p w:rsidR="00A353B6" w:rsidRPr="009D2B18" w:rsidRDefault="00A353B6" w:rsidP="0067229F">
            <w:pPr>
              <w:rPr>
                <w:b/>
                <w:bCs/>
              </w:rPr>
            </w:pPr>
            <w:r w:rsidRPr="009D2B18">
              <w:rPr>
                <w:b/>
                <w:bCs/>
              </w:rPr>
              <w:lastRenderedPageBreak/>
              <w:t>PO’s</w:t>
            </w:r>
          </w:p>
        </w:tc>
        <w:tc>
          <w:tcPr>
            <w:tcW w:w="443" w:type="dxa"/>
            <w:noWrap/>
          </w:tcPr>
          <w:p w:rsidR="00A353B6" w:rsidRPr="009D2B18" w:rsidRDefault="00A353B6" w:rsidP="0067229F">
            <w:pPr>
              <w:rPr>
                <w:b/>
                <w:bCs/>
                <w:color w:val="000000"/>
              </w:rPr>
            </w:pPr>
            <w:r w:rsidRPr="009D2B18">
              <w:t>1</w:t>
            </w:r>
          </w:p>
        </w:tc>
        <w:tc>
          <w:tcPr>
            <w:tcW w:w="424" w:type="dxa"/>
            <w:noWrap/>
          </w:tcPr>
          <w:p w:rsidR="00A353B6" w:rsidRPr="009D2B18" w:rsidRDefault="00A353B6" w:rsidP="0067229F">
            <w:pPr>
              <w:rPr>
                <w:b/>
                <w:bCs/>
                <w:color w:val="000000"/>
              </w:rPr>
            </w:pPr>
            <w:r w:rsidRPr="009D2B18">
              <w:rPr>
                <w:b/>
                <w:bCs/>
                <w:color w:val="000000"/>
              </w:rPr>
              <w:t>2</w:t>
            </w:r>
          </w:p>
        </w:tc>
        <w:tc>
          <w:tcPr>
            <w:tcW w:w="338" w:type="dxa"/>
            <w:noWrap/>
          </w:tcPr>
          <w:p w:rsidR="00A353B6" w:rsidRPr="009D2B18" w:rsidRDefault="00A353B6" w:rsidP="0067229F">
            <w:pPr>
              <w:rPr>
                <w:b/>
                <w:bCs/>
                <w:color w:val="000000"/>
              </w:rPr>
            </w:pPr>
            <w:r w:rsidRPr="009D2B18">
              <w:rPr>
                <w:b/>
                <w:bCs/>
                <w:color w:val="000000"/>
              </w:rPr>
              <w:t>3</w:t>
            </w:r>
          </w:p>
        </w:tc>
        <w:tc>
          <w:tcPr>
            <w:tcW w:w="350" w:type="dxa"/>
            <w:noWrap/>
          </w:tcPr>
          <w:p w:rsidR="00A353B6" w:rsidRPr="009D2B18" w:rsidRDefault="00A353B6" w:rsidP="0067229F">
            <w:pPr>
              <w:rPr>
                <w:b/>
                <w:bCs/>
                <w:color w:val="000000"/>
              </w:rPr>
            </w:pPr>
            <w:r w:rsidRPr="009D2B18">
              <w:rPr>
                <w:b/>
                <w:bCs/>
                <w:color w:val="000000"/>
              </w:rPr>
              <w:t>4</w:t>
            </w:r>
          </w:p>
        </w:tc>
        <w:tc>
          <w:tcPr>
            <w:tcW w:w="338" w:type="dxa"/>
            <w:noWrap/>
          </w:tcPr>
          <w:p w:rsidR="00A353B6" w:rsidRPr="009D2B18" w:rsidRDefault="00A353B6" w:rsidP="0067229F">
            <w:pPr>
              <w:rPr>
                <w:b/>
                <w:bCs/>
                <w:color w:val="000000"/>
              </w:rPr>
            </w:pPr>
            <w:r w:rsidRPr="009D2B18">
              <w:rPr>
                <w:b/>
                <w:bCs/>
                <w:color w:val="000000"/>
              </w:rPr>
              <w:t>5</w:t>
            </w:r>
          </w:p>
        </w:tc>
        <w:tc>
          <w:tcPr>
            <w:tcW w:w="338" w:type="dxa"/>
            <w:noWrap/>
          </w:tcPr>
          <w:p w:rsidR="00A353B6" w:rsidRPr="009D2B18" w:rsidRDefault="00A353B6" w:rsidP="0067229F">
            <w:pPr>
              <w:rPr>
                <w:b/>
                <w:bCs/>
                <w:color w:val="000000"/>
              </w:rPr>
            </w:pPr>
            <w:r w:rsidRPr="009D2B18">
              <w:rPr>
                <w:b/>
                <w:bCs/>
                <w:color w:val="000000"/>
              </w:rPr>
              <w:t>6</w:t>
            </w:r>
          </w:p>
        </w:tc>
        <w:tc>
          <w:tcPr>
            <w:tcW w:w="338" w:type="dxa"/>
            <w:noWrap/>
          </w:tcPr>
          <w:p w:rsidR="00A353B6" w:rsidRPr="009D2B18" w:rsidRDefault="00A353B6" w:rsidP="0067229F">
            <w:pPr>
              <w:rPr>
                <w:b/>
                <w:bCs/>
                <w:color w:val="000000"/>
              </w:rPr>
            </w:pPr>
            <w:r w:rsidRPr="009D2B18">
              <w:rPr>
                <w:b/>
                <w:bCs/>
                <w:color w:val="000000"/>
              </w:rPr>
              <w:t>7</w:t>
            </w:r>
          </w:p>
        </w:tc>
        <w:tc>
          <w:tcPr>
            <w:tcW w:w="350" w:type="dxa"/>
            <w:noWrap/>
          </w:tcPr>
          <w:p w:rsidR="00A353B6" w:rsidRPr="009D2B18" w:rsidRDefault="00A353B6" w:rsidP="0067229F">
            <w:pPr>
              <w:rPr>
                <w:b/>
                <w:bCs/>
                <w:color w:val="000000"/>
              </w:rPr>
            </w:pPr>
            <w:r w:rsidRPr="009D2B18">
              <w:rPr>
                <w:b/>
                <w:bCs/>
                <w:color w:val="000000"/>
              </w:rPr>
              <w:t>8</w:t>
            </w:r>
          </w:p>
        </w:tc>
        <w:tc>
          <w:tcPr>
            <w:tcW w:w="338" w:type="dxa"/>
            <w:noWrap/>
          </w:tcPr>
          <w:p w:rsidR="00A353B6" w:rsidRPr="009D2B18" w:rsidRDefault="00A353B6" w:rsidP="0067229F">
            <w:pPr>
              <w:rPr>
                <w:b/>
                <w:bCs/>
                <w:color w:val="000000"/>
              </w:rPr>
            </w:pPr>
            <w:r w:rsidRPr="009D2B18">
              <w:rPr>
                <w:b/>
                <w:bCs/>
                <w:color w:val="000000"/>
              </w:rPr>
              <w:t>9</w:t>
            </w:r>
          </w:p>
        </w:tc>
        <w:tc>
          <w:tcPr>
            <w:tcW w:w="456" w:type="dxa"/>
            <w:noWrap/>
          </w:tcPr>
          <w:p w:rsidR="00A353B6" w:rsidRPr="009D2B18" w:rsidRDefault="00A353B6" w:rsidP="0067229F">
            <w:pPr>
              <w:rPr>
                <w:b/>
                <w:bCs/>
                <w:color w:val="000000"/>
              </w:rPr>
            </w:pPr>
            <w:r w:rsidRPr="009D2B18">
              <w:rPr>
                <w:b/>
                <w:bCs/>
                <w:color w:val="000000"/>
              </w:rPr>
              <w:t>10</w:t>
            </w:r>
          </w:p>
        </w:tc>
        <w:tc>
          <w:tcPr>
            <w:tcW w:w="456" w:type="dxa"/>
            <w:noWrap/>
          </w:tcPr>
          <w:p w:rsidR="00A353B6" w:rsidRPr="009D2B18" w:rsidRDefault="00A353B6" w:rsidP="0067229F">
            <w:pPr>
              <w:rPr>
                <w:b/>
                <w:bCs/>
                <w:color w:val="000000"/>
              </w:rPr>
            </w:pPr>
            <w:r w:rsidRPr="009D2B18">
              <w:rPr>
                <w:b/>
                <w:bCs/>
                <w:color w:val="000000"/>
              </w:rPr>
              <w:t>11</w:t>
            </w:r>
          </w:p>
        </w:tc>
        <w:tc>
          <w:tcPr>
            <w:tcW w:w="456" w:type="dxa"/>
            <w:noWrap/>
          </w:tcPr>
          <w:p w:rsidR="00A353B6" w:rsidRPr="009D2B18" w:rsidRDefault="00A353B6" w:rsidP="0067229F">
            <w:pPr>
              <w:rPr>
                <w:b/>
                <w:bCs/>
                <w:color w:val="000000"/>
              </w:rPr>
            </w:pPr>
            <w:r w:rsidRPr="009D2B18">
              <w:rPr>
                <w:b/>
                <w:bCs/>
                <w:color w:val="000000"/>
              </w:rPr>
              <w:t>12</w:t>
            </w:r>
          </w:p>
        </w:tc>
      </w:tr>
      <w:tr w:rsidR="00A353B6" w:rsidRPr="009D2B18" w:rsidTr="0067229F">
        <w:trPr>
          <w:trHeight w:val="215"/>
          <w:jc w:val="right"/>
        </w:trPr>
        <w:tc>
          <w:tcPr>
            <w:tcW w:w="918" w:type="dxa"/>
          </w:tcPr>
          <w:p w:rsidR="00A353B6" w:rsidRPr="009D2B18" w:rsidRDefault="00A353B6" w:rsidP="0067229F">
            <w:pPr>
              <w:rPr>
                <w:b/>
                <w:bCs/>
                <w:color w:val="000000"/>
              </w:rPr>
            </w:pPr>
            <w:r w:rsidRPr="009D2B18">
              <w:rPr>
                <w:b/>
                <w:bCs/>
                <w:color w:val="000000"/>
              </w:rPr>
              <w:t>Level</w:t>
            </w:r>
          </w:p>
        </w:tc>
        <w:tc>
          <w:tcPr>
            <w:tcW w:w="443" w:type="dxa"/>
            <w:noWrap/>
          </w:tcPr>
          <w:p w:rsidR="00A353B6" w:rsidRPr="009D2B18" w:rsidRDefault="00A353B6" w:rsidP="0067229F">
            <w:pPr>
              <w:rPr>
                <w:b/>
                <w:bCs/>
                <w:color w:val="000000"/>
              </w:rPr>
            </w:pPr>
            <w:r w:rsidRPr="009D2B18">
              <w:rPr>
                <w:b/>
                <w:bCs/>
                <w:color w:val="000000"/>
              </w:rPr>
              <w:t>M</w:t>
            </w:r>
          </w:p>
        </w:tc>
        <w:tc>
          <w:tcPr>
            <w:tcW w:w="424" w:type="dxa"/>
            <w:noWrap/>
          </w:tcPr>
          <w:p w:rsidR="00A353B6" w:rsidRPr="009D2B18" w:rsidRDefault="00A353B6" w:rsidP="0067229F">
            <w:pPr>
              <w:rPr>
                <w:b/>
                <w:bCs/>
                <w:color w:val="000000"/>
              </w:rPr>
            </w:pPr>
          </w:p>
        </w:tc>
        <w:tc>
          <w:tcPr>
            <w:tcW w:w="338" w:type="dxa"/>
            <w:noWrap/>
          </w:tcPr>
          <w:p w:rsidR="00A353B6" w:rsidRPr="009D2B18" w:rsidRDefault="00A353B6" w:rsidP="0067229F">
            <w:pPr>
              <w:rPr>
                <w:b/>
                <w:bCs/>
                <w:color w:val="000000"/>
              </w:rPr>
            </w:pPr>
          </w:p>
        </w:tc>
        <w:tc>
          <w:tcPr>
            <w:tcW w:w="350" w:type="dxa"/>
            <w:noWrap/>
          </w:tcPr>
          <w:p w:rsidR="00A353B6" w:rsidRPr="009D2B18" w:rsidRDefault="00A353B6" w:rsidP="0067229F">
            <w:pPr>
              <w:rPr>
                <w:b/>
                <w:bCs/>
                <w:color w:val="000000"/>
              </w:rPr>
            </w:pPr>
          </w:p>
        </w:tc>
        <w:tc>
          <w:tcPr>
            <w:tcW w:w="338" w:type="dxa"/>
            <w:noWrap/>
          </w:tcPr>
          <w:p w:rsidR="00A353B6" w:rsidRPr="009D2B18" w:rsidRDefault="00A353B6" w:rsidP="0067229F">
            <w:pPr>
              <w:rPr>
                <w:b/>
                <w:bCs/>
                <w:color w:val="000000"/>
              </w:rPr>
            </w:pPr>
          </w:p>
        </w:tc>
        <w:tc>
          <w:tcPr>
            <w:tcW w:w="338" w:type="dxa"/>
            <w:noWrap/>
          </w:tcPr>
          <w:p w:rsidR="00A353B6" w:rsidRPr="009D2B18" w:rsidRDefault="00A353B6" w:rsidP="0067229F">
            <w:pPr>
              <w:rPr>
                <w:b/>
                <w:bCs/>
                <w:color w:val="000000"/>
              </w:rPr>
            </w:pPr>
          </w:p>
        </w:tc>
        <w:tc>
          <w:tcPr>
            <w:tcW w:w="338" w:type="dxa"/>
            <w:noWrap/>
          </w:tcPr>
          <w:p w:rsidR="00A353B6" w:rsidRPr="009D2B18" w:rsidRDefault="00A353B6" w:rsidP="0067229F">
            <w:pPr>
              <w:rPr>
                <w:b/>
                <w:bCs/>
                <w:color w:val="000000"/>
              </w:rPr>
            </w:pPr>
          </w:p>
        </w:tc>
        <w:tc>
          <w:tcPr>
            <w:tcW w:w="350" w:type="dxa"/>
            <w:noWrap/>
          </w:tcPr>
          <w:p w:rsidR="00A353B6" w:rsidRPr="009D2B18" w:rsidRDefault="00A353B6" w:rsidP="0067229F">
            <w:pPr>
              <w:rPr>
                <w:b/>
                <w:bCs/>
                <w:color w:val="000000"/>
              </w:rPr>
            </w:pPr>
          </w:p>
        </w:tc>
        <w:tc>
          <w:tcPr>
            <w:tcW w:w="338" w:type="dxa"/>
            <w:noWrap/>
          </w:tcPr>
          <w:p w:rsidR="00A353B6" w:rsidRPr="009D2B18" w:rsidRDefault="00A353B6" w:rsidP="0067229F">
            <w:pPr>
              <w:rPr>
                <w:b/>
                <w:bCs/>
                <w:color w:val="000000"/>
              </w:rPr>
            </w:pPr>
          </w:p>
        </w:tc>
        <w:tc>
          <w:tcPr>
            <w:tcW w:w="456" w:type="dxa"/>
            <w:noWrap/>
          </w:tcPr>
          <w:p w:rsidR="00A353B6" w:rsidRPr="009D2B18" w:rsidRDefault="00A353B6" w:rsidP="0067229F">
            <w:pPr>
              <w:rPr>
                <w:b/>
                <w:bCs/>
                <w:color w:val="000000"/>
              </w:rPr>
            </w:pPr>
          </w:p>
        </w:tc>
        <w:tc>
          <w:tcPr>
            <w:tcW w:w="456" w:type="dxa"/>
            <w:noWrap/>
          </w:tcPr>
          <w:p w:rsidR="00A353B6" w:rsidRPr="009D2B18" w:rsidRDefault="00A353B6" w:rsidP="0067229F">
            <w:pPr>
              <w:rPr>
                <w:b/>
                <w:bCs/>
                <w:color w:val="000000"/>
              </w:rPr>
            </w:pPr>
          </w:p>
        </w:tc>
        <w:tc>
          <w:tcPr>
            <w:tcW w:w="456" w:type="dxa"/>
            <w:noWrap/>
          </w:tcPr>
          <w:p w:rsidR="00A353B6" w:rsidRPr="009D2B18" w:rsidRDefault="00A353B6" w:rsidP="0067229F">
            <w:pPr>
              <w:rPr>
                <w:b/>
                <w:bCs/>
                <w:color w:val="000000"/>
              </w:rPr>
            </w:pPr>
          </w:p>
        </w:tc>
      </w:tr>
    </w:tbl>
    <w:p w:rsidR="00A353B6" w:rsidRPr="009D2B18" w:rsidRDefault="00A353B6" w:rsidP="00A353B6">
      <w:pPr>
        <w:pStyle w:val="BodyText"/>
        <w:ind w:left="3600" w:firstLine="720"/>
      </w:pPr>
      <w:r w:rsidRPr="009D2B18">
        <w:t>H: High, M: Medium, L: Low Correlation</w:t>
      </w:r>
    </w:p>
    <w:p w:rsidR="00A353B6" w:rsidRPr="009D2B18" w:rsidRDefault="00A353B6" w:rsidP="00A353B6">
      <w:pPr>
        <w:pStyle w:val="BodyText"/>
        <w:ind w:left="3600" w:firstLine="720"/>
      </w:pPr>
    </w:p>
    <w:p w:rsidR="00A353B6" w:rsidRPr="009D2B18" w:rsidRDefault="00064157" w:rsidP="00A353B6">
      <w:pPr>
        <w:jc w:val="center"/>
        <w:rPr>
          <w:b/>
          <w:bCs/>
        </w:rPr>
      </w:pPr>
      <w:proofErr w:type="gramStart"/>
      <w:r>
        <w:rPr>
          <w:b/>
          <w:bCs/>
        </w:rPr>
        <w:t xml:space="preserve">Syllabus for </w:t>
      </w:r>
      <w:proofErr w:type="spellStart"/>
      <w:r>
        <w:rPr>
          <w:b/>
          <w:bCs/>
        </w:rPr>
        <w:t>B.Tech</w:t>
      </w:r>
      <w:proofErr w:type="spellEnd"/>
      <w:r>
        <w:rPr>
          <w:b/>
          <w:bCs/>
        </w:rPr>
        <w:t>.</w:t>
      </w:r>
      <w:proofErr w:type="gramEnd"/>
      <w:r>
        <w:rPr>
          <w:b/>
          <w:bCs/>
        </w:rPr>
        <w:t xml:space="preserve"> II year II </w:t>
      </w:r>
      <w:r w:rsidR="00A353B6" w:rsidRPr="009D2B18">
        <w:rPr>
          <w:b/>
          <w:bCs/>
        </w:rPr>
        <w:t>Semester</w:t>
      </w:r>
    </w:p>
    <w:p w:rsidR="00A353B6" w:rsidRPr="009D2B18" w:rsidRDefault="00A353B6" w:rsidP="00A353B6">
      <w:pPr>
        <w:tabs>
          <w:tab w:val="left" w:pos="1031"/>
          <w:tab w:val="left" w:pos="3739"/>
          <w:tab w:val="left" w:pos="4069"/>
          <w:tab w:val="left" w:pos="4320"/>
          <w:tab w:val="left" w:pos="4650"/>
        </w:tabs>
        <w:jc w:val="center"/>
        <w:textAlignment w:val="center"/>
        <w:rPr>
          <w:b/>
          <w:bCs/>
        </w:rPr>
      </w:pPr>
      <w:r w:rsidRPr="009D2B18">
        <w:rPr>
          <w:b/>
          <w:bCs/>
        </w:rPr>
        <w:t>Computer Science and Engineering</w:t>
      </w:r>
    </w:p>
    <w:p w:rsidR="00A353B6" w:rsidRPr="009D2B18" w:rsidRDefault="00A353B6" w:rsidP="00A353B6">
      <w:pPr>
        <w:tabs>
          <w:tab w:val="left" w:pos="969"/>
          <w:tab w:val="left" w:pos="3744"/>
          <w:tab w:val="left" w:pos="4074"/>
          <w:tab w:val="left" w:pos="4325"/>
          <w:tab w:val="left" w:pos="4802"/>
        </w:tabs>
        <w:jc w:val="center"/>
        <w:textAlignment w:val="center"/>
      </w:pPr>
      <w:r w:rsidRPr="009D2B18">
        <w:rPr>
          <w:rFonts w:eastAsia="SimSun"/>
          <w:b/>
          <w:bCs/>
          <w:lang w:eastAsia="zh-CN"/>
        </w:rPr>
        <w:t>Computer Organization</w:t>
      </w:r>
      <w:r>
        <w:rPr>
          <w:rFonts w:eastAsia="SimSun"/>
          <w:b/>
          <w:bCs/>
          <w:lang w:eastAsia="zh-CN"/>
        </w:rPr>
        <w:t xml:space="preserve"> and Architecture</w:t>
      </w:r>
    </w:p>
    <w:tbl>
      <w:tblPr>
        <w:tblpPr w:leftFromText="180" w:rightFromText="180" w:vertAnchor="text" w:horzAnchor="page" w:tblpX="8936" w:tblpY="682"/>
        <w:tblW w:w="0" w:type="auto"/>
        <w:tblLook w:val="04A0" w:firstRow="1" w:lastRow="0" w:firstColumn="1" w:lastColumn="0" w:noHBand="0" w:noVBand="1"/>
      </w:tblPr>
      <w:tblGrid>
        <w:gridCol w:w="363"/>
        <w:gridCol w:w="363"/>
        <w:gridCol w:w="571"/>
        <w:gridCol w:w="375"/>
      </w:tblGrid>
      <w:tr w:rsidR="00A353B6" w:rsidRPr="009D2B18" w:rsidTr="0067229F">
        <w:tc>
          <w:tcPr>
            <w:tcW w:w="323" w:type="dxa"/>
          </w:tcPr>
          <w:p w:rsidR="00A353B6" w:rsidRPr="009D2B18" w:rsidRDefault="00A353B6" w:rsidP="0067229F">
            <w:pPr>
              <w:jc w:val="right"/>
              <w:rPr>
                <w:b/>
                <w:bCs/>
              </w:rPr>
            </w:pPr>
            <w:r w:rsidRPr="009D2B18">
              <w:rPr>
                <w:b/>
                <w:bCs/>
              </w:rPr>
              <w:t>L</w:t>
            </w:r>
          </w:p>
        </w:tc>
        <w:tc>
          <w:tcPr>
            <w:tcW w:w="323" w:type="dxa"/>
          </w:tcPr>
          <w:p w:rsidR="00A353B6" w:rsidRPr="009D2B18" w:rsidRDefault="00A353B6" w:rsidP="0067229F">
            <w:pPr>
              <w:rPr>
                <w:b/>
                <w:bCs/>
              </w:rPr>
            </w:pPr>
            <w:r w:rsidRPr="009D2B18">
              <w:rPr>
                <w:b/>
                <w:bCs/>
              </w:rPr>
              <w:t>T</w:t>
            </w:r>
          </w:p>
        </w:tc>
        <w:tc>
          <w:tcPr>
            <w:tcW w:w="0" w:type="auto"/>
          </w:tcPr>
          <w:p w:rsidR="00A353B6" w:rsidRPr="009D2B18" w:rsidRDefault="00A353B6" w:rsidP="0067229F">
            <w:pPr>
              <w:rPr>
                <w:b/>
                <w:bCs/>
              </w:rPr>
            </w:pPr>
            <w:r w:rsidRPr="009D2B18">
              <w:rPr>
                <w:b/>
                <w:bCs/>
              </w:rPr>
              <w:t>P/D</w:t>
            </w:r>
          </w:p>
        </w:tc>
        <w:tc>
          <w:tcPr>
            <w:tcW w:w="0" w:type="auto"/>
          </w:tcPr>
          <w:p w:rsidR="00A353B6" w:rsidRPr="009D2B18" w:rsidRDefault="00A353B6" w:rsidP="0067229F">
            <w:pPr>
              <w:rPr>
                <w:b/>
                <w:bCs/>
              </w:rPr>
            </w:pPr>
            <w:r w:rsidRPr="009D2B18">
              <w:rPr>
                <w:b/>
                <w:bCs/>
              </w:rPr>
              <w:t>C</w:t>
            </w:r>
          </w:p>
        </w:tc>
      </w:tr>
      <w:tr w:rsidR="00A353B6" w:rsidRPr="009D2B18" w:rsidTr="0067229F">
        <w:trPr>
          <w:trHeight w:val="70"/>
        </w:trPr>
        <w:tc>
          <w:tcPr>
            <w:tcW w:w="323" w:type="dxa"/>
          </w:tcPr>
          <w:p w:rsidR="00A353B6" w:rsidRPr="009D2B18" w:rsidRDefault="00A353B6" w:rsidP="0067229F">
            <w:pPr>
              <w:rPr>
                <w:b/>
                <w:bCs/>
              </w:rPr>
            </w:pPr>
            <w:r>
              <w:rPr>
                <w:b/>
                <w:bCs/>
              </w:rPr>
              <w:t>2</w:t>
            </w:r>
          </w:p>
        </w:tc>
        <w:tc>
          <w:tcPr>
            <w:tcW w:w="323" w:type="dxa"/>
          </w:tcPr>
          <w:p w:rsidR="00A353B6" w:rsidRPr="009D2B18" w:rsidRDefault="00A353B6" w:rsidP="0067229F">
            <w:pPr>
              <w:rPr>
                <w:b/>
                <w:bCs/>
              </w:rPr>
            </w:pPr>
            <w:r w:rsidRPr="009D2B18">
              <w:rPr>
                <w:b/>
                <w:bCs/>
              </w:rPr>
              <w:t>0</w:t>
            </w:r>
          </w:p>
        </w:tc>
        <w:tc>
          <w:tcPr>
            <w:tcW w:w="0" w:type="auto"/>
          </w:tcPr>
          <w:p w:rsidR="00A353B6" w:rsidRPr="009D2B18" w:rsidRDefault="00A353B6" w:rsidP="0067229F">
            <w:pPr>
              <w:rPr>
                <w:b/>
                <w:bCs/>
              </w:rPr>
            </w:pPr>
            <w:r w:rsidRPr="009D2B18">
              <w:rPr>
                <w:b/>
                <w:bCs/>
              </w:rPr>
              <w:t>0</w:t>
            </w:r>
          </w:p>
        </w:tc>
        <w:tc>
          <w:tcPr>
            <w:tcW w:w="0" w:type="auto"/>
          </w:tcPr>
          <w:p w:rsidR="00A353B6" w:rsidRPr="009D2B18" w:rsidRDefault="00A353B6" w:rsidP="0067229F">
            <w:pPr>
              <w:rPr>
                <w:b/>
                <w:bCs/>
              </w:rPr>
            </w:pPr>
            <w:r>
              <w:rPr>
                <w:b/>
                <w:bCs/>
              </w:rPr>
              <w:t>2</w:t>
            </w:r>
          </w:p>
        </w:tc>
      </w:tr>
    </w:tbl>
    <w:p w:rsidR="00A353B6" w:rsidRPr="009D2B18" w:rsidRDefault="00A353B6" w:rsidP="00A353B6">
      <w:pPr>
        <w:tabs>
          <w:tab w:val="left" w:pos="1031"/>
        </w:tabs>
        <w:jc w:val="center"/>
        <w:textAlignment w:val="center"/>
        <w:rPr>
          <w:color w:val="FF0000"/>
          <w:lang w:eastAsia="zh-CN"/>
        </w:rPr>
      </w:pPr>
      <w:r>
        <w:rPr>
          <w:b/>
          <w:szCs w:val="18"/>
        </w:rPr>
        <w:t xml:space="preserve">(Common to </w:t>
      </w:r>
      <w:proofErr w:type="gramStart"/>
      <w:r>
        <w:rPr>
          <w:b/>
          <w:szCs w:val="18"/>
        </w:rPr>
        <w:t>CSE ,</w:t>
      </w:r>
      <w:proofErr w:type="gramEnd"/>
      <w:r w:rsidRPr="009D2B18">
        <w:rPr>
          <w:b/>
          <w:szCs w:val="18"/>
        </w:rPr>
        <w:t xml:space="preserve"> IT</w:t>
      </w:r>
      <w:r>
        <w:rPr>
          <w:b/>
          <w:szCs w:val="18"/>
        </w:rPr>
        <w:t>,CSE -AI&amp;ML,CSE-DS,CSE-CS,CSE-IOT</w:t>
      </w:r>
      <w:r w:rsidRPr="009D2B18">
        <w:rPr>
          <w:b/>
          <w:szCs w:val="18"/>
        </w:rPr>
        <w:t>)</w:t>
      </w:r>
    </w:p>
    <w:p w:rsidR="00A353B6" w:rsidRPr="009D2B18" w:rsidRDefault="00A353B6" w:rsidP="00A353B6">
      <w:pPr>
        <w:jc w:val="center"/>
      </w:pPr>
    </w:p>
    <w:p w:rsidR="00A353B6" w:rsidRPr="001A7D4F" w:rsidRDefault="00A353B6" w:rsidP="00A353B6">
      <w:pPr>
        <w:tabs>
          <w:tab w:val="left" w:pos="1031"/>
          <w:tab w:val="left" w:pos="3739"/>
          <w:tab w:val="left" w:pos="4069"/>
          <w:tab w:val="left" w:pos="4320"/>
          <w:tab w:val="left" w:pos="4650"/>
        </w:tabs>
        <w:textAlignment w:val="center"/>
        <w:rPr>
          <w:b/>
          <w:szCs w:val="18"/>
        </w:rPr>
      </w:pPr>
      <w:r w:rsidRPr="001A7D4F">
        <w:rPr>
          <w:b/>
          <w:bCs/>
        </w:rPr>
        <w:t xml:space="preserve">Code: </w:t>
      </w:r>
      <w:r w:rsidRPr="001A7D4F">
        <w:rPr>
          <w:rFonts w:eastAsia="Calibri"/>
          <w:b/>
          <w:bCs/>
          <w:kern w:val="24"/>
          <w:sz w:val="20"/>
          <w:szCs w:val="20"/>
        </w:rPr>
        <w:t>9CC56</w:t>
      </w:r>
    </w:p>
    <w:p w:rsidR="00A353B6" w:rsidRPr="009D2B18" w:rsidRDefault="00A353B6" w:rsidP="00A353B6">
      <w:pPr>
        <w:jc w:val="center"/>
        <w:rPr>
          <w:b/>
          <w:sz w:val="18"/>
          <w:szCs w:val="18"/>
        </w:rPr>
      </w:pPr>
    </w:p>
    <w:p w:rsidR="00A353B6" w:rsidRPr="009D2B18" w:rsidRDefault="00A353B6" w:rsidP="00A353B6">
      <w:pPr>
        <w:rPr>
          <w:b/>
          <w:i/>
          <w:kern w:val="24"/>
          <w:sz w:val="18"/>
          <w:szCs w:val="18"/>
          <w:u w:val="single"/>
        </w:rPr>
      </w:pPr>
    </w:p>
    <w:p w:rsidR="00A353B6" w:rsidRPr="009D2B18" w:rsidRDefault="00A353B6" w:rsidP="00A353B6">
      <w:pPr>
        <w:pStyle w:val="Default"/>
        <w:jc w:val="both"/>
        <w:rPr>
          <w:rFonts w:ascii="Times New Roman" w:hAnsi="Times New Roman" w:cs="Times New Roman"/>
          <w:b/>
          <w:iCs/>
          <w:sz w:val="22"/>
          <w:szCs w:val="22"/>
        </w:rPr>
      </w:pPr>
      <w:r w:rsidRPr="009D2B18">
        <w:rPr>
          <w:rFonts w:ascii="Times New Roman" w:hAnsi="Times New Roman" w:cs="Times New Roman"/>
          <w:b/>
          <w:iCs/>
          <w:sz w:val="22"/>
          <w:szCs w:val="22"/>
        </w:rPr>
        <w:t>COURSE OBJECTIVES</w:t>
      </w:r>
    </w:p>
    <w:p w:rsidR="00A353B6" w:rsidRPr="009D2B18" w:rsidRDefault="00A353B6" w:rsidP="00A353B6">
      <w:pPr>
        <w:ind w:left="720"/>
        <w:jc w:val="both"/>
        <w:rPr>
          <w:iCs/>
        </w:rPr>
      </w:pPr>
      <w:r w:rsidRPr="009D2B18">
        <w:rPr>
          <w:iCs/>
        </w:rPr>
        <w:t>Learn about basic structure of computer, different data representations and Instruction sets; 8086 architecture, addressing modes and instruction set also write efficient programs to interface devices with 8086 processor.</w:t>
      </w:r>
    </w:p>
    <w:p w:rsidR="00A353B6" w:rsidRPr="009D2B18" w:rsidRDefault="00A353B6" w:rsidP="00A353B6">
      <w:pPr>
        <w:pStyle w:val="Default"/>
        <w:rPr>
          <w:rFonts w:ascii="Times New Roman" w:hAnsi="Times New Roman" w:cs="Times New Roman"/>
          <w:b/>
          <w:iCs/>
          <w:sz w:val="22"/>
          <w:szCs w:val="22"/>
        </w:rPr>
      </w:pPr>
    </w:p>
    <w:p w:rsidR="00A353B6" w:rsidRPr="009D2B18" w:rsidRDefault="00A353B6" w:rsidP="00A353B6">
      <w:pPr>
        <w:pStyle w:val="Default"/>
        <w:jc w:val="both"/>
        <w:rPr>
          <w:rFonts w:ascii="Times New Roman" w:hAnsi="Times New Roman" w:cs="Times New Roman"/>
          <w:iCs/>
        </w:rPr>
      </w:pPr>
      <w:r w:rsidRPr="009D2B18">
        <w:rPr>
          <w:rFonts w:ascii="Times New Roman" w:hAnsi="Times New Roman" w:cs="Times New Roman"/>
          <w:b/>
          <w:iCs/>
          <w:sz w:val="22"/>
          <w:szCs w:val="22"/>
        </w:rPr>
        <w:t xml:space="preserve">COURSE </w:t>
      </w:r>
      <w:proofErr w:type="spellStart"/>
      <w:r w:rsidRPr="009D2B18">
        <w:rPr>
          <w:rFonts w:ascii="Times New Roman" w:hAnsi="Times New Roman" w:cs="Times New Roman"/>
          <w:b/>
          <w:iCs/>
          <w:sz w:val="22"/>
          <w:szCs w:val="22"/>
        </w:rPr>
        <w:t>OUTCOMES</w:t>
      </w:r>
      <w:proofErr w:type="gramStart"/>
      <w:r w:rsidRPr="009D2B18">
        <w:rPr>
          <w:rFonts w:ascii="Times New Roman" w:hAnsi="Times New Roman" w:cs="Times New Roman"/>
          <w:b/>
          <w:iCs/>
          <w:sz w:val="22"/>
          <w:szCs w:val="22"/>
        </w:rPr>
        <w:t>:</w:t>
      </w:r>
      <w:r w:rsidRPr="009D2B18">
        <w:rPr>
          <w:rFonts w:ascii="Times New Roman" w:hAnsi="Times New Roman" w:cs="Times New Roman"/>
          <w:iCs/>
        </w:rPr>
        <w:t>After</w:t>
      </w:r>
      <w:proofErr w:type="spellEnd"/>
      <w:proofErr w:type="gramEnd"/>
      <w:r w:rsidRPr="009D2B18">
        <w:rPr>
          <w:rFonts w:ascii="Times New Roman" w:hAnsi="Times New Roman" w:cs="Times New Roman"/>
          <w:iCs/>
        </w:rPr>
        <w:t xml:space="preserve"> completing this course, student should be able to </w:t>
      </w:r>
    </w:p>
    <w:p w:rsidR="00A353B6" w:rsidRPr="009D2B18" w:rsidRDefault="00A353B6" w:rsidP="005D33C6">
      <w:pPr>
        <w:numPr>
          <w:ilvl w:val="0"/>
          <w:numId w:val="73"/>
        </w:numPr>
        <w:ind w:left="360"/>
        <w:jc w:val="both"/>
        <w:rPr>
          <w:iCs/>
        </w:rPr>
      </w:pPr>
      <w:proofErr w:type="gramStart"/>
      <w:r w:rsidRPr="009D2B18">
        <w:rPr>
          <w:iCs/>
        </w:rPr>
        <w:t>Perceive  basic</w:t>
      </w:r>
      <w:proofErr w:type="gramEnd"/>
      <w:r w:rsidRPr="009D2B18">
        <w:rPr>
          <w:iCs/>
        </w:rPr>
        <w:t xml:space="preserve"> operational concept of computer and data processing.</w:t>
      </w:r>
    </w:p>
    <w:p w:rsidR="00A353B6" w:rsidRPr="009D2B18" w:rsidRDefault="00A353B6" w:rsidP="005D33C6">
      <w:pPr>
        <w:numPr>
          <w:ilvl w:val="0"/>
          <w:numId w:val="73"/>
        </w:numPr>
        <w:ind w:left="360"/>
        <w:jc w:val="both"/>
        <w:rPr>
          <w:iCs/>
        </w:rPr>
      </w:pPr>
      <w:r w:rsidRPr="009D2B18">
        <w:rPr>
          <w:iCs/>
        </w:rPr>
        <w:t>Use data types with instruction set of specified architecture</w:t>
      </w:r>
    </w:p>
    <w:p w:rsidR="00A353B6" w:rsidRPr="009D2B18" w:rsidRDefault="00A353B6" w:rsidP="005D33C6">
      <w:pPr>
        <w:numPr>
          <w:ilvl w:val="0"/>
          <w:numId w:val="73"/>
        </w:numPr>
        <w:ind w:left="360"/>
        <w:jc w:val="both"/>
        <w:rPr>
          <w:iCs/>
        </w:rPr>
      </w:pPr>
      <w:r w:rsidRPr="009D2B18">
        <w:rPr>
          <w:iCs/>
        </w:rPr>
        <w:t>Justify different control unit design and algorithms for various operations.</w:t>
      </w:r>
    </w:p>
    <w:p w:rsidR="00A353B6" w:rsidRPr="009D2B18" w:rsidRDefault="00A353B6" w:rsidP="005D33C6">
      <w:pPr>
        <w:numPr>
          <w:ilvl w:val="0"/>
          <w:numId w:val="73"/>
        </w:numPr>
        <w:ind w:left="360"/>
        <w:jc w:val="both"/>
        <w:rPr>
          <w:iCs/>
        </w:rPr>
      </w:pPr>
      <w:r w:rsidRPr="009D2B18">
        <w:rPr>
          <w:iCs/>
        </w:rPr>
        <w:t>Elaborate basic architecture of 8086 processor</w:t>
      </w:r>
    </w:p>
    <w:p w:rsidR="00A353B6" w:rsidRPr="009D2B18" w:rsidRDefault="00A353B6" w:rsidP="005D33C6">
      <w:pPr>
        <w:numPr>
          <w:ilvl w:val="0"/>
          <w:numId w:val="73"/>
        </w:numPr>
        <w:ind w:left="360"/>
        <w:jc w:val="both"/>
        <w:rPr>
          <w:iCs/>
        </w:rPr>
      </w:pPr>
      <w:r w:rsidRPr="009D2B18">
        <w:rPr>
          <w:iCs/>
        </w:rPr>
        <w:t>Write assembly language programming and debug to 8086</w:t>
      </w:r>
    </w:p>
    <w:p w:rsidR="00A353B6" w:rsidRPr="009D2B18" w:rsidRDefault="00A353B6" w:rsidP="005D33C6">
      <w:pPr>
        <w:numPr>
          <w:ilvl w:val="0"/>
          <w:numId w:val="73"/>
        </w:numPr>
        <w:ind w:left="360"/>
        <w:jc w:val="both"/>
        <w:rPr>
          <w:iCs/>
        </w:rPr>
      </w:pPr>
      <w:r w:rsidRPr="009D2B18">
        <w:rPr>
          <w:iCs/>
        </w:rPr>
        <w:t>Interface devices to 8086 processor.</w:t>
      </w:r>
    </w:p>
    <w:p w:rsidR="00A353B6" w:rsidRPr="009D2B18" w:rsidRDefault="00A353B6" w:rsidP="00A353B6">
      <w:pPr>
        <w:ind w:left="1080"/>
        <w:jc w:val="both"/>
        <w:rPr>
          <w:iCs/>
        </w:rPr>
      </w:pPr>
    </w:p>
    <w:p w:rsidR="00A353B6" w:rsidRPr="009D2B18" w:rsidRDefault="00A353B6" w:rsidP="00A353B6">
      <w:pPr>
        <w:jc w:val="both"/>
        <w:rPr>
          <w:b/>
          <w:sz w:val="20"/>
          <w:szCs w:val="20"/>
        </w:rPr>
      </w:pPr>
      <w:r w:rsidRPr="009D2B18">
        <w:rPr>
          <w:b/>
          <w:sz w:val="20"/>
          <w:szCs w:val="20"/>
        </w:rPr>
        <w:t>UNIT-I</w:t>
      </w:r>
    </w:p>
    <w:p w:rsidR="00A353B6" w:rsidRPr="009D2B18" w:rsidRDefault="00A353B6" w:rsidP="00A353B6">
      <w:pPr>
        <w:jc w:val="both"/>
        <w:rPr>
          <w:b/>
          <w:sz w:val="20"/>
          <w:szCs w:val="20"/>
        </w:rPr>
      </w:pPr>
      <w:r w:rsidRPr="009D2B18">
        <w:rPr>
          <w:b/>
          <w:sz w:val="20"/>
          <w:szCs w:val="20"/>
        </w:rPr>
        <w:t xml:space="preserve">Basic Structure of Computer: </w:t>
      </w:r>
      <w:r w:rsidRPr="009D2B18">
        <w:rPr>
          <w:sz w:val="20"/>
          <w:szCs w:val="20"/>
        </w:rPr>
        <w:t>Computer Types, Functional units, Basic operational concepts, Bus structures, Software, Performance, multiprocessors and multi computers.</w:t>
      </w:r>
    </w:p>
    <w:p w:rsidR="00A353B6" w:rsidRPr="009D2B18" w:rsidRDefault="00A353B6" w:rsidP="00A353B6">
      <w:pPr>
        <w:jc w:val="both"/>
        <w:rPr>
          <w:sz w:val="20"/>
          <w:szCs w:val="20"/>
        </w:rPr>
      </w:pPr>
      <w:r w:rsidRPr="009D2B18">
        <w:rPr>
          <w:b/>
          <w:sz w:val="20"/>
          <w:szCs w:val="20"/>
        </w:rPr>
        <w:t>Data Representation:</w:t>
      </w:r>
      <w:r w:rsidRPr="009D2B18">
        <w:rPr>
          <w:sz w:val="20"/>
          <w:szCs w:val="20"/>
        </w:rPr>
        <w:t xml:space="preserve"> Fixed Point and Floating – Point Representation</w:t>
      </w:r>
    </w:p>
    <w:p w:rsidR="00A353B6" w:rsidRPr="009D2B18" w:rsidRDefault="00A353B6" w:rsidP="00A353B6">
      <w:pPr>
        <w:jc w:val="both"/>
        <w:rPr>
          <w:sz w:val="20"/>
          <w:szCs w:val="20"/>
        </w:rPr>
      </w:pPr>
    </w:p>
    <w:p w:rsidR="00A353B6" w:rsidRPr="009D2B18" w:rsidRDefault="00A353B6" w:rsidP="00A353B6">
      <w:pPr>
        <w:jc w:val="both"/>
        <w:rPr>
          <w:b/>
          <w:sz w:val="20"/>
          <w:szCs w:val="20"/>
        </w:rPr>
      </w:pPr>
      <w:r w:rsidRPr="009D2B18">
        <w:rPr>
          <w:b/>
          <w:sz w:val="20"/>
          <w:szCs w:val="20"/>
        </w:rPr>
        <w:t>UNIT-II</w:t>
      </w:r>
    </w:p>
    <w:p w:rsidR="00A353B6" w:rsidRPr="009D2B18" w:rsidRDefault="00A353B6" w:rsidP="00A353B6">
      <w:pPr>
        <w:jc w:val="both"/>
        <w:rPr>
          <w:sz w:val="20"/>
          <w:szCs w:val="20"/>
        </w:rPr>
      </w:pPr>
      <w:r w:rsidRPr="009D2B18">
        <w:rPr>
          <w:b/>
          <w:sz w:val="20"/>
          <w:szCs w:val="20"/>
        </w:rPr>
        <w:t>Register Transfer Language and Micro-operations:</w:t>
      </w:r>
      <w:r w:rsidRPr="009D2B18">
        <w:rPr>
          <w:sz w:val="20"/>
          <w:szCs w:val="20"/>
        </w:rPr>
        <w:t xml:space="preserve"> Register Transfer language. Arithmetic Micro-operations, logic micro-operations, shift micro operations, Arithmetic logic shift unit. </w:t>
      </w:r>
      <w:proofErr w:type="gramStart"/>
      <w:r w:rsidRPr="009D2B18">
        <w:rPr>
          <w:sz w:val="20"/>
          <w:szCs w:val="20"/>
        </w:rPr>
        <w:t>Instruction codes.</w:t>
      </w:r>
      <w:proofErr w:type="gramEnd"/>
      <w:r w:rsidRPr="009D2B18">
        <w:rPr>
          <w:sz w:val="20"/>
          <w:szCs w:val="20"/>
        </w:rPr>
        <w:t xml:space="preserve"> </w:t>
      </w:r>
      <w:proofErr w:type="gramStart"/>
      <w:r w:rsidRPr="009D2B18">
        <w:rPr>
          <w:sz w:val="20"/>
          <w:szCs w:val="20"/>
        </w:rPr>
        <w:t>Computer instructions – Instruction cycle.</w:t>
      </w:r>
      <w:proofErr w:type="gramEnd"/>
      <w:r w:rsidRPr="009D2B18">
        <w:rPr>
          <w:sz w:val="20"/>
          <w:szCs w:val="20"/>
        </w:rPr>
        <w:t xml:space="preserve"> Memory – Reference instructions. Input – Output and Interrupt; STACK organization; Instruction formats. </w:t>
      </w:r>
    </w:p>
    <w:p w:rsidR="00A353B6" w:rsidRPr="009D2B18" w:rsidRDefault="00A353B6" w:rsidP="00A353B6">
      <w:pPr>
        <w:jc w:val="both"/>
        <w:rPr>
          <w:sz w:val="20"/>
          <w:szCs w:val="20"/>
        </w:rPr>
      </w:pPr>
    </w:p>
    <w:p w:rsidR="00A353B6" w:rsidRPr="009D2B18" w:rsidRDefault="00A353B6" w:rsidP="00A353B6">
      <w:pPr>
        <w:jc w:val="both"/>
        <w:rPr>
          <w:b/>
          <w:sz w:val="20"/>
          <w:szCs w:val="20"/>
        </w:rPr>
      </w:pPr>
      <w:r w:rsidRPr="009D2B18">
        <w:rPr>
          <w:b/>
          <w:sz w:val="20"/>
          <w:szCs w:val="20"/>
        </w:rPr>
        <w:t>UNIT-III</w:t>
      </w:r>
    </w:p>
    <w:p w:rsidR="00A353B6" w:rsidRPr="009D2B18" w:rsidRDefault="00A353B6" w:rsidP="00A353B6">
      <w:pPr>
        <w:pStyle w:val="Default"/>
        <w:jc w:val="both"/>
        <w:rPr>
          <w:rFonts w:ascii="Times New Roman" w:hAnsi="Times New Roman" w:cs="Times New Roman"/>
          <w:color w:val="auto"/>
          <w:sz w:val="20"/>
          <w:szCs w:val="20"/>
        </w:rPr>
      </w:pPr>
      <w:r w:rsidRPr="009D2B18">
        <w:rPr>
          <w:rFonts w:ascii="Times New Roman" w:hAnsi="Times New Roman" w:cs="Times New Roman"/>
          <w:b/>
          <w:color w:val="auto"/>
          <w:sz w:val="20"/>
          <w:szCs w:val="20"/>
        </w:rPr>
        <w:t>Control Unit Design:</w:t>
      </w:r>
      <w:r w:rsidRPr="009D2B18">
        <w:rPr>
          <w:rFonts w:ascii="Times New Roman" w:hAnsi="Times New Roman" w:cs="Times New Roman"/>
          <w:color w:val="auto"/>
          <w:sz w:val="20"/>
          <w:szCs w:val="20"/>
        </w:rPr>
        <w:t xml:space="preserve"> Control memory, Address sequencing, micro-program example, design of control unit-Hard wired control, Micro-programmed control.</w:t>
      </w:r>
    </w:p>
    <w:p w:rsidR="00A353B6" w:rsidRPr="009D2B18" w:rsidRDefault="00A353B6" w:rsidP="00A353B6">
      <w:pPr>
        <w:jc w:val="both"/>
        <w:rPr>
          <w:sz w:val="20"/>
          <w:szCs w:val="20"/>
        </w:rPr>
      </w:pPr>
      <w:r w:rsidRPr="009D2B18">
        <w:rPr>
          <w:b/>
          <w:sz w:val="20"/>
          <w:szCs w:val="20"/>
        </w:rPr>
        <w:t>Computer Arithmetic Operations:</w:t>
      </w:r>
      <w:r w:rsidRPr="009D2B18">
        <w:rPr>
          <w:sz w:val="20"/>
          <w:szCs w:val="20"/>
        </w:rPr>
        <w:t xml:space="preserve"> Addition and subtraction, multiplication Algorithms, Division Algorithms, Fixed point Arithmetic operations.</w:t>
      </w:r>
    </w:p>
    <w:p w:rsidR="00A353B6" w:rsidRPr="009D2B18" w:rsidRDefault="00A353B6" w:rsidP="00A353B6">
      <w:pPr>
        <w:jc w:val="both"/>
        <w:rPr>
          <w:sz w:val="20"/>
          <w:szCs w:val="20"/>
        </w:rPr>
      </w:pPr>
    </w:p>
    <w:p w:rsidR="00A353B6" w:rsidRPr="009D2B18" w:rsidRDefault="00A353B6" w:rsidP="00A353B6">
      <w:pPr>
        <w:jc w:val="both"/>
        <w:rPr>
          <w:b/>
          <w:sz w:val="20"/>
          <w:szCs w:val="20"/>
        </w:rPr>
      </w:pPr>
      <w:r w:rsidRPr="009D2B18">
        <w:rPr>
          <w:b/>
          <w:sz w:val="20"/>
          <w:szCs w:val="20"/>
        </w:rPr>
        <w:t>UNIT-IV</w:t>
      </w:r>
    </w:p>
    <w:p w:rsidR="00A353B6" w:rsidRPr="009D2B18" w:rsidRDefault="00A353B6" w:rsidP="00A353B6">
      <w:pPr>
        <w:jc w:val="both"/>
        <w:rPr>
          <w:sz w:val="20"/>
          <w:szCs w:val="20"/>
        </w:rPr>
      </w:pPr>
      <w:proofErr w:type="gramStart"/>
      <w:r w:rsidRPr="009D2B18">
        <w:rPr>
          <w:sz w:val="20"/>
          <w:szCs w:val="20"/>
        </w:rPr>
        <w:t>Architecture of 8086 Microprocessor.</w:t>
      </w:r>
      <w:proofErr w:type="gramEnd"/>
      <w:r w:rsidRPr="009D2B18">
        <w:rPr>
          <w:sz w:val="20"/>
          <w:szCs w:val="20"/>
        </w:rPr>
        <w:t xml:space="preserve">  Special functions of General </w:t>
      </w:r>
      <w:proofErr w:type="gramStart"/>
      <w:r w:rsidRPr="009D2B18">
        <w:rPr>
          <w:sz w:val="20"/>
          <w:szCs w:val="20"/>
        </w:rPr>
        <w:t>purpose</w:t>
      </w:r>
      <w:proofErr w:type="gramEnd"/>
      <w:r w:rsidRPr="009D2B18">
        <w:rPr>
          <w:sz w:val="20"/>
          <w:szCs w:val="20"/>
        </w:rPr>
        <w:t xml:space="preserve"> registers. 8086 flag register and function of 8086 Flags, Addressing modes of 8086, Instruction set of 8086.  </w:t>
      </w:r>
    </w:p>
    <w:p w:rsidR="00A353B6" w:rsidRPr="009D2B18" w:rsidRDefault="00A353B6" w:rsidP="00A353B6">
      <w:pPr>
        <w:jc w:val="both"/>
        <w:rPr>
          <w:sz w:val="20"/>
          <w:szCs w:val="20"/>
        </w:rPr>
      </w:pPr>
    </w:p>
    <w:p w:rsidR="00A353B6" w:rsidRPr="009D2B18" w:rsidRDefault="00A353B6" w:rsidP="00A353B6">
      <w:pPr>
        <w:jc w:val="both"/>
        <w:rPr>
          <w:b/>
          <w:sz w:val="20"/>
          <w:szCs w:val="20"/>
        </w:rPr>
      </w:pPr>
      <w:r w:rsidRPr="009D2B18">
        <w:rPr>
          <w:b/>
          <w:sz w:val="20"/>
          <w:szCs w:val="20"/>
        </w:rPr>
        <w:t>UNIT-V</w:t>
      </w:r>
    </w:p>
    <w:p w:rsidR="00A353B6" w:rsidRPr="009D2B18" w:rsidRDefault="00A353B6" w:rsidP="00A353B6">
      <w:pPr>
        <w:jc w:val="both"/>
        <w:rPr>
          <w:sz w:val="20"/>
          <w:szCs w:val="20"/>
        </w:rPr>
      </w:pPr>
      <w:proofErr w:type="gramStart"/>
      <w:r w:rsidRPr="009D2B18">
        <w:rPr>
          <w:sz w:val="20"/>
          <w:szCs w:val="20"/>
        </w:rPr>
        <w:t>Assembler directives, simple programs, procedures, and macros.</w:t>
      </w:r>
      <w:proofErr w:type="gramEnd"/>
      <w:r w:rsidRPr="009D2B18">
        <w:rPr>
          <w:sz w:val="20"/>
          <w:szCs w:val="20"/>
        </w:rPr>
        <w:t xml:space="preserve"> </w:t>
      </w:r>
      <w:proofErr w:type="gramStart"/>
      <w:r w:rsidRPr="009D2B18">
        <w:rPr>
          <w:sz w:val="20"/>
          <w:szCs w:val="20"/>
        </w:rPr>
        <w:t>Assembly language programs involving logical, Branch &amp; Call instructions, sorting, evaluation of arithmetic expressions, string manipulation.</w:t>
      </w:r>
      <w:proofErr w:type="gramEnd"/>
    </w:p>
    <w:p w:rsidR="00A353B6" w:rsidRPr="009D2B18" w:rsidRDefault="00A353B6" w:rsidP="00A353B6">
      <w:pPr>
        <w:jc w:val="both"/>
        <w:rPr>
          <w:sz w:val="20"/>
          <w:szCs w:val="20"/>
        </w:rPr>
      </w:pPr>
    </w:p>
    <w:p w:rsidR="00A353B6" w:rsidRPr="009D2B18" w:rsidRDefault="00A353B6" w:rsidP="00A353B6">
      <w:pPr>
        <w:jc w:val="both"/>
        <w:rPr>
          <w:b/>
          <w:sz w:val="20"/>
          <w:szCs w:val="20"/>
        </w:rPr>
      </w:pPr>
      <w:r>
        <w:rPr>
          <w:b/>
          <w:sz w:val="20"/>
          <w:szCs w:val="20"/>
        </w:rPr>
        <w:br w:type="page"/>
      </w:r>
      <w:r w:rsidRPr="009D2B18">
        <w:rPr>
          <w:b/>
          <w:sz w:val="20"/>
          <w:szCs w:val="20"/>
        </w:rPr>
        <w:lastRenderedPageBreak/>
        <w:t>UNIT-VI</w:t>
      </w:r>
    </w:p>
    <w:p w:rsidR="00A353B6" w:rsidRPr="009D2B18" w:rsidRDefault="00A353B6" w:rsidP="00A353B6">
      <w:pPr>
        <w:jc w:val="both"/>
        <w:rPr>
          <w:sz w:val="20"/>
          <w:szCs w:val="20"/>
        </w:rPr>
      </w:pPr>
      <w:r w:rsidRPr="009D2B18">
        <w:rPr>
          <w:sz w:val="20"/>
          <w:szCs w:val="20"/>
        </w:rPr>
        <w:t xml:space="preserve">Pin diagram of 8086-Minimum mode and maximum mode of operation.  </w:t>
      </w:r>
      <w:proofErr w:type="gramStart"/>
      <w:r w:rsidRPr="009D2B18">
        <w:rPr>
          <w:sz w:val="20"/>
          <w:szCs w:val="20"/>
        </w:rPr>
        <w:t>Timing diagram.</w:t>
      </w:r>
      <w:proofErr w:type="gramEnd"/>
      <w:r w:rsidRPr="009D2B18">
        <w:rPr>
          <w:sz w:val="20"/>
          <w:szCs w:val="20"/>
        </w:rPr>
        <w:t xml:space="preserve">  </w:t>
      </w:r>
      <w:proofErr w:type="gramStart"/>
      <w:r w:rsidRPr="009D2B18">
        <w:rPr>
          <w:sz w:val="20"/>
          <w:szCs w:val="20"/>
        </w:rPr>
        <w:t>Memory interfacing to 8086 (Static RAM&amp;EPROM).</w:t>
      </w:r>
      <w:proofErr w:type="gramEnd"/>
      <w:r w:rsidRPr="009D2B18">
        <w:rPr>
          <w:sz w:val="20"/>
          <w:szCs w:val="20"/>
        </w:rPr>
        <w:t xml:space="preserve"> </w:t>
      </w:r>
      <w:proofErr w:type="gramStart"/>
      <w:r w:rsidRPr="009D2B18">
        <w:rPr>
          <w:sz w:val="20"/>
          <w:szCs w:val="20"/>
        </w:rPr>
        <w:t>8255 PPI-Various modes of operation and interfacing to 8086.</w:t>
      </w:r>
      <w:proofErr w:type="gramEnd"/>
      <w:r w:rsidRPr="009D2B18">
        <w:rPr>
          <w:sz w:val="20"/>
          <w:szCs w:val="20"/>
        </w:rPr>
        <w:t xml:space="preserve"> Stepper motor Interface to 8086.  Interrupt structure of 8086. Vector interrupt table.  Interrupt service routines.  </w:t>
      </w:r>
    </w:p>
    <w:p w:rsidR="00A353B6" w:rsidRPr="009D2B18" w:rsidRDefault="00A353B6" w:rsidP="00A353B6">
      <w:pPr>
        <w:jc w:val="both"/>
        <w:rPr>
          <w:sz w:val="18"/>
          <w:szCs w:val="18"/>
        </w:rPr>
      </w:pPr>
    </w:p>
    <w:p w:rsidR="00A353B6" w:rsidRPr="009D2B18" w:rsidRDefault="00A353B6" w:rsidP="00A353B6">
      <w:pPr>
        <w:jc w:val="both"/>
        <w:rPr>
          <w:b/>
          <w:sz w:val="18"/>
          <w:szCs w:val="18"/>
        </w:rPr>
      </w:pPr>
      <w:r w:rsidRPr="009D2B18">
        <w:rPr>
          <w:b/>
          <w:sz w:val="18"/>
          <w:szCs w:val="18"/>
        </w:rPr>
        <w:t>TEXT BOOKS:</w:t>
      </w:r>
    </w:p>
    <w:p w:rsidR="00A353B6" w:rsidRPr="009D2B18" w:rsidRDefault="00A353B6" w:rsidP="005D33C6">
      <w:pPr>
        <w:numPr>
          <w:ilvl w:val="0"/>
          <w:numId w:val="74"/>
        </w:numPr>
        <w:jc w:val="both"/>
        <w:rPr>
          <w:sz w:val="18"/>
          <w:szCs w:val="18"/>
        </w:rPr>
      </w:pPr>
      <w:r w:rsidRPr="009D2B18">
        <w:rPr>
          <w:sz w:val="18"/>
          <w:szCs w:val="18"/>
        </w:rPr>
        <w:t xml:space="preserve">Computer Systems Architecture – </w:t>
      </w:r>
      <w:proofErr w:type="spellStart"/>
      <w:r w:rsidRPr="009D2B18">
        <w:rPr>
          <w:sz w:val="18"/>
          <w:szCs w:val="18"/>
        </w:rPr>
        <w:t>M.Moris</w:t>
      </w:r>
      <w:proofErr w:type="spellEnd"/>
      <w:r w:rsidRPr="009D2B18">
        <w:rPr>
          <w:sz w:val="18"/>
          <w:szCs w:val="18"/>
        </w:rPr>
        <w:t xml:space="preserve"> Mano, </w:t>
      </w:r>
      <w:proofErr w:type="spellStart"/>
      <w:r w:rsidRPr="009D2B18">
        <w:rPr>
          <w:sz w:val="18"/>
          <w:szCs w:val="18"/>
        </w:rPr>
        <w:t>IIIrd</w:t>
      </w:r>
      <w:proofErr w:type="spellEnd"/>
      <w:r w:rsidRPr="009D2B18">
        <w:rPr>
          <w:sz w:val="18"/>
          <w:szCs w:val="18"/>
        </w:rPr>
        <w:t xml:space="preserve"> Edition, Pearson </w:t>
      </w:r>
    </w:p>
    <w:p w:rsidR="00A353B6" w:rsidRPr="009D2B18" w:rsidRDefault="00A353B6" w:rsidP="005D33C6">
      <w:pPr>
        <w:numPr>
          <w:ilvl w:val="0"/>
          <w:numId w:val="74"/>
        </w:numPr>
        <w:jc w:val="both"/>
        <w:rPr>
          <w:sz w:val="18"/>
          <w:szCs w:val="18"/>
        </w:rPr>
      </w:pPr>
      <w:r w:rsidRPr="009D2B18">
        <w:rPr>
          <w:sz w:val="18"/>
          <w:szCs w:val="18"/>
        </w:rPr>
        <w:t xml:space="preserve">Microprocessors and interfacing – Douglas </w:t>
      </w:r>
      <w:proofErr w:type="spellStart"/>
      <w:r w:rsidRPr="009D2B18">
        <w:rPr>
          <w:sz w:val="18"/>
          <w:szCs w:val="18"/>
        </w:rPr>
        <w:t>V.Hall</w:t>
      </w:r>
      <w:proofErr w:type="spellEnd"/>
      <w:r w:rsidRPr="009D2B18">
        <w:rPr>
          <w:sz w:val="18"/>
          <w:szCs w:val="18"/>
        </w:rPr>
        <w:t>, TMH, 2</w:t>
      </w:r>
      <w:r w:rsidRPr="009D2B18">
        <w:rPr>
          <w:sz w:val="18"/>
          <w:szCs w:val="18"/>
          <w:vertAlign w:val="superscript"/>
        </w:rPr>
        <w:t>nd</w:t>
      </w:r>
      <w:r w:rsidRPr="009D2B18">
        <w:rPr>
          <w:sz w:val="18"/>
          <w:szCs w:val="18"/>
        </w:rPr>
        <w:t xml:space="preserve"> Edition, 1999.</w:t>
      </w:r>
    </w:p>
    <w:p w:rsidR="00A353B6" w:rsidRPr="009D2B18" w:rsidRDefault="00A353B6" w:rsidP="00A353B6">
      <w:pPr>
        <w:jc w:val="both"/>
        <w:rPr>
          <w:sz w:val="18"/>
          <w:szCs w:val="18"/>
        </w:rPr>
      </w:pPr>
    </w:p>
    <w:p w:rsidR="00A353B6" w:rsidRPr="009D2B18" w:rsidRDefault="00A353B6" w:rsidP="00A353B6">
      <w:pPr>
        <w:jc w:val="both"/>
        <w:rPr>
          <w:b/>
          <w:sz w:val="18"/>
          <w:szCs w:val="18"/>
        </w:rPr>
      </w:pPr>
      <w:r w:rsidRPr="009D2B18">
        <w:rPr>
          <w:b/>
          <w:sz w:val="18"/>
          <w:szCs w:val="18"/>
        </w:rPr>
        <w:t>REFERENCES:</w:t>
      </w:r>
    </w:p>
    <w:p w:rsidR="00A353B6" w:rsidRPr="009D2B18" w:rsidRDefault="00A353B6" w:rsidP="005D33C6">
      <w:pPr>
        <w:numPr>
          <w:ilvl w:val="0"/>
          <w:numId w:val="75"/>
        </w:numPr>
        <w:jc w:val="both"/>
        <w:rPr>
          <w:sz w:val="18"/>
          <w:szCs w:val="18"/>
        </w:rPr>
      </w:pPr>
      <w:r w:rsidRPr="009D2B18">
        <w:rPr>
          <w:sz w:val="18"/>
          <w:szCs w:val="18"/>
        </w:rPr>
        <w:t>Computer Organization and Architecture – William Stallings Sixth Edition, Pearson</w:t>
      </w:r>
    </w:p>
    <w:p w:rsidR="00A353B6" w:rsidRPr="009D2B18" w:rsidRDefault="00A353B6" w:rsidP="005D33C6">
      <w:pPr>
        <w:numPr>
          <w:ilvl w:val="0"/>
          <w:numId w:val="75"/>
        </w:numPr>
        <w:jc w:val="both"/>
        <w:rPr>
          <w:sz w:val="18"/>
          <w:szCs w:val="18"/>
        </w:rPr>
      </w:pPr>
      <w:proofErr w:type="spellStart"/>
      <w:r w:rsidRPr="009D2B18">
        <w:rPr>
          <w:sz w:val="18"/>
          <w:szCs w:val="18"/>
        </w:rPr>
        <w:t>Micro computer</w:t>
      </w:r>
      <w:proofErr w:type="spellEnd"/>
      <w:r w:rsidRPr="009D2B18">
        <w:rPr>
          <w:sz w:val="18"/>
          <w:szCs w:val="18"/>
        </w:rPr>
        <w:t xml:space="preserve"> systems, The 8086/8088 Family Architecture, Programming and Design – </w:t>
      </w:r>
      <w:proofErr w:type="spellStart"/>
      <w:r w:rsidRPr="009D2B18">
        <w:rPr>
          <w:sz w:val="18"/>
          <w:szCs w:val="18"/>
        </w:rPr>
        <w:t>Y.Liu</w:t>
      </w:r>
      <w:proofErr w:type="spellEnd"/>
      <w:r w:rsidRPr="009D2B18">
        <w:rPr>
          <w:sz w:val="18"/>
          <w:szCs w:val="18"/>
        </w:rPr>
        <w:t xml:space="preserve"> and G.A. Gibson, PHI, 2</w:t>
      </w:r>
      <w:r w:rsidRPr="009D2B18">
        <w:rPr>
          <w:sz w:val="18"/>
          <w:szCs w:val="18"/>
          <w:vertAlign w:val="superscript"/>
        </w:rPr>
        <w:t>nd</w:t>
      </w:r>
      <w:r w:rsidRPr="009D2B18">
        <w:rPr>
          <w:sz w:val="18"/>
          <w:szCs w:val="18"/>
        </w:rPr>
        <w:t xml:space="preserve"> Edition.</w:t>
      </w:r>
    </w:p>
    <w:p w:rsidR="00A353B6" w:rsidRPr="009D2B18" w:rsidRDefault="00A353B6" w:rsidP="005D33C6">
      <w:pPr>
        <w:numPr>
          <w:ilvl w:val="0"/>
          <w:numId w:val="75"/>
        </w:numPr>
        <w:jc w:val="both"/>
        <w:rPr>
          <w:sz w:val="18"/>
          <w:szCs w:val="18"/>
        </w:rPr>
      </w:pPr>
      <w:r w:rsidRPr="009D2B18">
        <w:rPr>
          <w:sz w:val="18"/>
          <w:szCs w:val="18"/>
        </w:rPr>
        <w:t xml:space="preserve">Advanced microprocessor and Peripherals – </w:t>
      </w:r>
      <w:proofErr w:type="spellStart"/>
      <w:r w:rsidRPr="009D2B18">
        <w:rPr>
          <w:sz w:val="18"/>
          <w:szCs w:val="18"/>
        </w:rPr>
        <w:t>A.K.Ray</w:t>
      </w:r>
      <w:proofErr w:type="spellEnd"/>
      <w:r w:rsidRPr="009D2B18">
        <w:rPr>
          <w:sz w:val="18"/>
          <w:szCs w:val="18"/>
        </w:rPr>
        <w:t xml:space="preserve"> and </w:t>
      </w:r>
      <w:proofErr w:type="spellStart"/>
      <w:r w:rsidRPr="009D2B18">
        <w:rPr>
          <w:sz w:val="18"/>
          <w:szCs w:val="18"/>
        </w:rPr>
        <w:t>K.M.Bhurchandi</w:t>
      </w:r>
      <w:proofErr w:type="spellEnd"/>
      <w:r w:rsidRPr="009D2B18">
        <w:rPr>
          <w:sz w:val="18"/>
          <w:szCs w:val="18"/>
        </w:rPr>
        <w:t>, TMH, 2000.</w:t>
      </w:r>
    </w:p>
    <w:p w:rsidR="00A353B6" w:rsidRPr="009D2B18" w:rsidRDefault="00A353B6" w:rsidP="00A353B6">
      <w:pPr>
        <w:tabs>
          <w:tab w:val="left" w:pos="1031"/>
          <w:tab w:val="left" w:pos="3739"/>
          <w:tab w:val="left" w:pos="4069"/>
          <w:tab w:val="left" w:pos="4320"/>
          <w:tab w:val="left" w:pos="4650"/>
        </w:tabs>
        <w:textAlignment w:val="center"/>
        <w:rPr>
          <w:b/>
          <w:bCs/>
        </w:rPr>
      </w:pPr>
    </w:p>
    <w:p w:rsidR="00A353B6" w:rsidRPr="009D2B18" w:rsidRDefault="00A353B6" w:rsidP="00A353B6">
      <w:pPr>
        <w:tabs>
          <w:tab w:val="left" w:pos="1031"/>
          <w:tab w:val="left" w:pos="3739"/>
          <w:tab w:val="left" w:pos="4069"/>
          <w:tab w:val="left" w:pos="4320"/>
          <w:tab w:val="left" w:pos="4650"/>
        </w:tabs>
        <w:textAlignment w:val="center"/>
        <w:rPr>
          <w:b/>
          <w:bCs/>
        </w:rPr>
      </w:pPr>
    </w:p>
    <w:p w:rsidR="0026468B" w:rsidRDefault="0026468B">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A353B6" w:rsidRDefault="00A353B6">
      <w:pPr>
        <w:rPr>
          <w:b/>
          <w:color w:val="FF0000"/>
          <w:sz w:val="24"/>
          <w:szCs w:val="24"/>
        </w:rPr>
      </w:pPr>
    </w:p>
    <w:p w:rsidR="00D04EE7" w:rsidRDefault="00A650EE">
      <w:pPr>
        <w:rPr>
          <w:sz w:val="17"/>
        </w:rPr>
      </w:pPr>
      <w:r>
        <w:rPr>
          <w:sz w:val="17"/>
        </w:rPr>
        <w:t xml:space="preserve">                                  </w:t>
      </w:r>
    </w:p>
    <w:p w:rsidR="002500D1" w:rsidRDefault="002500D1" w:rsidP="0067674B">
      <w:pPr>
        <w:tabs>
          <w:tab w:val="left" w:pos="1031"/>
          <w:tab w:val="left" w:pos="3739"/>
          <w:tab w:val="left" w:pos="4069"/>
          <w:tab w:val="left" w:pos="4320"/>
          <w:tab w:val="left" w:pos="4650"/>
        </w:tabs>
        <w:suppressAutoHyphens/>
        <w:textAlignment w:val="center"/>
        <w:rPr>
          <w:color w:val="FF0000"/>
          <w:sz w:val="24"/>
          <w:szCs w:val="24"/>
          <w:lang w:eastAsia="ar-SA"/>
        </w:rPr>
      </w:pPr>
      <w:r w:rsidRPr="00B84040">
        <w:rPr>
          <w:color w:val="FF0000"/>
          <w:sz w:val="24"/>
          <w:szCs w:val="24"/>
          <w:lang w:eastAsia="ar-SA"/>
        </w:rPr>
        <w:lastRenderedPageBreak/>
        <w:tab/>
      </w:r>
      <w:r w:rsidRPr="00B84040">
        <w:rPr>
          <w:color w:val="FF0000"/>
          <w:sz w:val="24"/>
          <w:szCs w:val="24"/>
          <w:lang w:eastAsia="ar-SA"/>
        </w:rPr>
        <w:tab/>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4"/>
        <w:gridCol w:w="424"/>
        <w:gridCol w:w="424"/>
        <w:gridCol w:w="338"/>
        <w:gridCol w:w="350"/>
        <w:gridCol w:w="338"/>
        <w:gridCol w:w="338"/>
        <w:gridCol w:w="338"/>
        <w:gridCol w:w="350"/>
        <w:gridCol w:w="338"/>
        <w:gridCol w:w="456"/>
        <w:gridCol w:w="456"/>
        <w:gridCol w:w="456"/>
      </w:tblGrid>
      <w:tr w:rsidR="00151E15" w:rsidRPr="00150D33" w:rsidTr="000E396C">
        <w:trPr>
          <w:trHeight w:val="340"/>
        </w:trPr>
        <w:tc>
          <w:tcPr>
            <w:tcW w:w="664" w:type="dxa"/>
          </w:tcPr>
          <w:p w:rsidR="00151E15" w:rsidRPr="00150D33" w:rsidRDefault="00151E15" w:rsidP="000E396C">
            <w:pPr>
              <w:pStyle w:val="TableParagraph"/>
              <w:spacing w:before="2"/>
              <w:ind w:left="8"/>
              <w:jc w:val="center"/>
              <w:rPr>
                <w:b/>
                <w:bCs/>
                <w:sz w:val="24"/>
                <w:szCs w:val="24"/>
              </w:rPr>
            </w:pPr>
            <w:r w:rsidRPr="00150D33">
              <w:rPr>
                <w:sz w:val="24"/>
                <w:szCs w:val="24"/>
              </w:rPr>
              <w:br w:type="page"/>
            </w:r>
            <w:r w:rsidRPr="00150D33">
              <w:rPr>
                <w:sz w:val="24"/>
                <w:szCs w:val="24"/>
              </w:rPr>
              <w:br w:type="page"/>
            </w:r>
            <w:r w:rsidRPr="00150D33">
              <w:rPr>
                <w:b/>
                <w:bCs/>
                <w:sz w:val="24"/>
                <w:szCs w:val="24"/>
              </w:rPr>
              <w:t>PO’s</w:t>
            </w:r>
          </w:p>
        </w:tc>
        <w:tc>
          <w:tcPr>
            <w:tcW w:w="424" w:type="dxa"/>
          </w:tcPr>
          <w:p w:rsidR="00151E15" w:rsidRPr="00150D33" w:rsidRDefault="00151E15" w:rsidP="000E396C">
            <w:pPr>
              <w:pStyle w:val="TableParagraph"/>
              <w:spacing w:before="2"/>
              <w:ind w:left="8"/>
              <w:jc w:val="center"/>
              <w:rPr>
                <w:sz w:val="24"/>
                <w:szCs w:val="24"/>
              </w:rPr>
            </w:pPr>
            <w:r w:rsidRPr="00150D33">
              <w:rPr>
                <w:sz w:val="24"/>
                <w:szCs w:val="24"/>
              </w:rPr>
              <w:t>1</w:t>
            </w:r>
          </w:p>
        </w:tc>
        <w:tc>
          <w:tcPr>
            <w:tcW w:w="424" w:type="dxa"/>
          </w:tcPr>
          <w:p w:rsidR="00151E15" w:rsidRPr="00150D33" w:rsidRDefault="00151E15" w:rsidP="000E396C">
            <w:pPr>
              <w:pStyle w:val="TableParagraph"/>
              <w:spacing w:before="2"/>
              <w:ind w:left="8"/>
              <w:jc w:val="center"/>
              <w:rPr>
                <w:b/>
                <w:sz w:val="24"/>
                <w:szCs w:val="24"/>
              </w:rPr>
            </w:pPr>
            <w:r w:rsidRPr="00150D33">
              <w:rPr>
                <w:b/>
                <w:sz w:val="24"/>
                <w:szCs w:val="24"/>
              </w:rPr>
              <w:t>2</w:t>
            </w:r>
          </w:p>
        </w:tc>
        <w:tc>
          <w:tcPr>
            <w:tcW w:w="338" w:type="dxa"/>
          </w:tcPr>
          <w:p w:rsidR="00151E15" w:rsidRPr="00150D33" w:rsidRDefault="00151E15" w:rsidP="000E396C">
            <w:pPr>
              <w:pStyle w:val="TableParagraph"/>
              <w:spacing w:before="2"/>
              <w:ind w:left="8"/>
              <w:rPr>
                <w:b/>
                <w:sz w:val="24"/>
                <w:szCs w:val="24"/>
              </w:rPr>
            </w:pPr>
            <w:r w:rsidRPr="00150D33">
              <w:rPr>
                <w:b/>
                <w:sz w:val="24"/>
                <w:szCs w:val="24"/>
              </w:rPr>
              <w:t>3</w:t>
            </w:r>
          </w:p>
        </w:tc>
        <w:tc>
          <w:tcPr>
            <w:tcW w:w="350" w:type="dxa"/>
          </w:tcPr>
          <w:p w:rsidR="00151E15" w:rsidRPr="00150D33" w:rsidRDefault="00151E15" w:rsidP="000E396C">
            <w:pPr>
              <w:pStyle w:val="TableParagraph"/>
              <w:spacing w:before="2"/>
              <w:ind w:left="8"/>
              <w:rPr>
                <w:b/>
                <w:sz w:val="24"/>
                <w:szCs w:val="24"/>
              </w:rPr>
            </w:pPr>
            <w:r w:rsidRPr="00150D33">
              <w:rPr>
                <w:b/>
                <w:sz w:val="24"/>
                <w:szCs w:val="24"/>
              </w:rPr>
              <w:t>4</w:t>
            </w:r>
          </w:p>
        </w:tc>
        <w:tc>
          <w:tcPr>
            <w:tcW w:w="338" w:type="dxa"/>
          </w:tcPr>
          <w:p w:rsidR="00151E15" w:rsidRPr="00150D33" w:rsidRDefault="00151E15" w:rsidP="000E396C">
            <w:pPr>
              <w:pStyle w:val="TableParagraph"/>
              <w:spacing w:before="2"/>
              <w:ind w:left="8"/>
              <w:rPr>
                <w:b/>
                <w:sz w:val="24"/>
                <w:szCs w:val="24"/>
              </w:rPr>
            </w:pPr>
            <w:r w:rsidRPr="00150D33">
              <w:rPr>
                <w:b/>
                <w:sz w:val="24"/>
                <w:szCs w:val="24"/>
              </w:rPr>
              <w:t>5</w:t>
            </w:r>
          </w:p>
        </w:tc>
        <w:tc>
          <w:tcPr>
            <w:tcW w:w="338" w:type="dxa"/>
          </w:tcPr>
          <w:p w:rsidR="00151E15" w:rsidRPr="00150D33" w:rsidRDefault="00151E15" w:rsidP="000E396C">
            <w:pPr>
              <w:pStyle w:val="TableParagraph"/>
              <w:spacing w:before="2"/>
              <w:ind w:left="8"/>
              <w:rPr>
                <w:b/>
                <w:sz w:val="24"/>
                <w:szCs w:val="24"/>
              </w:rPr>
            </w:pPr>
            <w:r w:rsidRPr="00150D33">
              <w:rPr>
                <w:b/>
                <w:sz w:val="24"/>
                <w:szCs w:val="24"/>
              </w:rPr>
              <w:t>6</w:t>
            </w:r>
          </w:p>
        </w:tc>
        <w:tc>
          <w:tcPr>
            <w:tcW w:w="338" w:type="dxa"/>
          </w:tcPr>
          <w:p w:rsidR="00151E15" w:rsidRPr="00150D33" w:rsidRDefault="00151E15" w:rsidP="000E396C">
            <w:pPr>
              <w:pStyle w:val="TableParagraph"/>
              <w:spacing w:before="2"/>
              <w:ind w:left="8"/>
              <w:rPr>
                <w:b/>
                <w:sz w:val="24"/>
                <w:szCs w:val="24"/>
              </w:rPr>
            </w:pPr>
            <w:r w:rsidRPr="00150D33">
              <w:rPr>
                <w:b/>
                <w:sz w:val="24"/>
                <w:szCs w:val="24"/>
              </w:rPr>
              <w:t>7</w:t>
            </w:r>
          </w:p>
        </w:tc>
        <w:tc>
          <w:tcPr>
            <w:tcW w:w="350" w:type="dxa"/>
          </w:tcPr>
          <w:p w:rsidR="00151E15" w:rsidRPr="00150D33" w:rsidRDefault="00151E15" w:rsidP="000E396C">
            <w:pPr>
              <w:pStyle w:val="TableParagraph"/>
              <w:spacing w:before="2"/>
              <w:ind w:left="8"/>
              <w:rPr>
                <w:b/>
                <w:sz w:val="24"/>
                <w:szCs w:val="24"/>
              </w:rPr>
            </w:pPr>
            <w:r w:rsidRPr="00150D33">
              <w:rPr>
                <w:b/>
                <w:sz w:val="24"/>
                <w:szCs w:val="24"/>
              </w:rPr>
              <w:t>8</w:t>
            </w:r>
          </w:p>
        </w:tc>
        <w:tc>
          <w:tcPr>
            <w:tcW w:w="338" w:type="dxa"/>
          </w:tcPr>
          <w:p w:rsidR="00151E15" w:rsidRPr="00150D33" w:rsidRDefault="00151E15" w:rsidP="000E396C">
            <w:pPr>
              <w:pStyle w:val="TableParagraph"/>
              <w:spacing w:before="2"/>
              <w:ind w:left="8"/>
              <w:rPr>
                <w:b/>
                <w:sz w:val="24"/>
                <w:szCs w:val="24"/>
              </w:rPr>
            </w:pPr>
            <w:r w:rsidRPr="00150D33">
              <w:rPr>
                <w:b/>
                <w:sz w:val="24"/>
                <w:szCs w:val="24"/>
              </w:rPr>
              <w:t>9</w:t>
            </w:r>
          </w:p>
        </w:tc>
        <w:tc>
          <w:tcPr>
            <w:tcW w:w="456" w:type="dxa"/>
          </w:tcPr>
          <w:p w:rsidR="00151E15" w:rsidRPr="00150D33" w:rsidRDefault="00151E15" w:rsidP="000E396C">
            <w:pPr>
              <w:pStyle w:val="TableParagraph"/>
              <w:spacing w:before="2"/>
              <w:ind w:left="8"/>
              <w:rPr>
                <w:b/>
                <w:sz w:val="24"/>
                <w:szCs w:val="24"/>
              </w:rPr>
            </w:pPr>
            <w:r w:rsidRPr="00150D33">
              <w:rPr>
                <w:b/>
                <w:sz w:val="24"/>
                <w:szCs w:val="24"/>
              </w:rPr>
              <w:t>10</w:t>
            </w:r>
          </w:p>
        </w:tc>
        <w:tc>
          <w:tcPr>
            <w:tcW w:w="456" w:type="dxa"/>
          </w:tcPr>
          <w:p w:rsidR="00151E15" w:rsidRPr="00150D33" w:rsidRDefault="00151E15" w:rsidP="000E396C">
            <w:pPr>
              <w:pStyle w:val="TableParagraph"/>
              <w:spacing w:before="2"/>
              <w:ind w:left="8"/>
              <w:rPr>
                <w:b/>
                <w:sz w:val="24"/>
                <w:szCs w:val="24"/>
              </w:rPr>
            </w:pPr>
            <w:r w:rsidRPr="00150D33">
              <w:rPr>
                <w:b/>
                <w:sz w:val="24"/>
                <w:szCs w:val="24"/>
              </w:rPr>
              <w:t>11</w:t>
            </w:r>
          </w:p>
        </w:tc>
        <w:tc>
          <w:tcPr>
            <w:tcW w:w="456" w:type="dxa"/>
          </w:tcPr>
          <w:p w:rsidR="00151E15" w:rsidRPr="00150D33" w:rsidRDefault="00151E15" w:rsidP="000E396C">
            <w:pPr>
              <w:pStyle w:val="TableParagraph"/>
              <w:spacing w:before="2"/>
              <w:ind w:left="8"/>
              <w:rPr>
                <w:b/>
                <w:sz w:val="24"/>
                <w:szCs w:val="24"/>
              </w:rPr>
            </w:pPr>
            <w:r w:rsidRPr="00150D33">
              <w:rPr>
                <w:b/>
                <w:sz w:val="24"/>
                <w:szCs w:val="24"/>
              </w:rPr>
              <w:t>12</w:t>
            </w:r>
          </w:p>
        </w:tc>
      </w:tr>
      <w:tr w:rsidR="00151E15" w:rsidRPr="00150D33" w:rsidTr="000E396C">
        <w:trPr>
          <w:trHeight w:val="254"/>
        </w:trPr>
        <w:tc>
          <w:tcPr>
            <w:tcW w:w="664" w:type="dxa"/>
          </w:tcPr>
          <w:p w:rsidR="00151E15" w:rsidRPr="00150D33" w:rsidRDefault="00151E15" w:rsidP="000E396C">
            <w:pPr>
              <w:pStyle w:val="TableParagraph"/>
              <w:spacing w:before="1" w:line="233" w:lineRule="exact"/>
              <w:ind w:left="8"/>
              <w:jc w:val="center"/>
              <w:rPr>
                <w:b/>
                <w:sz w:val="24"/>
                <w:szCs w:val="24"/>
              </w:rPr>
            </w:pPr>
            <w:r w:rsidRPr="00150D33">
              <w:rPr>
                <w:b/>
                <w:sz w:val="24"/>
                <w:szCs w:val="24"/>
              </w:rPr>
              <w:t>Level</w:t>
            </w:r>
          </w:p>
        </w:tc>
        <w:tc>
          <w:tcPr>
            <w:tcW w:w="424" w:type="dxa"/>
            <w:vAlign w:val="center"/>
          </w:tcPr>
          <w:p w:rsidR="00151E15" w:rsidRPr="006F528C" w:rsidRDefault="00151E15" w:rsidP="000E396C">
            <w:pPr>
              <w:pStyle w:val="TableParagraph"/>
              <w:spacing w:before="1" w:line="233" w:lineRule="exact"/>
              <w:ind w:left="8"/>
              <w:jc w:val="center"/>
              <w:rPr>
                <w:b/>
                <w:sz w:val="24"/>
                <w:szCs w:val="24"/>
              </w:rPr>
            </w:pPr>
            <w:r w:rsidRPr="006F528C">
              <w:rPr>
                <w:b/>
                <w:sz w:val="24"/>
                <w:szCs w:val="24"/>
              </w:rPr>
              <w:t>H</w:t>
            </w:r>
          </w:p>
        </w:tc>
        <w:tc>
          <w:tcPr>
            <w:tcW w:w="424" w:type="dxa"/>
            <w:vAlign w:val="center"/>
          </w:tcPr>
          <w:p w:rsidR="00151E15" w:rsidRPr="006F528C" w:rsidRDefault="00151E15" w:rsidP="000E396C">
            <w:pPr>
              <w:pStyle w:val="TableParagraph"/>
              <w:spacing w:before="1" w:line="233" w:lineRule="exact"/>
              <w:ind w:left="8"/>
              <w:jc w:val="center"/>
              <w:rPr>
                <w:b/>
                <w:sz w:val="24"/>
                <w:szCs w:val="24"/>
              </w:rPr>
            </w:pPr>
            <w:r w:rsidRPr="006F528C">
              <w:rPr>
                <w:b/>
                <w:sz w:val="24"/>
                <w:szCs w:val="24"/>
              </w:rPr>
              <w:t>H</w:t>
            </w:r>
          </w:p>
        </w:tc>
        <w:tc>
          <w:tcPr>
            <w:tcW w:w="338" w:type="dxa"/>
            <w:vAlign w:val="center"/>
          </w:tcPr>
          <w:p w:rsidR="00151E15" w:rsidRPr="006F528C" w:rsidRDefault="00151E15" w:rsidP="000E396C">
            <w:pPr>
              <w:pStyle w:val="TableParagraph"/>
              <w:ind w:left="8"/>
              <w:jc w:val="center"/>
              <w:rPr>
                <w:b/>
                <w:sz w:val="24"/>
                <w:szCs w:val="24"/>
              </w:rPr>
            </w:pPr>
            <w:r w:rsidRPr="006F528C">
              <w:rPr>
                <w:b/>
                <w:sz w:val="24"/>
                <w:szCs w:val="24"/>
              </w:rPr>
              <w:t>M</w:t>
            </w:r>
          </w:p>
        </w:tc>
        <w:tc>
          <w:tcPr>
            <w:tcW w:w="350" w:type="dxa"/>
            <w:vAlign w:val="center"/>
          </w:tcPr>
          <w:p w:rsidR="00151E15" w:rsidRPr="006F528C" w:rsidRDefault="00151E15" w:rsidP="000E396C">
            <w:pPr>
              <w:pStyle w:val="TableParagraph"/>
              <w:ind w:left="8"/>
              <w:jc w:val="center"/>
              <w:rPr>
                <w:b/>
                <w:sz w:val="24"/>
                <w:szCs w:val="24"/>
              </w:rPr>
            </w:pPr>
            <w:r w:rsidRPr="006F528C">
              <w:rPr>
                <w:b/>
                <w:sz w:val="24"/>
                <w:szCs w:val="24"/>
              </w:rPr>
              <w:t>M</w:t>
            </w:r>
          </w:p>
        </w:tc>
        <w:tc>
          <w:tcPr>
            <w:tcW w:w="338" w:type="dxa"/>
            <w:vAlign w:val="center"/>
          </w:tcPr>
          <w:p w:rsidR="00151E15" w:rsidRPr="006F528C" w:rsidRDefault="00151E15" w:rsidP="000E396C">
            <w:pPr>
              <w:pStyle w:val="TableParagraph"/>
              <w:ind w:left="8"/>
              <w:jc w:val="center"/>
              <w:rPr>
                <w:b/>
                <w:sz w:val="24"/>
                <w:szCs w:val="24"/>
              </w:rPr>
            </w:pPr>
          </w:p>
        </w:tc>
        <w:tc>
          <w:tcPr>
            <w:tcW w:w="338" w:type="dxa"/>
            <w:vAlign w:val="center"/>
          </w:tcPr>
          <w:p w:rsidR="00151E15" w:rsidRPr="00150D33" w:rsidRDefault="00151E15" w:rsidP="000E396C">
            <w:pPr>
              <w:pStyle w:val="TableParagraph"/>
              <w:ind w:left="8"/>
              <w:jc w:val="center"/>
              <w:rPr>
                <w:b/>
                <w:sz w:val="24"/>
                <w:szCs w:val="24"/>
              </w:rPr>
            </w:pPr>
          </w:p>
        </w:tc>
        <w:tc>
          <w:tcPr>
            <w:tcW w:w="338" w:type="dxa"/>
            <w:vAlign w:val="center"/>
          </w:tcPr>
          <w:p w:rsidR="00151E15" w:rsidRPr="00150D33" w:rsidRDefault="00151E15" w:rsidP="000E396C">
            <w:pPr>
              <w:pStyle w:val="TableParagraph"/>
              <w:ind w:left="8"/>
              <w:jc w:val="center"/>
              <w:rPr>
                <w:b/>
                <w:sz w:val="24"/>
                <w:szCs w:val="24"/>
              </w:rPr>
            </w:pPr>
          </w:p>
        </w:tc>
        <w:tc>
          <w:tcPr>
            <w:tcW w:w="350" w:type="dxa"/>
            <w:vAlign w:val="center"/>
          </w:tcPr>
          <w:p w:rsidR="00151E15" w:rsidRPr="00150D33" w:rsidRDefault="00151E15" w:rsidP="000E396C">
            <w:pPr>
              <w:pStyle w:val="TableParagraph"/>
              <w:ind w:left="8"/>
              <w:jc w:val="center"/>
              <w:rPr>
                <w:b/>
                <w:sz w:val="24"/>
                <w:szCs w:val="24"/>
              </w:rPr>
            </w:pPr>
          </w:p>
        </w:tc>
        <w:tc>
          <w:tcPr>
            <w:tcW w:w="338" w:type="dxa"/>
            <w:vAlign w:val="center"/>
          </w:tcPr>
          <w:p w:rsidR="00151E15" w:rsidRPr="00150D33" w:rsidRDefault="00151E15" w:rsidP="000E396C">
            <w:pPr>
              <w:pStyle w:val="TableParagraph"/>
              <w:ind w:left="8"/>
              <w:jc w:val="center"/>
              <w:rPr>
                <w:b/>
                <w:sz w:val="24"/>
                <w:szCs w:val="24"/>
              </w:rPr>
            </w:pPr>
          </w:p>
        </w:tc>
        <w:tc>
          <w:tcPr>
            <w:tcW w:w="456" w:type="dxa"/>
            <w:vAlign w:val="center"/>
          </w:tcPr>
          <w:p w:rsidR="00151E15" w:rsidRPr="00150D33" w:rsidRDefault="00151E15" w:rsidP="000E396C">
            <w:pPr>
              <w:pStyle w:val="TableParagraph"/>
              <w:ind w:left="8"/>
              <w:jc w:val="center"/>
              <w:rPr>
                <w:b/>
                <w:sz w:val="24"/>
                <w:szCs w:val="24"/>
              </w:rPr>
            </w:pPr>
          </w:p>
        </w:tc>
        <w:tc>
          <w:tcPr>
            <w:tcW w:w="456" w:type="dxa"/>
            <w:vAlign w:val="center"/>
          </w:tcPr>
          <w:p w:rsidR="00151E15" w:rsidRPr="00150D33" w:rsidRDefault="00151E15" w:rsidP="000E396C">
            <w:pPr>
              <w:pStyle w:val="TableParagraph"/>
              <w:ind w:left="8"/>
              <w:jc w:val="center"/>
              <w:rPr>
                <w:b/>
                <w:sz w:val="24"/>
                <w:szCs w:val="24"/>
              </w:rPr>
            </w:pPr>
          </w:p>
        </w:tc>
        <w:tc>
          <w:tcPr>
            <w:tcW w:w="456" w:type="dxa"/>
            <w:vAlign w:val="center"/>
          </w:tcPr>
          <w:p w:rsidR="00151E15" w:rsidRPr="00150D33" w:rsidRDefault="00151E15" w:rsidP="000E396C">
            <w:pPr>
              <w:pStyle w:val="TableParagraph"/>
              <w:ind w:left="8"/>
              <w:jc w:val="center"/>
              <w:rPr>
                <w:b/>
                <w:sz w:val="24"/>
                <w:szCs w:val="24"/>
              </w:rPr>
            </w:pPr>
          </w:p>
        </w:tc>
      </w:tr>
    </w:tbl>
    <w:p w:rsidR="00151E15" w:rsidRPr="00150D33" w:rsidRDefault="00151E15" w:rsidP="00151E15">
      <w:pPr>
        <w:tabs>
          <w:tab w:val="left" w:pos="1031"/>
          <w:tab w:val="left" w:pos="3739"/>
          <w:tab w:val="left" w:pos="4069"/>
          <w:tab w:val="left" w:pos="4320"/>
          <w:tab w:val="left" w:pos="4650"/>
        </w:tabs>
        <w:ind w:left="8"/>
        <w:jc w:val="right"/>
        <w:textAlignment w:val="center"/>
      </w:pPr>
      <w:r w:rsidRPr="00150D33">
        <w:t>H: High, M: Medium, L: Low Correlation</w:t>
      </w:r>
    </w:p>
    <w:p w:rsidR="00151E15" w:rsidRPr="00150D33" w:rsidRDefault="00151E15" w:rsidP="00151E15">
      <w:pPr>
        <w:spacing w:before="5"/>
        <w:ind w:right="26"/>
        <w:jc w:val="center"/>
        <w:outlineLvl w:val="1"/>
        <w:rPr>
          <w:b/>
          <w:bCs/>
          <w:sz w:val="24"/>
          <w:szCs w:val="24"/>
        </w:rPr>
      </w:pPr>
      <w:r w:rsidRPr="00150D33">
        <w:rPr>
          <w:b/>
          <w:bCs/>
          <w:sz w:val="24"/>
          <w:szCs w:val="24"/>
        </w:rPr>
        <w:t>SREENIDHI INSTITUTE OF SCIENCE AND TECHNOLOGY</w:t>
      </w:r>
    </w:p>
    <w:p w:rsidR="00151E15" w:rsidRPr="00F82686" w:rsidRDefault="00151E15" w:rsidP="00151E15">
      <w:pPr>
        <w:pStyle w:val="Heading4"/>
        <w:spacing w:before="0"/>
        <w:ind w:left="14" w:right="29"/>
        <w:jc w:val="center"/>
        <w:rPr>
          <w:rFonts w:ascii="Times New Roman" w:hAnsi="Times New Roman" w:cs="Times New Roman"/>
          <w:i w:val="0"/>
          <w:color w:val="auto"/>
          <w:sz w:val="24"/>
          <w:szCs w:val="24"/>
        </w:rPr>
      </w:pPr>
      <w:r w:rsidRPr="00F82686">
        <w:rPr>
          <w:rFonts w:ascii="Times New Roman" w:hAnsi="Times New Roman" w:cs="Times New Roman"/>
          <w:i w:val="0"/>
          <w:color w:val="auto"/>
          <w:sz w:val="24"/>
          <w:szCs w:val="24"/>
        </w:rPr>
        <w:t xml:space="preserve">Syllabus for </w:t>
      </w:r>
      <w:proofErr w:type="spellStart"/>
      <w:r w:rsidRPr="00F82686">
        <w:rPr>
          <w:rFonts w:ascii="Times New Roman" w:hAnsi="Times New Roman" w:cs="Times New Roman"/>
          <w:i w:val="0"/>
          <w:color w:val="auto"/>
          <w:sz w:val="24"/>
          <w:szCs w:val="24"/>
        </w:rPr>
        <w:t>B.Tech</w:t>
      </w:r>
      <w:proofErr w:type="spellEnd"/>
      <w:r w:rsidRPr="00F82686">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rPr>
        <w:t xml:space="preserve">IOT </w:t>
      </w:r>
      <w:r w:rsidRPr="00F82686">
        <w:rPr>
          <w:rFonts w:ascii="Times New Roman" w:hAnsi="Times New Roman" w:cs="Times New Roman"/>
          <w:bCs w:val="0"/>
          <w:i w:val="0"/>
          <w:color w:val="auto"/>
          <w:sz w:val="24"/>
          <w:szCs w:val="24"/>
        </w:rPr>
        <w:t>I</w:t>
      </w:r>
      <w:r w:rsidRPr="00F82686">
        <w:rPr>
          <w:rFonts w:ascii="Times New Roman" w:hAnsi="Times New Roman" w:cs="Times New Roman"/>
          <w:i w:val="0"/>
          <w:color w:val="auto"/>
          <w:sz w:val="24"/>
          <w:szCs w:val="24"/>
        </w:rPr>
        <w:t xml:space="preserve">I year </w:t>
      </w:r>
      <w:r w:rsidRPr="00F82686">
        <w:rPr>
          <w:rFonts w:ascii="Times New Roman" w:hAnsi="Times New Roman" w:cs="Times New Roman"/>
          <w:bCs w:val="0"/>
          <w:i w:val="0"/>
          <w:color w:val="auto"/>
          <w:sz w:val="24"/>
          <w:szCs w:val="24"/>
        </w:rPr>
        <w:t>II</w:t>
      </w:r>
      <w:r w:rsidRPr="00F82686">
        <w:rPr>
          <w:rFonts w:ascii="Times New Roman" w:hAnsi="Times New Roman" w:cs="Times New Roman"/>
          <w:i w:val="0"/>
          <w:color w:val="auto"/>
          <w:sz w:val="24"/>
          <w:szCs w:val="24"/>
        </w:rPr>
        <w:t xml:space="preserve"> Semester </w:t>
      </w:r>
    </w:p>
    <w:p w:rsidR="00151E15" w:rsidRPr="00150D33" w:rsidRDefault="00151E15" w:rsidP="00151E15">
      <w:pPr>
        <w:pStyle w:val="Heading4"/>
        <w:spacing w:before="0"/>
        <w:ind w:left="14" w:right="29"/>
        <w:jc w:val="center"/>
        <w:rPr>
          <w:rFonts w:ascii="Times New Roman" w:hAnsi="Times New Roman" w:cs="Times New Roman"/>
          <w:i w:val="0"/>
          <w:color w:val="auto"/>
          <w:sz w:val="24"/>
          <w:szCs w:val="24"/>
        </w:rPr>
      </w:pPr>
      <w:r w:rsidRPr="00150D33">
        <w:rPr>
          <w:rFonts w:ascii="Times New Roman" w:hAnsi="Times New Roman" w:cs="Times New Roman"/>
          <w:i w:val="0"/>
          <w:color w:val="auto"/>
          <w:sz w:val="24"/>
          <w:szCs w:val="24"/>
        </w:rPr>
        <w:t>DAT</w:t>
      </w:r>
      <w:bookmarkStart w:id="187" w:name="(Common_to_CSE,_IT_&amp;_ECM)"/>
      <w:bookmarkEnd w:id="187"/>
      <w:r w:rsidRPr="00150D33">
        <w:rPr>
          <w:rFonts w:ascii="Times New Roman" w:hAnsi="Times New Roman" w:cs="Times New Roman"/>
          <w:i w:val="0"/>
          <w:color w:val="auto"/>
          <w:sz w:val="24"/>
          <w:szCs w:val="24"/>
        </w:rPr>
        <w:t>ABASE MANAGEMENT SYSTEMS</w:t>
      </w:r>
    </w:p>
    <w:p w:rsidR="00151E15" w:rsidRPr="00150D33" w:rsidRDefault="00151E15" w:rsidP="00151E15">
      <w:pPr>
        <w:ind w:left="14" w:right="29"/>
        <w:jc w:val="center"/>
        <w:rPr>
          <w:b/>
        </w:rPr>
      </w:pPr>
      <w:r w:rsidRPr="00150D33">
        <w:rPr>
          <w:b/>
        </w:rPr>
        <w:t>(Common to CSE, IT &amp; ECM</w:t>
      </w:r>
      <w:r>
        <w:rPr>
          <w:b/>
        </w:rPr>
        <w:t>, IOT</w:t>
      </w:r>
      <w:r w:rsidRPr="00150D33">
        <w:rPr>
          <w:b/>
        </w:rPr>
        <w:t>)</w:t>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371"/>
        <w:gridCol w:w="579"/>
        <w:gridCol w:w="383"/>
      </w:tblGrid>
      <w:tr w:rsidR="00151E15" w:rsidRPr="00150D33" w:rsidTr="000E396C">
        <w:tc>
          <w:tcPr>
            <w:tcW w:w="323" w:type="dxa"/>
          </w:tcPr>
          <w:p w:rsidR="00151E15" w:rsidRPr="00150D33" w:rsidRDefault="00151E15" w:rsidP="000E396C">
            <w:pPr>
              <w:ind w:left="8"/>
              <w:jc w:val="right"/>
              <w:rPr>
                <w:b/>
                <w:bCs/>
              </w:rPr>
            </w:pPr>
            <w:r w:rsidRPr="00150D33">
              <w:rPr>
                <w:b/>
                <w:bCs/>
              </w:rPr>
              <w:t>L</w:t>
            </w:r>
          </w:p>
        </w:tc>
        <w:tc>
          <w:tcPr>
            <w:tcW w:w="323" w:type="dxa"/>
          </w:tcPr>
          <w:p w:rsidR="00151E15" w:rsidRPr="00150D33" w:rsidRDefault="00151E15" w:rsidP="000E396C">
            <w:pPr>
              <w:ind w:left="8"/>
              <w:rPr>
                <w:b/>
                <w:bCs/>
              </w:rPr>
            </w:pPr>
            <w:r w:rsidRPr="00150D33">
              <w:rPr>
                <w:b/>
                <w:bCs/>
              </w:rPr>
              <w:t>T</w:t>
            </w:r>
          </w:p>
        </w:tc>
        <w:tc>
          <w:tcPr>
            <w:tcW w:w="0" w:type="auto"/>
          </w:tcPr>
          <w:p w:rsidR="00151E15" w:rsidRPr="00150D33" w:rsidRDefault="00151E15" w:rsidP="000E396C">
            <w:pPr>
              <w:ind w:left="8"/>
              <w:rPr>
                <w:b/>
                <w:bCs/>
              </w:rPr>
            </w:pPr>
            <w:r w:rsidRPr="00150D33">
              <w:rPr>
                <w:b/>
                <w:bCs/>
              </w:rPr>
              <w:t>P/D</w:t>
            </w:r>
          </w:p>
        </w:tc>
        <w:tc>
          <w:tcPr>
            <w:tcW w:w="0" w:type="auto"/>
          </w:tcPr>
          <w:p w:rsidR="00151E15" w:rsidRPr="00150D33" w:rsidRDefault="00151E15" w:rsidP="000E396C">
            <w:pPr>
              <w:ind w:left="8"/>
              <w:rPr>
                <w:b/>
                <w:bCs/>
              </w:rPr>
            </w:pPr>
            <w:r w:rsidRPr="00150D33">
              <w:rPr>
                <w:b/>
                <w:bCs/>
              </w:rPr>
              <w:t>C</w:t>
            </w:r>
          </w:p>
        </w:tc>
      </w:tr>
      <w:tr w:rsidR="00151E15" w:rsidRPr="00150D33" w:rsidTr="000E396C">
        <w:trPr>
          <w:trHeight w:val="70"/>
        </w:trPr>
        <w:tc>
          <w:tcPr>
            <w:tcW w:w="323" w:type="dxa"/>
          </w:tcPr>
          <w:p w:rsidR="00151E15" w:rsidRPr="00150D33" w:rsidRDefault="00151E15" w:rsidP="000E396C">
            <w:pPr>
              <w:ind w:left="8"/>
              <w:rPr>
                <w:b/>
                <w:bCs/>
              </w:rPr>
            </w:pPr>
            <w:r w:rsidRPr="00150D33">
              <w:rPr>
                <w:b/>
                <w:bCs/>
              </w:rPr>
              <w:t>3</w:t>
            </w:r>
          </w:p>
        </w:tc>
        <w:tc>
          <w:tcPr>
            <w:tcW w:w="323" w:type="dxa"/>
          </w:tcPr>
          <w:p w:rsidR="00151E15" w:rsidRPr="00150D33" w:rsidRDefault="00151E15" w:rsidP="000E396C">
            <w:pPr>
              <w:ind w:left="8"/>
              <w:rPr>
                <w:b/>
                <w:bCs/>
              </w:rPr>
            </w:pPr>
            <w:r w:rsidRPr="00150D33">
              <w:rPr>
                <w:b/>
                <w:bCs/>
              </w:rPr>
              <w:t>0</w:t>
            </w:r>
          </w:p>
        </w:tc>
        <w:tc>
          <w:tcPr>
            <w:tcW w:w="0" w:type="auto"/>
          </w:tcPr>
          <w:p w:rsidR="00151E15" w:rsidRPr="00150D33" w:rsidRDefault="00151E15" w:rsidP="000E396C">
            <w:pPr>
              <w:ind w:left="8"/>
              <w:rPr>
                <w:b/>
                <w:bCs/>
              </w:rPr>
            </w:pPr>
            <w:r w:rsidRPr="00150D33">
              <w:rPr>
                <w:b/>
                <w:bCs/>
              </w:rPr>
              <w:t>0</w:t>
            </w:r>
          </w:p>
        </w:tc>
        <w:tc>
          <w:tcPr>
            <w:tcW w:w="0" w:type="auto"/>
          </w:tcPr>
          <w:p w:rsidR="00151E15" w:rsidRPr="00150D33" w:rsidRDefault="00151E15" w:rsidP="000E396C">
            <w:pPr>
              <w:ind w:left="8"/>
              <w:rPr>
                <w:b/>
                <w:bCs/>
              </w:rPr>
            </w:pPr>
            <w:r w:rsidRPr="00150D33">
              <w:rPr>
                <w:b/>
                <w:bCs/>
              </w:rPr>
              <w:t>3</w:t>
            </w:r>
          </w:p>
        </w:tc>
      </w:tr>
    </w:tbl>
    <w:p w:rsidR="00151E15" w:rsidRPr="00150D33" w:rsidRDefault="00151E15" w:rsidP="00151E15">
      <w:pPr>
        <w:spacing w:before="1"/>
        <w:ind w:left="8" w:right="1895"/>
        <w:jc w:val="center"/>
        <w:rPr>
          <w:b/>
        </w:rPr>
      </w:pPr>
    </w:p>
    <w:p w:rsidR="00151E15" w:rsidRPr="00150D33" w:rsidRDefault="00151E15" w:rsidP="00151E15">
      <w:pPr>
        <w:tabs>
          <w:tab w:val="left" w:pos="863"/>
          <w:tab w:val="left" w:pos="3770"/>
          <w:tab w:val="left" w:pos="4140"/>
          <w:tab w:val="left" w:pos="4406"/>
          <w:tab w:val="left" w:pos="4905"/>
        </w:tabs>
        <w:ind w:left="8"/>
        <w:textAlignment w:val="center"/>
      </w:pPr>
      <w:bookmarkStart w:id="188" w:name="Course_Objective_:"/>
      <w:bookmarkEnd w:id="188"/>
      <w:r w:rsidRPr="00150D33">
        <w:rPr>
          <w:b/>
        </w:rPr>
        <w:t xml:space="preserve">Code: </w:t>
      </w:r>
      <w:r>
        <w:rPr>
          <w:b/>
        </w:rPr>
        <w:t>9FC04</w:t>
      </w:r>
    </w:p>
    <w:p w:rsidR="00151E15" w:rsidRPr="00150D33" w:rsidRDefault="00151E15" w:rsidP="00151E15">
      <w:pPr>
        <w:rPr>
          <w:b/>
          <w:bCs/>
        </w:rPr>
      </w:pPr>
      <w:r w:rsidRPr="00150D33">
        <w:rPr>
          <w:b/>
          <w:bCs/>
        </w:rPr>
        <w:t>Prerequisite: NIL</w:t>
      </w:r>
    </w:p>
    <w:p w:rsidR="00151E15" w:rsidRPr="00F82686" w:rsidRDefault="00151E15" w:rsidP="00151E15">
      <w:pPr>
        <w:tabs>
          <w:tab w:val="left" w:pos="863"/>
          <w:tab w:val="left" w:pos="3770"/>
          <w:tab w:val="left" w:pos="4140"/>
          <w:tab w:val="left" w:pos="4406"/>
          <w:tab w:val="left" w:pos="4905"/>
        </w:tabs>
        <w:ind w:left="8"/>
        <w:contextualSpacing/>
        <w:textAlignment w:val="center"/>
        <w:rPr>
          <w:b/>
          <w:sz w:val="24"/>
          <w:szCs w:val="24"/>
        </w:rPr>
      </w:pPr>
      <w:r w:rsidRPr="00F82686">
        <w:rPr>
          <w:b/>
          <w:sz w:val="24"/>
          <w:szCs w:val="24"/>
        </w:rPr>
        <w:t>Course Objectives:</w:t>
      </w:r>
    </w:p>
    <w:p w:rsidR="00151E15" w:rsidRDefault="00151E15" w:rsidP="005D33C6">
      <w:pPr>
        <w:pStyle w:val="ListParagraph"/>
        <w:widowControl/>
        <w:numPr>
          <w:ilvl w:val="0"/>
          <w:numId w:val="120"/>
        </w:numPr>
        <w:autoSpaceDE/>
        <w:autoSpaceDN/>
        <w:ind w:right="222"/>
        <w:contextualSpacing/>
        <w:jc w:val="both"/>
        <w:rPr>
          <w:sz w:val="24"/>
          <w:szCs w:val="24"/>
        </w:rPr>
      </w:pPr>
      <w:r>
        <w:rPr>
          <w:sz w:val="24"/>
          <w:szCs w:val="24"/>
        </w:rPr>
        <w:t>U</w:t>
      </w:r>
      <w:r w:rsidRPr="00C94F9B">
        <w:rPr>
          <w:sz w:val="24"/>
          <w:szCs w:val="24"/>
        </w:rPr>
        <w:t>nderstand the different issues involved in the design and implementation of a database system.</w:t>
      </w:r>
    </w:p>
    <w:p w:rsidR="00151E15" w:rsidRDefault="00151E15" w:rsidP="005D33C6">
      <w:pPr>
        <w:pStyle w:val="ListParagraph"/>
        <w:widowControl/>
        <w:numPr>
          <w:ilvl w:val="0"/>
          <w:numId w:val="120"/>
        </w:numPr>
        <w:autoSpaceDE/>
        <w:autoSpaceDN/>
        <w:ind w:right="222"/>
        <w:contextualSpacing/>
        <w:jc w:val="both"/>
        <w:rPr>
          <w:sz w:val="24"/>
          <w:szCs w:val="24"/>
        </w:rPr>
      </w:pPr>
      <w:r>
        <w:rPr>
          <w:sz w:val="24"/>
          <w:szCs w:val="24"/>
        </w:rPr>
        <w:t xml:space="preserve">Learn </w:t>
      </w:r>
      <w:r w:rsidRPr="00C94F9B">
        <w:rPr>
          <w:sz w:val="24"/>
          <w:szCs w:val="24"/>
        </w:rPr>
        <w:t xml:space="preserve">the physical and logical database designs, database modeling, relational, hierarchical, and network models and to understand and use data manipulation language to query, update, and manage a database. </w:t>
      </w:r>
    </w:p>
    <w:p w:rsidR="00151E15" w:rsidRPr="00C94F9B" w:rsidRDefault="00151E15" w:rsidP="005D33C6">
      <w:pPr>
        <w:pStyle w:val="ListParagraph"/>
        <w:widowControl/>
        <w:numPr>
          <w:ilvl w:val="0"/>
          <w:numId w:val="120"/>
        </w:numPr>
        <w:autoSpaceDE/>
        <w:autoSpaceDN/>
        <w:ind w:right="222"/>
        <w:contextualSpacing/>
        <w:jc w:val="both"/>
        <w:rPr>
          <w:sz w:val="24"/>
          <w:szCs w:val="24"/>
        </w:rPr>
      </w:pPr>
      <w:r>
        <w:rPr>
          <w:sz w:val="24"/>
          <w:szCs w:val="24"/>
        </w:rPr>
        <w:t>D</w:t>
      </w:r>
      <w:r w:rsidRPr="00C94F9B">
        <w:rPr>
          <w:sz w:val="24"/>
          <w:szCs w:val="24"/>
        </w:rPr>
        <w:t>evelop an understanding of essential DBMS concepts such as: database security, integrity, concurrency and design and build a simple database system and demonstrate competence with the fundamental tasks involved with modeling, designing, and implementing a DBMS.</w:t>
      </w:r>
    </w:p>
    <w:p w:rsidR="00151E15" w:rsidRDefault="00151E15" w:rsidP="00151E15">
      <w:pPr>
        <w:pStyle w:val="Heading4"/>
        <w:ind w:left="8"/>
        <w:contextualSpacing/>
        <w:rPr>
          <w:rFonts w:ascii="Times New Roman" w:hAnsi="Times New Roman"/>
          <w:i w:val="0"/>
          <w:color w:val="000000"/>
          <w:sz w:val="24"/>
          <w:szCs w:val="24"/>
        </w:rPr>
      </w:pPr>
      <w:r w:rsidRPr="00414BD6">
        <w:rPr>
          <w:rFonts w:ascii="Times New Roman" w:hAnsi="Times New Roman"/>
          <w:i w:val="0"/>
          <w:color w:val="000000"/>
          <w:sz w:val="24"/>
          <w:szCs w:val="24"/>
        </w:rPr>
        <w:t>Cours</w:t>
      </w:r>
      <w:bookmarkStart w:id="189" w:name="Comprehend_importance,_significance,_mod"/>
      <w:bookmarkEnd w:id="189"/>
      <w:r w:rsidRPr="00414BD6">
        <w:rPr>
          <w:rFonts w:ascii="Times New Roman" w:hAnsi="Times New Roman"/>
          <w:i w:val="0"/>
          <w:color w:val="000000"/>
          <w:sz w:val="24"/>
          <w:szCs w:val="24"/>
        </w:rPr>
        <w:t>e Outcomes:</w:t>
      </w:r>
    </w:p>
    <w:p w:rsidR="00151E15" w:rsidRPr="00F82686" w:rsidRDefault="00151E15" w:rsidP="00151E15">
      <w:pPr>
        <w:rPr>
          <w:sz w:val="24"/>
          <w:szCs w:val="24"/>
        </w:rPr>
      </w:pPr>
      <w:r w:rsidRPr="00F82686">
        <w:rPr>
          <w:sz w:val="24"/>
          <w:szCs w:val="24"/>
        </w:rPr>
        <w:t>After completion of this course student will learn to:</w:t>
      </w:r>
    </w:p>
    <w:p w:rsidR="00151E15" w:rsidRPr="00701334" w:rsidRDefault="00151E15" w:rsidP="005D33C6">
      <w:pPr>
        <w:pStyle w:val="ListParagraph"/>
        <w:numPr>
          <w:ilvl w:val="0"/>
          <w:numId w:val="76"/>
        </w:numPr>
        <w:tabs>
          <w:tab w:val="left" w:pos="856"/>
        </w:tabs>
        <w:spacing w:before="2"/>
        <w:ind w:right="235"/>
        <w:contextualSpacing/>
        <w:jc w:val="both"/>
      </w:pPr>
      <w:r w:rsidRPr="00701334">
        <w:t xml:space="preserve">Comprehend importance, significance, models, Database languages, architecture and design of </w:t>
      </w:r>
      <w:proofErr w:type="spellStart"/>
      <w:r w:rsidRPr="00701334">
        <w:t>DataBase</w:t>
      </w:r>
      <w:proofErr w:type="spellEnd"/>
      <w:r>
        <w:t xml:space="preserve"> </w:t>
      </w:r>
      <w:r w:rsidRPr="00701334">
        <w:t>Systems.</w:t>
      </w:r>
    </w:p>
    <w:p w:rsidR="00151E15" w:rsidRPr="00701334" w:rsidRDefault="00151E15" w:rsidP="005D33C6">
      <w:pPr>
        <w:pStyle w:val="ListParagraph"/>
        <w:numPr>
          <w:ilvl w:val="0"/>
          <w:numId w:val="76"/>
        </w:numPr>
        <w:tabs>
          <w:tab w:val="left" w:pos="856"/>
        </w:tabs>
        <w:ind w:right="232"/>
        <w:contextualSpacing/>
        <w:jc w:val="both"/>
      </w:pPr>
      <w:bookmarkStart w:id="190" w:name="Design_Relational_Models_and_apply_Integ"/>
      <w:bookmarkEnd w:id="190"/>
      <w:r w:rsidRPr="00701334">
        <w:t xml:space="preserve">Design Relational Models and apply Integrity Constraints, Querying fundamentals, Logical data base </w:t>
      </w:r>
      <w:r>
        <w:t>d</w:t>
      </w:r>
      <w:r w:rsidRPr="00701334">
        <w:t>esign and Views of databases along with application of Relational Algebra.</w:t>
      </w:r>
    </w:p>
    <w:p w:rsidR="00151E15" w:rsidRPr="00701334" w:rsidRDefault="00151E15" w:rsidP="005D33C6">
      <w:pPr>
        <w:pStyle w:val="ListParagraph"/>
        <w:numPr>
          <w:ilvl w:val="0"/>
          <w:numId w:val="76"/>
        </w:numPr>
        <w:tabs>
          <w:tab w:val="left" w:pos="856"/>
        </w:tabs>
        <w:spacing w:before="2"/>
        <w:ind w:right="235"/>
        <w:contextualSpacing/>
        <w:jc w:val="both"/>
      </w:pPr>
      <w:bookmarkStart w:id="191" w:name="Apply_queries_in_SQL_Query_using_Nested_"/>
      <w:bookmarkEnd w:id="191"/>
      <w:r w:rsidRPr="00701334">
        <w:t>Apply queries in SQL Query using Nested Queries Set, Comparison Operators, Aggregative Operators, Logical connectivity’s with Joins statements and develop applications.</w:t>
      </w:r>
    </w:p>
    <w:p w:rsidR="00151E15" w:rsidRPr="00701334" w:rsidRDefault="00151E15" w:rsidP="005D33C6">
      <w:pPr>
        <w:pStyle w:val="ListParagraph"/>
        <w:numPr>
          <w:ilvl w:val="0"/>
          <w:numId w:val="76"/>
        </w:numPr>
        <w:tabs>
          <w:tab w:val="left" w:pos="856"/>
        </w:tabs>
        <w:spacing w:before="2"/>
        <w:contextualSpacing/>
        <w:jc w:val="both"/>
      </w:pPr>
      <w:bookmarkStart w:id="192" w:name="Eliminate_data_redundancy_through_normal"/>
      <w:bookmarkEnd w:id="192"/>
      <w:r>
        <w:t>Learn to e</w:t>
      </w:r>
      <w:r w:rsidRPr="00701334">
        <w:t>liminate data redundancy through normal</w:t>
      </w:r>
      <w:r>
        <w:t xml:space="preserve"> </w:t>
      </w:r>
      <w:r w:rsidRPr="00701334">
        <w:t>forms.</w:t>
      </w:r>
    </w:p>
    <w:p w:rsidR="00151E15" w:rsidRPr="00701334" w:rsidRDefault="00151E15" w:rsidP="005D33C6">
      <w:pPr>
        <w:pStyle w:val="ListParagraph"/>
        <w:numPr>
          <w:ilvl w:val="0"/>
          <w:numId w:val="76"/>
        </w:numPr>
        <w:tabs>
          <w:tab w:val="left" w:pos="856"/>
        </w:tabs>
        <w:spacing w:before="1"/>
        <w:ind w:right="233"/>
        <w:contextualSpacing/>
        <w:jc w:val="both"/>
      </w:pPr>
      <w:bookmarkStart w:id="193" w:name="Ensure_ACID_properties_and_Serializabili"/>
      <w:bookmarkEnd w:id="193"/>
      <w:r>
        <w:t xml:space="preserve">Understand </w:t>
      </w:r>
      <w:r w:rsidRPr="00701334">
        <w:t xml:space="preserve">ACID properties and </w:t>
      </w:r>
      <w:proofErr w:type="spellStart"/>
      <w:r w:rsidRPr="00701334">
        <w:t>Serializability</w:t>
      </w:r>
      <w:proofErr w:type="spellEnd"/>
      <w:r w:rsidRPr="00701334">
        <w:t xml:space="preserve"> in Transaction management and Database Recovery.</w:t>
      </w:r>
    </w:p>
    <w:p w:rsidR="00151E15" w:rsidRPr="00701334" w:rsidRDefault="00151E15" w:rsidP="005D33C6">
      <w:pPr>
        <w:pStyle w:val="ListParagraph"/>
        <w:numPr>
          <w:ilvl w:val="0"/>
          <w:numId w:val="76"/>
        </w:numPr>
        <w:tabs>
          <w:tab w:val="left" w:pos="856"/>
        </w:tabs>
        <w:spacing w:before="1"/>
        <w:ind w:right="238"/>
        <w:contextualSpacing/>
        <w:jc w:val="both"/>
      </w:pPr>
      <w:bookmarkStart w:id="194" w:name="Use_different_External_Storage_Organizat"/>
      <w:bookmarkEnd w:id="194"/>
      <w:r w:rsidRPr="00701334">
        <w:t>Use different External Storage Organization techniques and apply Indexing in databases to enhance system</w:t>
      </w:r>
      <w:r>
        <w:t xml:space="preserve"> </w:t>
      </w:r>
      <w:r w:rsidRPr="00701334">
        <w:t>performance.</w:t>
      </w:r>
    </w:p>
    <w:p w:rsidR="00151E15" w:rsidRPr="005B6585" w:rsidRDefault="00151E15" w:rsidP="00151E15">
      <w:pPr>
        <w:pStyle w:val="BodyText"/>
        <w:spacing w:before="1"/>
        <w:ind w:left="8"/>
        <w:contextualSpacing/>
      </w:pPr>
    </w:p>
    <w:p w:rsidR="00151E15" w:rsidRPr="005B6585" w:rsidRDefault="00151E15" w:rsidP="00151E15">
      <w:pPr>
        <w:pStyle w:val="BodyText"/>
        <w:spacing w:before="1"/>
        <w:ind w:left="8" w:right="229"/>
        <w:contextualSpacing/>
        <w:rPr>
          <w:b/>
        </w:rPr>
      </w:pPr>
      <w:bookmarkStart w:id="195" w:name="UNIT_I:_Data_Base_Systems:_Data_Vs_Infor"/>
      <w:bookmarkEnd w:id="195"/>
      <w:r w:rsidRPr="005B6585">
        <w:rPr>
          <w:b/>
        </w:rPr>
        <w:t>UNIT I</w:t>
      </w:r>
    </w:p>
    <w:p w:rsidR="00151E15" w:rsidRPr="005B6585" w:rsidRDefault="00151E15" w:rsidP="00151E15">
      <w:pPr>
        <w:pStyle w:val="BodyText"/>
        <w:spacing w:before="1"/>
        <w:ind w:left="8" w:right="229"/>
        <w:contextualSpacing/>
      </w:pPr>
      <w:r w:rsidRPr="005B6585">
        <w:rPr>
          <w:b/>
        </w:rPr>
        <w:t xml:space="preserve">Data Base Systems: </w:t>
      </w:r>
      <w:r w:rsidRPr="005B6585">
        <w:t xml:space="preserve">Data </w:t>
      </w:r>
      <w:proofErr w:type="spellStart"/>
      <w:r w:rsidRPr="005B6585">
        <w:t>Vs</w:t>
      </w:r>
      <w:proofErr w:type="spellEnd"/>
      <w:r w:rsidRPr="005B6585">
        <w:t xml:space="preserve"> Information, 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Transaction Management – data base System Structure – Storage Manager – the Query Processor.</w:t>
      </w:r>
    </w:p>
    <w:p w:rsidR="00151E15" w:rsidRPr="005B6585" w:rsidRDefault="00151E15" w:rsidP="00151E15">
      <w:pPr>
        <w:pStyle w:val="BodyText"/>
        <w:spacing w:before="3"/>
        <w:ind w:left="8" w:right="235"/>
        <w:contextualSpacing/>
      </w:pPr>
      <w:bookmarkStart w:id="196" w:name="Data_base_design_and_ER_diagrams_–_Entit"/>
      <w:bookmarkEnd w:id="196"/>
      <w:r w:rsidRPr="005B6585">
        <w:t>Data base design and ER diagrams – Entities, Attributes and Entity sets – Relationships and Relationship sets – Additional features of ER Model – Concept Design with the ER Model –</w:t>
      </w:r>
      <w:bookmarkStart w:id="197" w:name="Application-_ER_diagram_for_a_college"/>
      <w:bookmarkEnd w:id="197"/>
      <w:r w:rsidRPr="005B6585">
        <w:t xml:space="preserve"> Data </w:t>
      </w:r>
      <w:proofErr w:type="spellStart"/>
      <w:r w:rsidRPr="005B6585">
        <w:t>Modeling</w:t>
      </w:r>
      <w:proofErr w:type="spellEnd"/>
      <w:r w:rsidRPr="005B6585">
        <w:t xml:space="preserve"> checklist.</w:t>
      </w:r>
    </w:p>
    <w:p w:rsidR="00151E15" w:rsidRDefault="00151E15" w:rsidP="00151E15">
      <w:pPr>
        <w:pStyle w:val="BodyText"/>
        <w:spacing w:before="2"/>
        <w:ind w:left="8"/>
        <w:contextualSpacing/>
      </w:pPr>
      <w:r w:rsidRPr="005B6585">
        <w:t>Application- ER diagram for a college</w:t>
      </w:r>
    </w:p>
    <w:p w:rsidR="00151E15" w:rsidRPr="005B6585" w:rsidRDefault="00151E15" w:rsidP="00151E15">
      <w:pPr>
        <w:pStyle w:val="BodyText"/>
        <w:ind w:left="8" w:right="238"/>
        <w:contextualSpacing/>
        <w:rPr>
          <w:b/>
        </w:rPr>
      </w:pPr>
      <w:bookmarkStart w:id="198" w:name="UNIT_II:_Introduction_to_the_Relational_"/>
      <w:bookmarkEnd w:id="198"/>
      <w:r w:rsidRPr="005B6585">
        <w:rPr>
          <w:b/>
        </w:rPr>
        <w:t>UNIT II</w:t>
      </w:r>
    </w:p>
    <w:p w:rsidR="00151E15" w:rsidRPr="005B6585" w:rsidRDefault="00151E15" w:rsidP="00151E15">
      <w:pPr>
        <w:pStyle w:val="BodyText"/>
        <w:ind w:left="8" w:right="238"/>
        <w:contextualSpacing/>
      </w:pPr>
      <w:r w:rsidRPr="005B6585">
        <w:lastRenderedPageBreak/>
        <w:t>Introduction to the Relational Model – Integrity Constraint Over relations – Enforcing Integrity constraints – Querying relational data – Logical data base Design – Introduction to Views – Destroying /altering Tables and Views.</w:t>
      </w:r>
    </w:p>
    <w:p w:rsidR="00151E15" w:rsidRPr="005B6585" w:rsidRDefault="00151E15" w:rsidP="00151E15">
      <w:pPr>
        <w:pStyle w:val="BodyText"/>
        <w:spacing w:before="2"/>
        <w:ind w:left="8" w:right="233"/>
        <w:contextualSpacing/>
      </w:pPr>
      <w:bookmarkStart w:id="199" w:name="Relational_Algebra_–_Selection_and_proje"/>
      <w:bookmarkEnd w:id="199"/>
      <w:r w:rsidRPr="005B6585">
        <w:t>Relational Algebra – Selection and projection set operations – renaming – Joins – Division – Examples of Algebra overviews – Relational calculus – Tuple relational Calculus – Domain relational calculus.</w:t>
      </w:r>
    </w:p>
    <w:p w:rsidR="00151E15" w:rsidRPr="005B6585" w:rsidRDefault="00151E15" w:rsidP="00151E15">
      <w:pPr>
        <w:pStyle w:val="BodyText"/>
        <w:spacing w:before="2"/>
        <w:ind w:left="8"/>
        <w:contextualSpacing/>
      </w:pPr>
      <w:bookmarkStart w:id="200" w:name="Application_-_Student_database_design."/>
      <w:bookmarkEnd w:id="200"/>
      <w:r w:rsidRPr="005B6585">
        <w:t>Application - Student database design.</w:t>
      </w:r>
    </w:p>
    <w:p w:rsidR="00151E15" w:rsidRPr="005B6585" w:rsidRDefault="00151E15" w:rsidP="00151E15">
      <w:pPr>
        <w:pStyle w:val="BodyText"/>
        <w:ind w:left="8" w:right="231"/>
        <w:contextualSpacing/>
        <w:rPr>
          <w:b/>
        </w:rPr>
      </w:pPr>
      <w:bookmarkStart w:id="201" w:name="UNIT_III:_Form_of_Basic_SQL_Query_–_Exam"/>
      <w:bookmarkEnd w:id="201"/>
      <w:r w:rsidRPr="005B6585">
        <w:rPr>
          <w:b/>
        </w:rPr>
        <w:t>UNIT III</w:t>
      </w:r>
    </w:p>
    <w:p w:rsidR="00151E15" w:rsidRPr="005B6585" w:rsidRDefault="00151E15" w:rsidP="00151E15">
      <w:pPr>
        <w:pStyle w:val="BodyText"/>
        <w:ind w:left="8" w:right="231"/>
        <w:contextualSpacing/>
      </w:pPr>
      <w:r w:rsidRPr="005B6585">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w:t>
      </w:r>
      <w:bookmarkStart w:id="202" w:name="Application_-_working_with_Aviation_comp"/>
      <w:bookmarkEnd w:id="202"/>
      <w:r w:rsidRPr="005B6585">
        <w:t xml:space="preserve"> Complex Integrity Constraints in SQL Triggers, Embedded SQL.</w:t>
      </w:r>
    </w:p>
    <w:p w:rsidR="00151E15" w:rsidRPr="005B6585" w:rsidRDefault="00151E15" w:rsidP="00151E15">
      <w:pPr>
        <w:pStyle w:val="BodyText"/>
        <w:spacing w:before="3"/>
        <w:ind w:left="8"/>
        <w:contextualSpacing/>
      </w:pPr>
      <w:r w:rsidRPr="005B6585">
        <w:t>Application - working with Aviation company database.</w:t>
      </w:r>
    </w:p>
    <w:p w:rsidR="00151E15" w:rsidRPr="005B6585" w:rsidRDefault="00151E15" w:rsidP="00151E15">
      <w:pPr>
        <w:pStyle w:val="BodyText"/>
        <w:ind w:left="8" w:right="238"/>
        <w:contextualSpacing/>
        <w:rPr>
          <w:b/>
        </w:rPr>
      </w:pPr>
      <w:bookmarkStart w:id="203" w:name="UNIT_IV:_Schema_refinement_–_Problems_Ca"/>
      <w:bookmarkEnd w:id="203"/>
      <w:r w:rsidRPr="005B6585">
        <w:rPr>
          <w:b/>
        </w:rPr>
        <w:t>UNIT IV</w:t>
      </w:r>
    </w:p>
    <w:p w:rsidR="00151E15" w:rsidRPr="005B6585" w:rsidRDefault="00151E15" w:rsidP="00151E15">
      <w:pPr>
        <w:pStyle w:val="BodyText"/>
        <w:spacing w:before="61"/>
        <w:ind w:left="8" w:right="238"/>
        <w:contextualSpacing/>
      </w:pPr>
      <w:r w:rsidRPr="005B6585">
        <w:t>Schema refinement – Problems Caused by redundancy – Decompositions – Problem related to decomposition – reasoning about FDS – FIRST, SECOND, THIRD Normal forms – BCNF – Lossless join Decomposition – Dependency preserving Decomposition – Multi valued Dependencies – FORTH Normal</w:t>
      </w:r>
      <w:r>
        <w:t xml:space="preserve"> </w:t>
      </w:r>
      <w:r w:rsidRPr="005B6585">
        <w:t>Form.</w:t>
      </w:r>
    </w:p>
    <w:p w:rsidR="00151E15" w:rsidRPr="005B6585" w:rsidRDefault="00151E15" w:rsidP="00151E15">
      <w:pPr>
        <w:pStyle w:val="BodyText"/>
        <w:spacing w:before="4"/>
        <w:ind w:left="8"/>
        <w:contextualSpacing/>
      </w:pPr>
      <w:bookmarkStart w:id="204" w:name="Application_-_Faculty_Evaluation_Report."/>
      <w:bookmarkEnd w:id="204"/>
      <w:proofErr w:type="gramStart"/>
      <w:r w:rsidRPr="005B6585">
        <w:t>Application - Faculty Evaluation Report.</w:t>
      </w:r>
      <w:proofErr w:type="gramEnd"/>
    </w:p>
    <w:p w:rsidR="00151E15" w:rsidRPr="005B6585" w:rsidRDefault="00151E15" w:rsidP="00151E15">
      <w:pPr>
        <w:pStyle w:val="BodyText"/>
        <w:ind w:left="8" w:right="234"/>
        <w:contextualSpacing/>
        <w:rPr>
          <w:b/>
        </w:rPr>
      </w:pPr>
      <w:bookmarkStart w:id="205" w:name="UNIT_V:_Transaction_Concept-_Transaction"/>
      <w:bookmarkEnd w:id="205"/>
      <w:r w:rsidRPr="005B6585">
        <w:rPr>
          <w:b/>
        </w:rPr>
        <w:t>UNIT V</w:t>
      </w:r>
    </w:p>
    <w:p w:rsidR="00151E15" w:rsidRPr="005B6585" w:rsidRDefault="00151E15" w:rsidP="00151E15">
      <w:pPr>
        <w:pStyle w:val="BodyText"/>
        <w:ind w:left="8" w:right="234"/>
        <w:contextualSpacing/>
      </w:pPr>
      <w:r w:rsidRPr="005B6585">
        <w:t xml:space="preserve">Transaction Concept- Transaction State- Implementation of Atomicity and Durability – Concurrent – Executions – </w:t>
      </w:r>
      <w:proofErr w:type="spellStart"/>
      <w:r w:rsidRPr="005B6585">
        <w:t>Serializability</w:t>
      </w:r>
      <w:proofErr w:type="spellEnd"/>
      <w:r w:rsidRPr="005B6585">
        <w:t xml:space="preserve">- Recoverability – Implementation of Isolation – Testing for </w:t>
      </w:r>
      <w:proofErr w:type="spellStart"/>
      <w:r w:rsidRPr="005B6585">
        <w:t>serializability</w:t>
      </w:r>
      <w:proofErr w:type="spellEnd"/>
      <w:r w:rsidRPr="005B6585">
        <w:t xml:space="preserve">- Lock –Based Protocols – Timestamp Based Protocols- Validation- Based Protocols – Multiple Granularity, Recovery and Atomicity – Log – Based Recovery – Recovery with Concurrent Transactions – Buffer Management – Failure with loss of </w:t>
      </w:r>
      <w:proofErr w:type="spellStart"/>
      <w:r w:rsidRPr="005B6585">
        <w:t>nonvolatile</w:t>
      </w:r>
      <w:proofErr w:type="spellEnd"/>
      <w:r w:rsidRPr="005B6585">
        <w:t xml:space="preserve"> storage.</w:t>
      </w:r>
    </w:p>
    <w:p w:rsidR="00151E15" w:rsidRPr="005B6585" w:rsidRDefault="00151E15" w:rsidP="00151E15">
      <w:pPr>
        <w:pStyle w:val="BodyText"/>
        <w:spacing w:before="4"/>
        <w:ind w:left="8"/>
        <w:contextualSpacing/>
      </w:pPr>
      <w:bookmarkStart w:id="206" w:name="Application_-_Production_Management_Syst"/>
      <w:bookmarkEnd w:id="206"/>
      <w:proofErr w:type="gramStart"/>
      <w:r w:rsidRPr="005B6585">
        <w:t>Application - Production Management System.</w:t>
      </w:r>
      <w:proofErr w:type="gramEnd"/>
    </w:p>
    <w:p w:rsidR="00151E15" w:rsidRPr="005B6585" w:rsidRDefault="00151E15" w:rsidP="00151E15">
      <w:pPr>
        <w:pStyle w:val="BodyText"/>
        <w:spacing w:before="1"/>
        <w:ind w:left="8" w:right="233"/>
        <w:contextualSpacing/>
        <w:rPr>
          <w:b/>
        </w:rPr>
      </w:pPr>
      <w:bookmarkStart w:id="207" w:name="UNIT_VI:_Data_on_External_Storage_–_File"/>
      <w:bookmarkEnd w:id="207"/>
      <w:r w:rsidRPr="005B6585">
        <w:rPr>
          <w:b/>
        </w:rPr>
        <w:t>UNIT VI</w:t>
      </w:r>
    </w:p>
    <w:p w:rsidR="00151E15" w:rsidRPr="005B6585" w:rsidRDefault="00151E15" w:rsidP="00151E15">
      <w:pPr>
        <w:pStyle w:val="BodyText"/>
        <w:spacing w:before="1"/>
        <w:ind w:left="8" w:right="233"/>
        <w:contextualSpacing/>
      </w:pPr>
      <w:r w:rsidRPr="005B6585">
        <w:t>Data on External Storage – File Organization and Indexing – Cluster Indexes, Primary and Secondary Indexes – Index data Structures – Hash Based Indexing – Tree base Indexing – Comparison of File Organizations – Indexed Sequential Access Methods</w:t>
      </w:r>
      <w:bookmarkStart w:id="208" w:name="Application_–_Creating_B+_tree_on_Instru"/>
      <w:bookmarkEnd w:id="208"/>
      <w:r w:rsidRPr="005B6585">
        <w:t xml:space="preserve"> (ISAM) – B+ Trees: A Dynamic </w:t>
      </w:r>
      <w:proofErr w:type="spellStart"/>
      <w:r w:rsidRPr="005B6585">
        <w:t>IndexStructure</w:t>
      </w:r>
      <w:proofErr w:type="spellEnd"/>
      <w:r w:rsidRPr="005B6585">
        <w:t>.</w:t>
      </w:r>
    </w:p>
    <w:p w:rsidR="00151E15" w:rsidRPr="005B6585" w:rsidRDefault="00151E15" w:rsidP="00151E15">
      <w:pPr>
        <w:pStyle w:val="BodyText"/>
        <w:ind w:left="8"/>
        <w:contextualSpacing/>
      </w:pPr>
      <w:r w:rsidRPr="005B6585">
        <w:t xml:space="preserve">Application – Creating B+ tree on </w:t>
      </w:r>
      <w:proofErr w:type="spellStart"/>
      <w:r w:rsidRPr="005B6585">
        <w:t>InstructorFile</w:t>
      </w:r>
      <w:proofErr w:type="spellEnd"/>
      <w:r w:rsidRPr="005B6585">
        <w:t>.</w:t>
      </w:r>
    </w:p>
    <w:p w:rsidR="00151E15" w:rsidRPr="00F82686" w:rsidRDefault="00151E15" w:rsidP="00151E15">
      <w:pPr>
        <w:pStyle w:val="Heading4"/>
        <w:ind w:left="8"/>
        <w:contextualSpacing/>
        <w:rPr>
          <w:rFonts w:ascii="Times New Roman" w:hAnsi="Times New Roman"/>
          <w:i w:val="0"/>
          <w:color w:val="000000"/>
          <w:sz w:val="24"/>
          <w:szCs w:val="24"/>
        </w:rPr>
      </w:pPr>
      <w:bookmarkStart w:id="209" w:name="1._Data_base_System_Concepts,_Silberscha"/>
      <w:bookmarkEnd w:id="209"/>
      <w:r w:rsidRPr="00F82686">
        <w:rPr>
          <w:rFonts w:ascii="Times New Roman" w:hAnsi="Times New Roman"/>
          <w:i w:val="0"/>
          <w:color w:val="000000"/>
          <w:sz w:val="24"/>
          <w:szCs w:val="24"/>
        </w:rPr>
        <w:t>TEXT BOOKS:</w:t>
      </w:r>
    </w:p>
    <w:p w:rsidR="00151E15" w:rsidRPr="005B6585" w:rsidRDefault="00151E15" w:rsidP="005D33C6">
      <w:pPr>
        <w:pStyle w:val="ListParagraph"/>
        <w:numPr>
          <w:ilvl w:val="0"/>
          <w:numId w:val="77"/>
        </w:numPr>
        <w:tabs>
          <w:tab w:val="left" w:pos="479"/>
        </w:tabs>
        <w:spacing w:before="2"/>
        <w:contextualSpacing/>
        <w:jc w:val="both"/>
        <w:rPr>
          <w:sz w:val="24"/>
          <w:szCs w:val="24"/>
        </w:rPr>
      </w:pPr>
      <w:bookmarkStart w:id="210" w:name="2._Data_base_Management_Systems,_Raghura"/>
      <w:bookmarkEnd w:id="210"/>
      <w:r w:rsidRPr="005B6585">
        <w:rPr>
          <w:sz w:val="24"/>
          <w:szCs w:val="24"/>
        </w:rPr>
        <w:t xml:space="preserve">Data base System Concepts, </w:t>
      </w:r>
      <w:proofErr w:type="spellStart"/>
      <w:r w:rsidRPr="005B6585">
        <w:rPr>
          <w:sz w:val="24"/>
          <w:szCs w:val="24"/>
        </w:rPr>
        <w:t>Silberschatz</w:t>
      </w:r>
      <w:proofErr w:type="spellEnd"/>
      <w:r w:rsidRPr="005B6585">
        <w:rPr>
          <w:sz w:val="24"/>
          <w:szCs w:val="24"/>
        </w:rPr>
        <w:t xml:space="preserve">, </w:t>
      </w:r>
      <w:proofErr w:type="spellStart"/>
      <w:r w:rsidRPr="005B6585">
        <w:rPr>
          <w:sz w:val="24"/>
          <w:szCs w:val="24"/>
        </w:rPr>
        <w:t>Korth</w:t>
      </w:r>
      <w:proofErr w:type="spellEnd"/>
      <w:r w:rsidRPr="005B6585">
        <w:rPr>
          <w:sz w:val="24"/>
          <w:szCs w:val="24"/>
        </w:rPr>
        <w:t xml:space="preserve">, McGraw hill, </w:t>
      </w:r>
      <w:proofErr w:type="spellStart"/>
      <w:r w:rsidRPr="005B6585">
        <w:rPr>
          <w:sz w:val="24"/>
          <w:szCs w:val="24"/>
        </w:rPr>
        <w:t>Vedition</w:t>
      </w:r>
      <w:proofErr w:type="spellEnd"/>
      <w:r w:rsidRPr="005B6585">
        <w:rPr>
          <w:sz w:val="24"/>
          <w:szCs w:val="24"/>
        </w:rPr>
        <w:t>.</w:t>
      </w:r>
    </w:p>
    <w:p w:rsidR="00151E15" w:rsidRPr="005B6585" w:rsidRDefault="00151E15" w:rsidP="005D33C6">
      <w:pPr>
        <w:pStyle w:val="ListParagraph"/>
        <w:numPr>
          <w:ilvl w:val="0"/>
          <w:numId w:val="77"/>
        </w:numPr>
        <w:tabs>
          <w:tab w:val="left" w:pos="584"/>
        </w:tabs>
        <w:ind w:right="232"/>
        <w:contextualSpacing/>
        <w:jc w:val="both"/>
        <w:rPr>
          <w:sz w:val="24"/>
          <w:szCs w:val="24"/>
        </w:rPr>
      </w:pPr>
      <w:r w:rsidRPr="005B6585">
        <w:rPr>
          <w:sz w:val="24"/>
          <w:szCs w:val="24"/>
        </w:rPr>
        <w:t xml:space="preserve">   Data base Management Systems, </w:t>
      </w:r>
      <w:proofErr w:type="spellStart"/>
      <w:r w:rsidRPr="005B6585">
        <w:rPr>
          <w:sz w:val="24"/>
          <w:szCs w:val="24"/>
        </w:rPr>
        <w:t>Raghurama</w:t>
      </w:r>
      <w:proofErr w:type="spellEnd"/>
      <w:r w:rsidRPr="005B6585">
        <w:rPr>
          <w:sz w:val="24"/>
          <w:szCs w:val="24"/>
        </w:rPr>
        <w:t xml:space="preserve"> Krishnan, Johannes </w:t>
      </w:r>
      <w:proofErr w:type="spellStart"/>
      <w:r w:rsidRPr="005B6585">
        <w:rPr>
          <w:sz w:val="24"/>
          <w:szCs w:val="24"/>
        </w:rPr>
        <w:t>Gehrke</w:t>
      </w:r>
      <w:proofErr w:type="spellEnd"/>
      <w:r w:rsidRPr="005B6585">
        <w:rPr>
          <w:sz w:val="24"/>
          <w:szCs w:val="24"/>
        </w:rPr>
        <w:t xml:space="preserve">, </w:t>
      </w:r>
      <w:proofErr w:type="spellStart"/>
      <w:r w:rsidRPr="005B6585">
        <w:rPr>
          <w:sz w:val="24"/>
          <w:szCs w:val="24"/>
        </w:rPr>
        <w:t>TATA</w:t>
      </w:r>
      <w:bookmarkStart w:id="211" w:name="3._Database_Management_Systems,_Peter_Ro"/>
      <w:bookmarkEnd w:id="211"/>
      <w:r w:rsidRPr="005B6585">
        <w:rPr>
          <w:sz w:val="24"/>
          <w:szCs w:val="24"/>
        </w:rPr>
        <w:t>McGrawHill</w:t>
      </w:r>
      <w:proofErr w:type="spellEnd"/>
      <w:r w:rsidRPr="005B6585">
        <w:rPr>
          <w:sz w:val="24"/>
          <w:szCs w:val="24"/>
        </w:rPr>
        <w:t xml:space="preserve"> 3rdEdition</w:t>
      </w:r>
    </w:p>
    <w:p w:rsidR="00151E15" w:rsidRPr="005B6585" w:rsidRDefault="00151E15" w:rsidP="005D33C6">
      <w:pPr>
        <w:pStyle w:val="ListParagraph"/>
        <w:numPr>
          <w:ilvl w:val="0"/>
          <w:numId w:val="77"/>
        </w:numPr>
        <w:tabs>
          <w:tab w:val="left" w:pos="517"/>
        </w:tabs>
        <w:spacing w:before="2"/>
        <w:ind w:right="233"/>
        <w:contextualSpacing/>
        <w:jc w:val="both"/>
        <w:rPr>
          <w:sz w:val="24"/>
          <w:szCs w:val="24"/>
        </w:rPr>
      </w:pPr>
      <w:r w:rsidRPr="005B6585">
        <w:rPr>
          <w:sz w:val="24"/>
          <w:szCs w:val="24"/>
        </w:rPr>
        <w:t xml:space="preserve">Database Management Systems, Peter Rob, </w:t>
      </w:r>
      <w:proofErr w:type="spellStart"/>
      <w:r w:rsidRPr="005B6585">
        <w:rPr>
          <w:sz w:val="24"/>
          <w:szCs w:val="24"/>
        </w:rPr>
        <w:t>A.AnandaRao,Carlos</w:t>
      </w:r>
      <w:proofErr w:type="spellEnd"/>
      <w:r w:rsidRPr="005B6585">
        <w:rPr>
          <w:sz w:val="24"/>
          <w:szCs w:val="24"/>
        </w:rPr>
        <w:t xml:space="preserve"> Coronel ,CENGAGE Learning</w:t>
      </w:r>
    </w:p>
    <w:p w:rsidR="00151E15" w:rsidRPr="00F82686" w:rsidRDefault="00151E15" w:rsidP="00151E15">
      <w:pPr>
        <w:pStyle w:val="Heading4"/>
        <w:contextualSpacing/>
        <w:rPr>
          <w:rFonts w:ascii="Times New Roman" w:hAnsi="Times New Roman"/>
          <w:i w:val="0"/>
          <w:color w:val="000000"/>
          <w:sz w:val="24"/>
          <w:szCs w:val="24"/>
        </w:rPr>
      </w:pPr>
      <w:bookmarkStart w:id="212" w:name="1._Data_base_Systems_design,_Implementat"/>
      <w:bookmarkEnd w:id="212"/>
      <w:r w:rsidRPr="00F82686">
        <w:rPr>
          <w:rFonts w:ascii="Times New Roman" w:hAnsi="Times New Roman"/>
          <w:i w:val="0"/>
          <w:color w:val="000000"/>
          <w:sz w:val="24"/>
          <w:szCs w:val="24"/>
        </w:rPr>
        <w:t>REFERENCES:</w:t>
      </w:r>
    </w:p>
    <w:p w:rsidR="00151E15" w:rsidRPr="005B6585" w:rsidRDefault="00151E15" w:rsidP="005D33C6">
      <w:pPr>
        <w:pStyle w:val="ListParagraph"/>
        <w:numPr>
          <w:ilvl w:val="0"/>
          <w:numId w:val="105"/>
        </w:numPr>
        <w:tabs>
          <w:tab w:val="left" w:pos="541"/>
        </w:tabs>
        <w:ind w:right="236"/>
        <w:contextualSpacing/>
        <w:jc w:val="both"/>
        <w:rPr>
          <w:sz w:val="24"/>
          <w:szCs w:val="24"/>
        </w:rPr>
      </w:pPr>
      <w:r w:rsidRPr="005B6585">
        <w:rPr>
          <w:sz w:val="24"/>
          <w:szCs w:val="24"/>
        </w:rPr>
        <w:t xml:space="preserve">Data base Systems design, Implementation, and Management, Peter Rob and </w:t>
      </w:r>
    </w:p>
    <w:p w:rsidR="00151E15" w:rsidRPr="005B6585" w:rsidRDefault="00151E15" w:rsidP="00151E15">
      <w:pPr>
        <w:pStyle w:val="ListParagraph"/>
        <w:tabs>
          <w:tab w:val="left" w:pos="541"/>
        </w:tabs>
        <w:ind w:left="8" w:right="236"/>
        <w:jc w:val="both"/>
        <w:rPr>
          <w:sz w:val="24"/>
          <w:szCs w:val="24"/>
        </w:rPr>
      </w:pPr>
      <w:r w:rsidRPr="005B6585">
        <w:rPr>
          <w:sz w:val="24"/>
          <w:szCs w:val="24"/>
        </w:rPr>
        <w:t xml:space="preserve">         Carlos</w:t>
      </w:r>
      <w:bookmarkStart w:id="213" w:name="2._Fundamentals_of_Database_Systems,_Elm"/>
      <w:bookmarkEnd w:id="213"/>
      <w:r w:rsidRPr="005B6585">
        <w:rPr>
          <w:sz w:val="24"/>
          <w:szCs w:val="24"/>
        </w:rPr>
        <w:t xml:space="preserve"> Coronel 7thEdition.</w:t>
      </w:r>
    </w:p>
    <w:p w:rsidR="00151E15" w:rsidRDefault="00151E15" w:rsidP="005D33C6">
      <w:pPr>
        <w:pStyle w:val="ListParagraph"/>
        <w:numPr>
          <w:ilvl w:val="0"/>
          <w:numId w:val="105"/>
        </w:numPr>
        <w:tabs>
          <w:tab w:val="left" w:pos="479"/>
        </w:tabs>
        <w:ind w:left="8" w:firstLine="0"/>
        <w:contextualSpacing/>
        <w:jc w:val="both"/>
        <w:rPr>
          <w:sz w:val="24"/>
          <w:szCs w:val="24"/>
        </w:rPr>
      </w:pPr>
      <w:r w:rsidRPr="005B6585">
        <w:rPr>
          <w:sz w:val="24"/>
          <w:szCs w:val="24"/>
        </w:rPr>
        <w:t xml:space="preserve">Fundamentals of Database Systems, </w:t>
      </w:r>
      <w:proofErr w:type="spellStart"/>
      <w:r w:rsidRPr="005B6585">
        <w:rPr>
          <w:sz w:val="24"/>
          <w:szCs w:val="24"/>
        </w:rPr>
        <w:t>Elmasri</w:t>
      </w:r>
      <w:proofErr w:type="spellEnd"/>
      <w:r>
        <w:rPr>
          <w:sz w:val="24"/>
          <w:szCs w:val="24"/>
        </w:rPr>
        <w:t xml:space="preserve"> </w:t>
      </w:r>
      <w:proofErr w:type="spellStart"/>
      <w:r w:rsidRPr="005B6585">
        <w:rPr>
          <w:sz w:val="24"/>
          <w:szCs w:val="24"/>
        </w:rPr>
        <w:t>Navrate</w:t>
      </w:r>
      <w:proofErr w:type="spellEnd"/>
      <w:r>
        <w:rPr>
          <w:sz w:val="24"/>
          <w:szCs w:val="24"/>
        </w:rPr>
        <w:t xml:space="preserve"> </w:t>
      </w:r>
      <w:r w:rsidRPr="005B6585">
        <w:rPr>
          <w:sz w:val="24"/>
          <w:szCs w:val="24"/>
        </w:rPr>
        <w:t>Pearson</w:t>
      </w:r>
      <w:r>
        <w:rPr>
          <w:sz w:val="24"/>
          <w:szCs w:val="24"/>
        </w:rPr>
        <w:t xml:space="preserve"> </w:t>
      </w:r>
      <w:r w:rsidRPr="005B6585">
        <w:rPr>
          <w:sz w:val="24"/>
          <w:szCs w:val="24"/>
        </w:rPr>
        <w:t>Education</w:t>
      </w:r>
    </w:p>
    <w:p w:rsidR="00151E15" w:rsidRPr="008F6CA7" w:rsidRDefault="00151E15" w:rsidP="00151E15">
      <w:pPr>
        <w:tabs>
          <w:tab w:val="left" w:pos="479"/>
        </w:tabs>
        <w:ind w:left="8"/>
        <w:jc w:val="both"/>
        <w:rPr>
          <w:sz w:val="24"/>
          <w:szCs w:val="24"/>
        </w:rPr>
      </w:pPr>
    </w:p>
    <w:p w:rsidR="00151E15" w:rsidRPr="005B6585" w:rsidRDefault="00151E15" w:rsidP="005D33C6">
      <w:pPr>
        <w:pStyle w:val="ListParagraph"/>
        <w:numPr>
          <w:ilvl w:val="0"/>
          <w:numId w:val="105"/>
        </w:numPr>
        <w:tabs>
          <w:tab w:val="left" w:pos="479"/>
        </w:tabs>
        <w:spacing w:before="1"/>
        <w:ind w:left="8" w:firstLine="0"/>
        <w:contextualSpacing/>
        <w:jc w:val="both"/>
        <w:rPr>
          <w:sz w:val="24"/>
          <w:szCs w:val="24"/>
        </w:rPr>
      </w:pPr>
      <w:bookmarkStart w:id="214" w:name="3._Introduction_to_Database_Systems,_C.J"/>
      <w:bookmarkEnd w:id="214"/>
      <w:r w:rsidRPr="005B6585">
        <w:rPr>
          <w:sz w:val="24"/>
          <w:szCs w:val="24"/>
        </w:rPr>
        <w:t xml:space="preserve">Introduction to Database Systems, </w:t>
      </w:r>
      <w:proofErr w:type="spellStart"/>
      <w:r w:rsidRPr="005B6585">
        <w:rPr>
          <w:sz w:val="24"/>
          <w:szCs w:val="24"/>
        </w:rPr>
        <w:t>C.J.Date</w:t>
      </w:r>
      <w:proofErr w:type="spellEnd"/>
      <w:r>
        <w:rPr>
          <w:sz w:val="24"/>
          <w:szCs w:val="24"/>
        </w:rPr>
        <w:t xml:space="preserve"> </w:t>
      </w:r>
      <w:r w:rsidRPr="005B6585">
        <w:rPr>
          <w:sz w:val="24"/>
          <w:szCs w:val="24"/>
        </w:rPr>
        <w:t>Pearson</w:t>
      </w:r>
      <w:r>
        <w:rPr>
          <w:sz w:val="24"/>
          <w:szCs w:val="24"/>
        </w:rPr>
        <w:t xml:space="preserve"> </w:t>
      </w:r>
      <w:r w:rsidRPr="005B6585">
        <w:rPr>
          <w:sz w:val="24"/>
          <w:szCs w:val="24"/>
        </w:rPr>
        <w:t>Education</w:t>
      </w:r>
    </w:p>
    <w:p w:rsidR="00151E15" w:rsidRPr="00150D33" w:rsidRDefault="00151E15" w:rsidP="00151E15">
      <w:pPr>
        <w:pStyle w:val="BodyText"/>
        <w:spacing w:before="2"/>
        <w:ind w:left="8"/>
      </w:pPr>
    </w:p>
    <w:p w:rsidR="00755CA1" w:rsidRDefault="00755CA1" w:rsidP="00755CA1">
      <w:pPr>
        <w:pStyle w:val="BodyText"/>
        <w:spacing w:before="2"/>
        <w:ind w:left="8"/>
        <w:contextualSpacing/>
      </w:pPr>
    </w:p>
    <w:p w:rsidR="00755CA1" w:rsidRDefault="00755CA1" w:rsidP="00755CA1">
      <w:pPr>
        <w:pStyle w:val="BodyText"/>
        <w:spacing w:before="2"/>
        <w:ind w:left="8"/>
        <w:contextualSpacing/>
        <w:jc w:val="left"/>
      </w:pPr>
    </w:p>
    <w:p w:rsidR="002500D1" w:rsidRDefault="002500D1" w:rsidP="009040D4">
      <w:pPr>
        <w:rPr>
          <w:sz w:val="24"/>
          <w:szCs w:val="24"/>
          <w:lang w:eastAsia="ar-SA"/>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524011" w:rsidRPr="001D03C5" w:rsidTr="00147E24">
        <w:trPr>
          <w:trHeight w:val="341"/>
        </w:trPr>
        <w:tc>
          <w:tcPr>
            <w:tcW w:w="578" w:type="dxa"/>
          </w:tcPr>
          <w:p w:rsidR="00524011" w:rsidRPr="001D03C5" w:rsidRDefault="00524011" w:rsidP="00147E24">
            <w:pPr>
              <w:spacing w:line="249" w:lineRule="exact"/>
              <w:ind w:left="8"/>
              <w:jc w:val="center"/>
              <w:rPr>
                <w:b/>
                <w:bCs/>
                <w:sz w:val="24"/>
                <w:szCs w:val="24"/>
              </w:rPr>
            </w:pPr>
            <w:r w:rsidRPr="001D03C5">
              <w:rPr>
                <w:b/>
                <w:bCs/>
                <w:sz w:val="24"/>
                <w:szCs w:val="24"/>
              </w:rPr>
              <w:t>PO’s</w:t>
            </w:r>
          </w:p>
        </w:tc>
        <w:tc>
          <w:tcPr>
            <w:tcW w:w="424" w:type="dxa"/>
          </w:tcPr>
          <w:p w:rsidR="00524011" w:rsidRPr="001D03C5" w:rsidRDefault="00524011" w:rsidP="00147E24">
            <w:pPr>
              <w:spacing w:line="249" w:lineRule="exact"/>
              <w:ind w:left="8"/>
              <w:jc w:val="center"/>
              <w:rPr>
                <w:sz w:val="24"/>
                <w:szCs w:val="24"/>
              </w:rPr>
            </w:pPr>
            <w:r w:rsidRPr="001D03C5">
              <w:rPr>
                <w:sz w:val="24"/>
                <w:szCs w:val="24"/>
              </w:rPr>
              <w:t>1</w:t>
            </w:r>
          </w:p>
        </w:tc>
        <w:tc>
          <w:tcPr>
            <w:tcW w:w="424" w:type="dxa"/>
          </w:tcPr>
          <w:p w:rsidR="00524011" w:rsidRPr="001D03C5" w:rsidRDefault="00524011" w:rsidP="00147E24">
            <w:pPr>
              <w:spacing w:line="249" w:lineRule="exact"/>
              <w:ind w:left="5"/>
              <w:jc w:val="center"/>
              <w:rPr>
                <w:b/>
                <w:sz w:val="24"/>
                <w:szCs w:val="24"/>
              </w:rPr>
            </w:pPr>
            <w:r w:rsidRPr="001D03C5">
              <w:rPr>
                <w:b/>
                <w:sz w:val="24"/>
                <w:szCs w:val="24"/>
              </w:rPr>
              <w:t>2</w:t>
            </w:r>
          </w:p>
        </w:tc>
        <w:tc>
          <w:tcPr>
            <w:tcW w:w="424" w:type="dxa"/>
          </w:tcPr>
          <w:p w:rsidR="00524011" w:rsidRPr="001D03C5" w:rsidRDefault="00524011" w:rsidP="00147E24">
            <w:pPr>
              <w:spacing w:line="249" w:lineRule="exact"/>
              <w:ind w:left="7"/>
              <w:jc w:val="center"/>
              <w:rPr>
                <w:b/>
                <w:sz w:val="24"/>
                <w:szCs w:val="24"/>
              </w:rPr>
            </w:pPr>
            <w:r w:rsidRPr="001D03C5">
              <w:rPr>
                <w:b/>
                <w:sz w:val="24"/>
                <w:szCs w:val="24"/>
              </w:rPr>
              <w:t>3</w:t>
            </w:r>
          </w:p>
        </w:tc>
        <w:tc>
          <w:tcPr>
            <w:tcW w:w="350" w:type="dxa"/>
          </w:tcPr>
          <w:p w:rsidR="00524011" w:rsidRPr="001D03C5" w:rsidRDefault="00524011" w:rsidP="00147E24">
            <w:pPr>
              <w:spacing w:line="249" w:lineRule="exact"/>
              <w:ind w:left="117"/>
              <w:rPr>
                <w:b/>
                <w:sz w:val="24"/>
                <w:szCs w:val="24"/>
              </w:rPr>
            </w:pPr>
            <w:r w:rsidRPr="001D03C5">
              <w:rPr>
                <w:b/>
                <w:sz w:val="24"/>
                <w:szCs w:val="24"/>
              </w:rPr>
              <w:t>4</w:t>
            </w:r>
          </w:p>
        </w:tc>
        <w:tc>
          <w:tcPr>
            <w:tcW w:w="338" w:type="dxa"/>
          </w:tcPr>
          <w:p w:rsidR="00524011" w:rsidRPr="001D03C5" w:rsidRDefault="00524011" w:rsidP="00147E24">
            <w:pPr>
              <w:spacing w:line="249" w:lineRule="exact"/>
              <w:ind w:left="113"/>
              <w:rPr>
                <w:b/>
                <w:sz w:val="24"/>
                <w:szCs w:val="24"/>
              </w:rPr>
            </w:pPr>
            <w:r w:rsidRPr="001D03C5">
              <w:rPr>
                <w:b/>
                <w:sz w:val="24"/>
                <w:szCs w:val="24"/>
              </w:rPr>
              <w:t>5</w:t>
            </w:r>
          </w:p>
        </w:tc>
        <w:tc>
          <w:tcPr>
            <w:tcW w:w="338" w:type="dxa"/>
          </w:tcPr>
          <w:p w:rsidR="00524011" w:rsidRPr="001D03C5" w:rsidRDefault="00524011" w:rsidP="00147E24">
            <w:pPr>
              <w:spacing w:line="249" w:lineRule="exact"/>
              <w:ind w:left="113"/>
              <w:rPr>
                <w:b/>
                <w:sz w:val="24"/>
                <w:szCs w:val="24"/>
              </w:rPr>
            </w:pPr>
            <w:r w:rsidRPr="001D03C5">
              <w:rPr>
                <w:b/>
                <w:sz w:val="24"/>
                <w:szCs w:val="24"/>
              </w:rPr>
              <w:t>6</w:t>
            </w:r>
          </w:p>
        </w:tc>
        <w:tc>
          <w:tcPr>
            <w:tcW w:w="338" w:type="dxa"/>
          </w:tcPr>
          <w:p w:rsidR="00524011" w:rsidRPr="001D03C5" w:rsidRDefault="00524011" w:rsidP="00147E24">
            <w:pPr>
              <w:spacing w:line="249" w:lineRule="exact"/>
              <w:ind w:left="111"/>
              <w:rPr>
                <w:b/>
                <w:sz w:val="24"/>
                <w:szCs w:val="24"/>
              </w:rPr>
            </w:pPr>
            <w:r w:rsidRPr="001D03C5">
              <w:rPr>
                <w:b/>
                <w:sz w:val="24"/>
                <w:szCs w:val="24"/>
              </w:rPr>
              <w:t>7</w:t>
            </w:r>
          </w:p>
        </w:tc>
        <w:tc>
          <w:tcPr>
            <w:tcW w:w="350" w:type="dxa"/>
          </w:tcPr>
          <w:p w:rsidR="00524011" w:rsidRPr="001D03C5" w:rsidRDefault="00524011" w:rsidP="00147E24">
            <w:pPr>
              <w:spacing w:line="249" w:lineRule="exact"/>
              <w:ind w:left="119"/>
              <w:rPr>
                <w:b/>
                <w:sz w:val="24"/>
                <w:szCs w:val="24"/>
              </w:rPr>
            </w:pPr>
            <w:r w:rsidRPr="001D03C5">
              <w:rPr>
                <w:b/>
                <w:sz w:val="24"/>
                <w:szCs w:val="24"/>
              </w:rPr>
              <w:t>8</w:t>
            </w:r>
          </w:p>
        </w:tc>
        <w:tc>
          <w:tcPr>
            <w:tcW w:w="338" w:type="dxa"/>
          </w:tcPr>
          <w:p w:rsidR="00524011" w:rsidRPr="001D03C5" w:rsidRDefault="00524011" w:rsidP="00147E24">
            <w:pPr>
              <w:spacing w:line="249" w:lineRule="exact"/>
              <w:ind w:left="112"/>
              <w:rPr>
                <w:b/>
                <w:sz w:val="24"/>
                <w:szCs w:val="24"/>
              </w:rPr>
            </w:pPr>
            <w:r w:rsidRPr="001D03C5">
              <w:rPr>
                <w:b/>
                <w:sz w:val="24"/>
                <w:szCs w:val="24"/>
              </w:rPr>
              <w:t>9</w:t>
            </w:r>
          </w:p>
        </w:tc>
        <w:tc>
          <w:tcPr>
            <w:tcW w:w="456" w:type="dxa"/>
          </w:tcPr>
          <w:p w:rsidR="00524011" w:rsidRPr="001D03C5" w:rsidRDefault="00524011" w:rsidP="00147E24">
            <w:pPr>
              <w:spacing w:line="249" w:lineRule="exact"/>
              <w:ind w:left="117"/>
              <w:rPr>
                <w:b/>
                <w:sz w:val="24"/>
                <w:szCs w:val="24"/>
              </w:rPr>
            </w:pPr>
            <w:r w:rsidRPr="001D03C5">
              <w:rPr>
                <w:b/>
                <w:sz w:val="24"/>
                <w:szCs w:val="24"/>
              </w:rPr>
              <w:t>10</w:t>
            </w:r>
          </w:p>
        </w:tc>
        <w:tc>
          <w:tcPr>
            <w:tcW w:w="456" w:type="dxa"/>
          </w:tcPr>
          <w:p w:rsidR="00524011" w:rsidRPr="001D03C5" w:rsidRDefault="00524011" w:rsidP="00147E24">
            <w:pPr>
              <w:spacing w:line="249" w:lineRule="exact"/>
              <w:ind w:left="117"/>
              <w:rPr>
                <w:b/>
                <w:sz w:val="24"/>
                <w:szCs w:val="24"/>
              </w:rPr>
            </w:pPr>
            <w:r w:rsidRPr="001D03C5">
              <w:rPr>
                <w:b/>
                <w:sz w:val="24"/>
                <w:szCs w:val="24"/>
              </w:rPr>
              <w:t>11</w:t>
            </w:r>
          </w:p>
        </w:tc>
        <w:tc>
          <w:tcPr>
            <w:tcW w:w="456" w:type="dxa"/>
          </w:tcPr>
          <w:p w:rsidR="00524011" w:rsidRPr="001D03C5" w:rsidRDefault="00524011" w:rsidP="00147E24">
            <w:pPr>
              <w:spacing w:line="249" w:lineRule="exact"/>
              <w:ind w:left="117"/>
              <w:rPr>
                <w:b/>
                <w:sz w:val="24"/>
                <w:szCs w:val="24"/>
              </w:rPr>
            </w:pPr>
            <w:r w:rsidRPr="001D03C5">
              <w:rPr>
                <w:b/>
                <w:sz w:val="24"/>
                <w:szCs w:val="24"/>
              </w:rPr>
              <w:t>12</w:t>
            </w:r>
          </w:p>
        </w:tc>
      </w:tr>
      <w:tr w:rsidR="00524011" w:rsidRPr="001D03C5" w:rsidTr="00147E24">
        <w:trPr>
          <w:trHeight w:val="252"/>
        </w:trPr>
        <w:tc>
          <w:tcPr>
            <w:tcW w:w="578" w:type="dxa"/>
          </w:tcPr>
          <w:p w:rsidR="00524011" w:rsidRPr="001D03C5" w:rsidRDefault="00524011" w:rsidP="00147E24">
            <w:pPr>
              <w:spacing w:line="233" w:lineRule="exact"/>
              <w:ind w:left="7"/>
              <w:jc w:val="center"/>
              <w:rPr>
                <w:b/>
                <w:sz w:val="24"/>
                <w:szCs w:val="24"/>
              </w:rPr>
            </w:pPr>
            <w:r w:rsidRPr="001D03C5">
              <w:rPr>
                <w:b/>
                <w:sz w:val="24"/>
                <w:szCs w:val="24"/>
              </w:rPr>
              <w:t>Level</w:t>
            </w:r>
          </w:p>
        </w:tc>
        <w:tc>
          <w:tcPr>
            <w:tcW w:w="424" w:type="dxa"/>
          </w:tcPr>
          <w:p w:rsidR="00524011" w:rsidRPr="001D03C5" w:rsidRDefault="00524011" w:rsidP="00147E24">
            <w:pPr>
              <w:spacing w:line="233" w:lineRule="exact"/>
              <w:ind w:left="7"/>
              <w:jc w:val="center"/>
              <w:rPr>
                <w:b/>
                <w:sz w:val="24"/>
                <w:szCs w:val="24"/>
              </w:rPr>
            </w:pPr>
            <w:r w:rsidRPr="001D03C5">
              <w:rPr>
                <w:b/>
                <w:sz w:val="24"/>
                <w:szCs w:val="24"/>
              </w:rPr>
              <w:t>M</w:t>
            </w:r>
          </w:p>
        </w:tc>
        <w:tc>
          <w:tcPr>
            <w:tcW w:w="424" w:type="dxa"/>
          </w:tcPr>
          <w:p w:rsidR="00524011" w:rsidRPr="001D03C5" w:rsidRDefault="00524011" w:rsidP="00147E24">
            <w:pPr>
              <w:spacing w:line="233" w:lineRule="exact"/>
              <w:ind w:left="7"/>
              <w:jc w:val="center"/>
              <w:rPr>
                <w:b/>
                <w:sz w:val="24"/>
                <w:szCs w:val="24"/>
              </w:rPr>
            </w:pPr>
          </w:p>
        </w:tc>
        <w:tc>
          <w:tcPr>
            <w:tcW w:w="424" w:type="dxa"/>
          </w:tcPr>
          <w:p w:rsidR="00524011" w:rsidRPr="001D03C5" w:rsidRDefault="00524011" w:rsidP="00147E24">
            <w:pPr>
              <w:spacing w:line="233" w:lineRule="exact"/>
              <w:ind w:left="9"/>
              <w:jc w:val="center"/>
              <w:rPr>
                <w:b/>
                <w:sz w:val="24"/>
                <w:szCs w:val="24"/>
              </w:rPr>
            </w:pPr>
            <w:r w:rsidRPr="001D03C5">
              <w:rPr>
                <w:b/>
                <w:sz w:val="24"/>
                <w:szCs w:val="24"/>
              </w:rPr>
              <w:t>M</w:t>
            </w:r>
          </w:p>
        </w:tc>
        <w:tc>
          <w:tcPr>
            <w:tcW w:w="350" w:type="dxa"/>
          </w:tcPr>
          <w:p w:rsidR="00524011" w:rsidRPr="001D03C5" w:rsidRDefault="00524011" w:rsidP="00147E24">
            <w:pPr>
              <w:rPr>
                <w:sz w:val="24"/>
                <w:szCs w:val="24"/>
              </w:rPr>
            </w:pPr>
          </w:p>
        </w:tc>
        <w:tc>
          <w:tcPr>
            <w:tcW w:w="338" w:type="dxa"/>
          </w:tcPr>
          <w:p w:rsidR="00524011" w:rsidRPr="001D03C5" w:rsidRDefault="00524011" w:rsidP="00147E24">
            <w:pPr>
              <w:rPr>
                <w:b/>
                <w:bCs/>
                <w:sz w:val="24"/>
                <w:szCs w:val="24"/>
              </w:rPr>
            </w:pPr>
            <w:r w:rsidRPr="001D03C5">
              <w:rPr>
                <w:b/>
                <w:bCs/>
                <w:sz w:val="24"/>
                <w:szCs w:val="24"/>
              </w:rPr>
              <w:t>H</w:t>
            </w:r>
          </w:p>
        </w:tc>
        <w:tc>
          <w:tcPr>
            <w:tcW w:w="338" w:type="dxa"/>
          </w:tcPr>
          <w:p w:rsidR="00524011" w:rsidRPr="001D03C5" w:rsidRDefault="00524011" w:rsidP="00147E24">
            <w:pPr>
              <w:rPr>
                <w:sz w:val="24"/>
                <w:szCs w:val="24"/>
              </w:rPr>
            </w:pPr>
          </w:p>
        </w:tc>
        <w:tc>
          <w:tcPr>
            <w:tcW w:w="338" w:type="dxa"/>
          </w:tcPr>
          <w:p w:rsidR="00524011" w:rsidRPr="001D03C5" w:rsidRDefault="00524011" w:rsidP="00147E24">
            <w:pPr>
              <w:rPr>
                <w:sz w:val="24"/>
                <w:szCs w:val="24"/>
              </w:rPr>
            </w:pPr>
          </w:p>
        </w:tc>
        <w:tc>
          <w:tcPr>
            <w:tcW w:w="350" w:type="dxa"/>
          </w:tcPr>
          <w:p w:rsidR="00524011" w:rsidRPr="001D03C5" w:rsidRDefault="00524011" w:rsidP="00147E24">
            <w:pPr>
              <w:rPr>
                <w:sz w:val="24"/>
                <w:szCs w:val="24"/>
              </w:rPr>
            </w:pPr>
          </w:p>
        </w:tc>
        <w:tc>
          <w:tcPr>
            <w:tcW w:w="338" w:type="dxa"/>
          </w:tcPr>
          <w:p w:rsidR="00524011" w:rsidRPr="001D03C5" w:rsidRDefault="00524011" w:rsidP="00147E24">
            <w:pPr>
              <w:rPr>
                <w:sz w:val="24"/>
                <w:szCs w:val="24"/>
              </w:rPr>
            </w:pPr>
          </w:p>
        </w:tc>
        <w:tc>
          <w:tcPr>
            <w:tcW w:w="456" w:type="dxa"/>
          </w:tcPr>
          <w:p w:rsidR="00524011" w:rsidRPr="001D03C5" w:rsidRDefault="00524011" w:rsidP="00147E24">
            <w:pPr>
              <w:rPr>
                <w:sz w:val="24"/>
                <w:szCs w:val="24"/>
              </w:rPr>
            </w:pPr>
          </w:p>
        </w:tc>
        <w:tc>
          <w:tcPr>
            <w:tcW w:w="456" w:type="dxa"/>
          </w:tcPr>
          <w:p w:rsidR="00524011" w:rsidRPr="001D03C5" w:rsidRDefault="00524011" w:rsidP="00147E24">
            <w:pPr>
              <w:rPr>
                <w:sz w:val="24"/>
                <w:szCs w:val="24"/>
              </w:rPr>
            </w:pPr>
          </w:p>
        </w:tc>
        <w:tc>
          <w:tcPr>
            <w:tcW w:w="456" w:type="dxa"/>
          </w:tcPr>
          <w:p w:rsidR="00524011" w:rsidRPr="001D03C5" w:rsidRDefault="00524011" w:rsidP="00147E24">
            <w:pPr>
              <w:rPr>
                <w:sz w:val="24"/>
                <w:szCs w:val="24"/>
              </w:rPr>
            </w:pPr>
          </w:p>
        </w:tc>
      </w:tr>
    </w:tbl>
    <w:p w:rsidR="00524011" w:rsidRPr="001D03C5" w:rsidRDefault="00524011" w:rsidP="00524011">
      <w:pPr>
        <w:ind w:left="3600" w:firstLine="720"/>
        <w:jc w:val="both"/>
        <w:rPr>
          <w:sz w:val="24"/>
          <w:szCs w:val="24"/>
          <w:lang w:val="en-GB" w:eastAsia="x-none"/>
        </w:rPr>
      </w:pPr>
      <w:r w:rsidRPr="001D03C5">
        <w:rPr>
          <w:sz w:val="24"/>
          <w:szCs w:val="24"/>
          <w:lang w:val="en-GB" w:eastAsia="x-none"/>
        </w:rPr>
        <w:t>H: High, M: Medium, L: Low Correlation</w:t>
      </w:r>
    </w:p>
    <w:p w:rsidR="00524011" w:rsidRPr="001D03C5" w:rsidRDefault="00524011" w:rsidP="00524011">
      <w:pPr>
        <w:ind w:left="3600" w:firstLine="720"/>
        <w:jc w:val="both"/>
        <w:rPr>
          <w:sz w:val="24"/>
          <w:szCs w:val="24"/>
          <w:lang w:val="en-GB" w:eastAsia="x-none"/>
        </w:rPr>
      </w:pPr>
    </w:p>
    <w:p w:rsidR="00524011" w:rsidRPr="001D03C5" w:rsidRDefault="00524011" w:rsidP="00524011">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w:t>
      </w:r>
      <w:r w:rsidR="001E7BA6">
        <w:rPr>
          <w:b/>
          <w:bCs/>
          <w:sz w:val="24"/>
          <w:szCs w:val="24"/>
          <w:lang w:eastAsia="ar-SA"/>
        </w:rPr>
        <w:t>I</w:t>
      </w:r>
      <w:r w:rsidRPr="001D03C5">
        <w:rPr>
          <w:b/>
          <w:bCs/>
          <w:sz w:val="24"/>
          <w:szCs w:val="24"/>
          <w:lang w:eastAsia="ar-SA"/>
        </w:rPr>
        <w:t xml:space="preserve"> year II Semester</w:t>
      </w:r>
    </w:p>
    <w:p w:rsidR="00524011" w:rsidRPr="001D03C5" w:rsidRDefault="00524011" w:rsidP="00524011">
      <w:pPr>
        <w:suppressAutoHyphens/>
        <w:jc w:val="center"/>
        <w:rPr>
          <w:b/>
          <w:bCs/>
          <w:sz w:val="24"/>
          <w:szCs w:val="24"/>
          <w:lang w:eastAsia="ar-SA"/>
        </w:rPr>
      </w:pPr>
      <w:r w:rsidRPr="001D03C5">
        <w:rPr>
          <w:b/>
          <w:bCs/>
          <w:sz w:val="24"/>
          <w:szCs w:val="24"/>
          <w:lang w:eastAsia="ar-SA"/>
        </w:rPr>
        <w:t>Computer Science and Engineering</w:t>
      </w:r>
      <w:r w:rsidR="00B71716">
        <w:rPr>
          <w:b/>
          <w:bCs/>
          <w:sz w:val="24"/>
          <w:szCs w:val="24"/>
          <w:lang w:eastAsia="ar-SA"/>
        </w:rPr>
        <w:t xml:space="preserve"> (</w:t>
      </w:r>
      <w:r w:rsidR="00AF3EB7">
        <w:rPr>
          <w:b/>
          <w:bCs/>
          <w:sz w:val="24"/>
          <w:szCs w:val="24"/>
          <w:lang w:eastAsia="ar-SA"/>
        </w:rPr>
        <w:t>IOT</w:t>
      </w:r>
      <w:r w:rsidR="00B71716">
        <w:rPr>
          <w:b/>
          <w:bCs/>
          <w:sz w:val="24"/>
          <w:szCs w:val="24"/>
          <w:lang w:eastAsia="ar-SA"/>
        </w:rPr>
        <w:t>)</w:t>
      </w:r>
    </w:p>
    <w:p w:rsidR="00524011" w:rsidRPr="001D03C5" w:rsidRDefault="00524011" w:rsidP="00524011">
      <w:pPr>
        <w:tabs>
          <w:tab w:val="left" w:pos="1031"/>
          <w:tab w:val="left" w:pos="3739"/>
          <w:tab w:val="left" w:pos="4069"/>
          <w:tab w:val="left" w:pos="4320"/>
          <w:tab w:val="left" w:pos="4650"/>
        </w:tabs>
        <w:suppressAutoHyphens/>
        <w:jc w:val="center"/>
        <w:textAlignment w:val="center"/>
        <w:rPr>
          <w:color w:val="000000"/>
          <w:sz w:val="24"/>
          <w:szCs w:val="24"/>
          <w:lang w:eastAsia="ar-SA"/>
        </w:rPr>
      </w:pPr>
      <w:r w:rsidRPr="001D03C5">
        <w:rPr>
          <w:b/>
          <w:bCs/>
          <w:color w:val="000000"/>
          <w:sz w:val="24"/>
          <w:szCs w:val="24"/>
          <w:lang w:eastAsia="ar-SA"/>
        </w:rPr>
        <w:tab/>
      </w:r>
      <w:r w:rsidRPr="001D03C5">
        <w:rPr>
          <w:rFonts w:eastAsia="SimSun"/>
          <w:b/>
          <w:bCs/>
          <w:color w:val="000000"/>
          <w:sz w:val="24"/>
          <w:szCs w:val="24"/>
          <w:lang w:eastAsia="zh-CN"/>
        </w:rPr>
        <w:t>Python Programming</w:t>
      </w:r>
      <w:r w:rsidRPr="001D03C5">
        <w:rPr>
          <w:color w:val="000000"/>
          <w:sz w:val="24"/>
          <w:szCs w:val="24"/>
          <w:lang w:eastAsia="ar-SA"/>
        </w:rPr>
        <w:tab/>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524011" w:rsidRPr="001D03C5" w:rsidTr="00147E24">
        <w:tc>
          <w:tcPr>
            <w:tcW w:w="323" w:type="dxa"/>
          </w:tcPr>
          <w:p w:rsidR="00524011" w:rsidRPr="001D03C5" w:rsidRDefault="00524011" w:rsidP="00147E24">
            <w:pPr>
              <w:suppressAutoHyphens/>
              <w:jc w:val="right"/>
              <w:rPr>
                <w:b/>
                <w:bCs/>
                <w:sz w:val="24"/>
                <w:szCs w:val="24"/>
                <w:lang w:eastAsia="ar-SA"/>
              </w:rPr>
            </w:pPr>
            <w:r w:rsidRPr="001D03C5">
              <w:rPr>
                <w:b/>
                <w:bCs/>
                <w:sz w:val="24"/>
                <w:szCs w:val="24"/>
                <w:lang w:eastAsia="ar-SA"/>
              </w:rPr>
              <w:t>L</w:t>
            </w:r>
          </w:p>
        </w:tc>
        <w:tc>
          <w:tcPr>
            <w:tcW w:w="323" w:type="dxa"/>
          </w:tcPr>
          <w:p w:rsidR="00524011" w:rsidRPr="001D03C5" w:rsidRDefault="00524011" w:rsidP="00147E24">
            <w:pPr>
              <w:suppressAutoHyphens/>
              <w:rPr>
                <w:b/>
                <w:bCs/>
                <w:sz w:val="24"/>
                <w:szCs w:val="24"/>
                <w:lang w:eastAsia="ar-SA"/>
              </w:rPr>
            </w:pPr>
            <w:r w:rsidRPr="001D03C5">
              <w:rPr>
                <w:b/>
                <w:bCs/>
                <w:sz w:val="24"/>
                <w:szCs w:val="24"/>
                <w:lang w:eastAsia="ar-SA"/>
              </w:rPr>
              <w:t>T</w:t>
            </w:r>
          </w:p>
        </w:tc>
        <w:tc>
          <w:tcPr>
            <w:tcW w:w="0" w:type="auto"/>
          </w:tcPr>
          <w:p w:rsidR="00524011" w:rsidRPr="001D03C5" w:rsidRDefault="00524011" w:rsidP="00147E24">
            <w:pPr>
              <w:suppressAutoHyphens/>
              <w:rPr>
                <w:b/>
                <w:bCs/>
                <w:sz w:val="24"/>
                <w:szCs w:val="24"/>
                <w:lang w:eastAsia="ar-SA"/>
              </w:rPr>
            </w:pPr>
            <w:r w:rsidRPr="001D03C5">
              <w:rPr>
                <w:b/>
                <w:bCs/>
                <w:sz w:val="24"/>
                <w:szCs w:val="24"/>
                <w:lang w:eastAsia="ar-SA"/>
              </w:rPr>
              <w:t>P/D</w:t>
            </w:r>
          </w:p>
        </w:tc>
        <w:tc>
          <w:tcPr>
            <w:tcW w:w="0" w:type="auto"/>
          </w:tcPr>
          <w:p w:rsidR="00524011" w:rsidRPr="001D03C5" w:rsidRDefault="00524011" w:rsidP="00147E24">
            <w:pPr>
              <w:suppressAutoHyphens/>
              <w:rPr>
                <w:b/>
                <w:bCs/>
                <w:sz w:val="24"/>
                <w:szCs w:val="24"/>
                <w:lang w:eastAsia="ar-SA"/>
              </w:rPr>
            </w:pPr>
            <w:r w:rsidRPr="001D03C5">
              <w:rPr>
                <w:b/>
                <w:bCs/>
                <w:sz w:val="24"/>
                <w:szCs w:val="24"/>
                <w:lang w:eastAsia="ar-SA"/>
              </w:rPr>
              <w:t>C</w:t>
            </w:r>
          </w:p>
        </w:tc>
      </w:tr>
      <w:tr w:rsidR="00524011" w:rsidRPr="001D03C5" w:rsidTr="00147E24">
        <w:trPr>
          <w:trHeight w:val="70"/>
        </w:trPr>
        <w:tc>
          <w:tcPr>
            <w:tcW w:w="323" w:type="dxa"/>
          </w:tcPr>
          <w:p w:rsidR="00524011" w:rsidRPr="001D03C5" w:rsidRDefault="00524011" w:rsidP="00147E24">
            <w:pPr>
              <w:suppressAutoHyphens/>
              <w:rPr>
                <w:b/>
                <w:bCs/>
                <w:sz w:val="24"/>
                <w:szCs w:val="24"/>
                <w:lang w:eastAsia="ar-SA"/>
              </w:rPr>
            </w:pPr>
            <w:r w:rsidRPr="001D03C5">
              <w:rPr>
                <w:b/>
                <w:bCs/>
                <w:sz w:val="24"/>
                <w:szCs w:val="24"/>
                <w:lang w:eastAsia="ar-SA"/>
              </w:rPr>
              <w:t>2</w:t>
            </w:r>
          </w:p>
        </w:tc>
        <w:tc>
          <w:tcPr>
            <w:tcW w:w="323" w:type="dxa"/>
          </w:tcPr>
          <w:p w:rsidR="00524011" w:rsidRPr="001D03C5" w:rsidRDefault="00524011" w:rsidP="00147E24">
            <w:pPr>
              <w:suppressAutoHyphens/>
              <w:rPr>
                <w:b/>
                <w:bCs/>
                <w:sz w:val="24"/>
                <w:szCs w:val="24"/>
                <w:lang w:eastAsia="ar-SA"/>
              </w:rPr>
            </w:pPr>
            <w:r w:rsidRPr="001D03C5">
              <w:rPr>
                <w:b/>
                <w:bCs/>
                <w:sz w:val="24"/>
                <w:szCs w:val="24"/>
                <w:lang w:eastAsia="ar-SA"/>
              </w:rPr>
              <w:t>1</w:t>
            </w:r>
          </w:p>
        </w:tc>
        <w:tc>
          <w:tcPr>
            <w:tcW w:w="0" w:type="auto"/>
          </w:tcPr>
          <w:p w:rsidR="00524011" w:rsidRPr="001D03C5" w:rsidRDefault="00524011" w:rsidP="00147E24">
            <w:pPr>
              <w:suppressAutoHyphens/>
              <w:rPr>
                <w:b/>
                <w:bCs/>
                <w:sz w:val="24"/>
                <w:szCs w:val="24"/>
                <w:lang w:eastAsia="ar-SA"/>
              </w:rPr>
            </w:pPr>
            <w:r w:rsidRPr="001D03C5">
              <w:rPr>
                <w:b/>
                <w:bCs/>
                <w:sz w:val="24"/>
                <w:szCs w:val="24"/>
                <w:lang w:eastAsia="ar-SA"/>
              </w:rPr>
              <w:t>0</w:t>
            </w:r>
          </w:p>
        </w:tc>
        <w:tc>
          <w:tcPr>
            <w:tcW w:w="0" w:type="auto"/>
          </w:tcPr>
          <w:p w:rsidR="00524011" w:rsidRPr="001D03C5" w:rsidRDefault="00524011" w:rsidP="00147E24">
            <w:pPr>
              <w:suppressAutoHyphens/>
              <w:rPr>
                <w:b/>
                <w:bCs/>
                <w:sz w:val="24"/>
                <w:szCs w:val="24"/>
                <w:lang w:eastAsia="ar-SA"/>
              </w:rPr>
            </w:pPr>
            <w:r w:rsidRPr="001D03C5">
              <w:rPr>
                <w:b/>
                <w:bCs/>
                <w:sz w:val="24"/>
                <w:szCs w:val="24"/>
                <w:lang w:eastAsia="ar-SA"/>
              </w:rPr>
              <w:t>3</w:t>
            </w:r>
          </w:p>
        </w:tc>
      </w:tr>
    </w:tbl>
    <w:p w:rsidR="00524011" w:rsidRPr="001D03C5" w:rsidRDefault="00524011" w:rsidP="00524011">
      <w:pPr>
        <w:tabs>
          <w:tab w:val="left" w:pos="1031"/>
          <w:tab w:val="left" w:pos="3739"/>
          <w:tab w:val="left" w:pos="4069"/>
          <w:tab w:val="left" w:pos="4320"/>
          <w:tab w:val="left" w:pos="4650"/>
        </w:tabs>
        <w:suppressAutoHyphens/>
        <w:jc w:val="center"/>
        <w:textAlignment w:val="center"/>
        <w:rPr>
          <w:sz w:val="24"/>
          <w:szCs w:val="24"/>
          <w:lang w:eastAsia="ar-SA"/>
        </w:rPr>
      </w:pPr>
    </w:p>
    <w:p w:rsidR="00524011" w:rsidRPr="001D03C5" w:rsidRDefault="00524011" w:rsidP="00524011">
      <w:pPr>
        <w:tabs>
          <w:tab w:val="left" w:pos="4185"/>
        </w:tabs>
        <w:suppressAutoHyphens/>
        <w:adjustRightInd w:val="0"/>
        <w:rPr>
          <w:b/>
          <w:sz w:val="24"/>
          <w:szCs w:val="24"/>
          <w:lang w:eastAsia="ar-SA"/>
        </w:rPr>
      </w:pPr>
    </w:p>
    <w:p w:rsidR="00524011" w:rsidRPr="001D03C5" w:rsidRDefault="00524011" w:rsidP="00524011">
      <w:pPr>
        <w:tabs>
          <w:tab w:val="left" w:pos="4185"/>
        </w:tabs>
        <w:suppressAutoHyphens/>
        <w:adjustRightInd w:val="0"/>
        <w:rPr>
          <w:b/>
          <w:sz w:val="24"/>
          <w:szCs w:val="24"/>
          <w:lang w:eastAsia="ar-SA"/>
        </w:rPr>
      </w:pPr>
    </w:p>
    <w:p w:rsidR="00524011" w:rsidRPr="001D03C5" w:rsidRDefault="00524011" w:rsidP="00524011">
      <w:pPr>
        <w:tabs>
          <w:tab w:val="left" w:pos="4185"/>
        </w:tabs>
        <w:suppressAutoHyphens/>
        <w:adjustRightInd w:val="0"/>
        <w:rPr>
          <w:b/>
          <w:sz w:val="24"/>
          <w:szCs w:val="24"/>
          <w:lang w:eastAsia="ar-SA"/>
        </w:rPr>
      </w:pPr>
      <w:r w:rsidRPr="001D03C5">
        <w:rPr>
          <w:b/>
          <w:sz w:val="24"/>
          <w:szCs w:val="24"/>
          <w:lang w:eastAsia="ar-SA"/>
        </w:rPr>
        <w:t xml:space="preserve">Code: </w:t>
      </w:r>
      <w:r w:rsidR="001E7BA6">
        <w:rPr>
          <w:b/>
          <w:sz w:val="24"/>
          <w:szCs w:val="24"/>
          <w:lang w:eastAsia="ar-SA"/>
        </w:rPr>
        <w:t>9</w:t>
      </w:r>
      <w:r w:rsidRPr="001D03C5">
        <w:rPr>
          <w:b/>
          <w:sz w:val="24"/>
          <w:szCs w:val="24"/>
          <w:lang w:eastAsia="ar-SA"/>
        </w:rPr>
        <w:t>FC02</w:t>
      </w:r>
    </w:p>
    <w:p w:rsidR="00524011" w:rsidRPr="001D03C5" w:rsidRDefault="00524011" w:rsidP="00524011">
      <w:pPr>
        <w:tabs>
          <w:tab w:val="left" w:pos="4185"/>
        </w:tabs>
        <w:suppressAutoHyphens/>
        <w:adjustRightInd w:val="0"/>
        <w:rPr>
          <w:b/>
          <w:sz w:val="24"/>
          <w:szCs w:val="24"/>
          <w:lang w:eastAsia="ar-SA"/>
        </w:rPr>
      </w:pPr>
      <w:r w:rsidRPr="001D03C5">
        <w:rPr>
          <w:b/>
          <w:sz w:val="24"/>
          <w:szCs w:val="24"/>
          <w:lang w:eastAsia="ar-SA"/>
        </w:rPr>
        <w:t xml:space="preserve">Course Objectives: </w:t>
      </w:r>
      <w:r w:rsidRPr="001D03C5">
        <w:rPr>
          <w:b/>
          <w:sz w:val="24"/>
          <w:szCs w:val="24"/>
          <w:lang w:eastAsia="ar-SA"/>
        </w:rPr>
        <w:tab/>
      </w:r>
    </w:p>
    <w:p w:rsidR="00524011" w:rsidRPr="001D03C5" w:rsidRDefault="00524011" w:rsidP="00524011">
      <w:pPr>
        <w:suppressAutoHyphens/>
        <w:adjustRightInd w:val="0"/>
        <w:jc w:val="both"/>
        <w:rPr>
          <w:b/>
          <w:bCs/>
          <w:sz w:val="24"/>
          <w:szCs w:val="24"/>
          <w:lang w:eastAsia="ar-SA"/>
        </w:rPr>
      </w:pPr>
      <w:r w:rsidRPr="001D03C5">
        <w:rPr>
          <w:sz w:val="24"/>
          <w:szCs w:val="24"/>
          <w:lang w:eastAsia="ar-SA"/>
        </w:rPr>
        <w:t>Use Python interactively, execute a Python script at the shell prompt, use Python types, expressions, and None, use string literals and string type, use Python statements (if...</w:t>
      </w:r>
      <w:proofErr w:type="spellStart"/>
      <w:r w:rsidRPr="001D03C5">
        <w:rPr>
          <w:sz w:val="24"/>
          <w:szCs w:val="24"/>
          <w:lang w:eastAsia="ar-SA"/>
        </w:rPr>
        <w:t>elif</w:t>
      </w:r>
      <w:proofErr w:type="spellEnd"/>
      <w:r w:rsidRPr="001D03C5">
        <w:rPr>
          <w:sz w:val="24"/>
          <w:szCs w:val="24"/>
          <w:lang w:eastAsia="ar-SA"/>
        </w:rPr>
        <w:t>..else,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color w:val="000000"/>
          <w:sz w:val="24"/>
          <w:szCs w:val="24"/>
          <w:lang w:val="en-IN" w:eastAsia="ar-SA"/>
        </w:rPr>
      </w:pPr>
      <w:r w:rsidRPr="001D03C5">
        <w:rPr>
          <w:b/>
          <w:bCs/>
          <w:sz w:val="24"/>
          <w:szCs w:val="24"/>
          <w:lang w:eastAsia="ar-SA"/>
        </w:rPr>
        <w:t xml:space="preserve">Course </w:t>
      </w:r>
      <w:proofErr w:type="spellStart"/>
      <w:r w:rsidRPr="001D03C5">
        <w:rPr>
          <w:b/>
          <w:bCs/>
          <w:sz w:val="24"/>
          <w:szCs w:val="24"/>
          <w:lang w:eastAsia="ar-SA"/>
        </w:rPr>
        <w:t>Outcomes</w:t>
      </w:r>
      <w:proofErr w:type="gramStart"/>
      <w:r w:rsidRPr="001D03C5">
        <w:rPr>
          <w:b/>
          <w:bCs/>
          <w:sz w:val="24"/>
          <w:szCs w:val="24"/>
          <w:lang w:eastAsia="ar-SA"/>
        </w:rPr>
        <w:t>:</w:t>
      </w:r>
      <w:r w:rsidRPr="001D03C5">
        <w:rPr>
          <w:color w:val="000000"/>
          <w:sz w:val="24"/>
          <w:szCs w:val="24"/>
          <w:lang w:eastAsia="ar-SA"/>
        </w:rPr>
        <w:t>After</w:t>
      </w:r>
      <w:proofErr w:type="spellEnd"/>
      <w:proofErr w:type="gramEnd"/>
      <w:r w:rsidRPr="001D03C5">
        <w:rPr>
          <w:color w:val="000000"/>
          <w:sz w:val="24"/>
          <w:szCs w:val="24"/>
          <w:lang w:eastAsia="ar-SA"/>
        </w:rPr>
        <w:t xml:space="preserve"> completion of the course, the student will be able to</w:t>
      </w:r>
    </w:p>
    <w:p w:rsidR="00524011" w:rsidRPr="001D03C5" w:rsidRDefault="00524011" w:rsidP="005D33C6">
      <w:pPr>
        <w:numPr>
          <w:ilvl w:val="0"/>
          <w:numId w:val="78"/>
        </w:numPr>
        <w:suppressAutoHyphens/>
        <w:rPr>
          <w:sz w:val="24"/>
          <w:szCs w:val="24"/>
          <w:lang w:eastAsia="ar-SA"/>
        </w:rPr>
      </w:pPr>
      <w:r w:rsidRPr="001D03C5">
        <w:rPr>
          <w:sz w:val="24"/>
          <w:szCs w:val="24"/>
          <w:lang w:eastAsia="ar-SA"/>
        </w:rPr>
        <w:t>Select Python versions and mention their specifications.</w:t>
      </w:r>
    </w:p>
    <w:p w:rsidR="00524011" w:rsidRPr="001D03C5" w:rsidRDefault="00524011" w:rsidP="005D33C6">
      <w:pPr>
        <w:numPr>
          <w:ilvl w:val="0"/>
          <w:numId w:val="78"/>
        </w:numPr>
        <w:suppressAutoHyphens/>
        <w:rPr>
          <w:sz w:val="24"/>
          <w:szCs w:val="24"/>
          <w:lang w:eastAsia="ar-SA"/>
        </w:rPr>
      </w:pPr>
      <w:r w:rsidRPr="001D03C5">
        <w:rPr>
          <w:sz w:val="24"/>
          <w:szCs w:val="24"/>
          <w:lang w:eastAsia="ar-SA"/>
        </w:rPr>
        <w:t>Build programs using primitive data types.</w:t>
      </w:r>
    </w:p>
    <w:p w:rsidR="00524011" w:rsidRPr="001D03C5" w:rsidRDefault="00524011" w:rsidP="005D33C6">
      <w:pPr>
        <w:numPr>
          <w:ilvl w:val="0"/>
          <w:numId w:val="78"/>
        </w:numPr>
        <w:suppressAutoHyphens/>
        <w:rPr>
          <w:sz w:val="24"/>
          <w:szCs w:val="24"/>
          <w:lang w:eastAsia="ar-SA"/>
        </w:rPr>
      </w:pPr>
      <w:r w:rsidRPr="001D03C5">
        <w:rPr>
          <w:sz w:val="24"/>
          <w:szCs w:val="24"/>
          <w:lang w:eastAsia="ar-SA"/>
        </w:rPr>
        <w:t xml:space="preserve">Design applications that include functions, modules, </w:t>
      </w:r>
      <w:proofErr w:type="gramStart"/>
      <w:r w:rsidRPr="001D03C5">
        <w:rPr>
          <w:sz w:val="24"/>
          <w:szCs w:val="24"/>
          <w:lang w:eastAsia="ar-SA"/>
        </w:rPr>
        <w:t>packages</w:t>
      </w:r>
      <w:proofErr w:type="gramEnd"/>
      <w:r w:rsidRPr="001D03C5">
        <w:rPr>
          <w:sz w:val="24"/>
          <w:szCs w:val="24"/>
          <w:lang w:eastAsia="ar-SA"/>
        </w:rPr>
        <w:t xml:space="preserve"> along with respective exceptional handling mechanism.</w:t>
      </w:r>
    </w:p>
    <w:p w:rsidR="00524011" w:rsidRPr="001D03C5" w:rsidRDefault="00524011" w:rsidP="005D33C6">
      <w:pPr>
        <w:numPr>
          <w:ilvl w:val="0"/>
          <w:numId w:val="78"/>
        </w:numPr>
        <w:suppressAutoHyphens/>
        <w:rPr>
          <w:sz w:val="24"/>
          <w:szCs w:val="24"/>
          <w:lang w:eastAsia="ar-SA"/>
        </w:rPr>
      </w:pPr>
      <w:r w:rsidRPr="001D03C5">
        <w:rPr>
          <w:sz w:val="24"/>
          <w:szCs w:val="24"/>
          <w:lang w:eastAsia="ar-SA"/>
        </w:rPr>
        <w:t>Design applications using OO features of Python</w:t>
      </w:r>
    </w:p>
    <w:p w:rsidR="00524011" w:rsidRPr="001D03C5" w:rsidRDefault="00524011" w:rsidP="005D33C6">
      <w:pPr>
        <w:numPr>
          <w:ilvl w:val="0"/>
          <w:numId w:val="78"/>
        </w:numPr>
        <w:suppressAutoHyphens/>
        <w:rPr>
          <w:sz w:val="24"/>
          <w:szCs w:val="24"/>
          <w:lang w:eastAsia="ar-SA"/>
        </w:rPr>
      </w:pPr>
      <w:r w:rsidRPr="001D03C5">
        <w:rPr>
          <w:sz w:val="24"/>
          <w:szCs w:val="24"/>
          <w:lang w:eastAsia="ar-SA"/>
        </w:rPr>
        <w:t>Write applications using Files.</w:t>
      </w:r>
    </w:p>
    <w:p w:rsidR="00524011" w:rsidRPr="001D03C5" w:rsidRDefault="00524011" w:rsidP="005D33C6">
      <w:pPr>
        <w:numPr>
          <w:ilvl w:val="0"/>
          <w:numId w:val="78"/>
        </w:numPr>
        <w:suppressAutoHyphens/>
        <w:rPr>
          <w:sz w:val="24"/>
          <w:szCs w:val="24"/>
          <w:lang w:eastAsia="ar-SA"/>
        </w:rPr>
      </w:pPr>
      <w:r w:rsidRPr="001D03C5">
        <w:rPr>
          <w:sz w:val="24"/>
          <w:szCs w:val="24"/>
          <w:lang w:eastAsia="ar-SA"/>
        </w:rPr>
        <w:t xml:space="preserve">Make use of </w:t>
      </w:r>
      <w:proofErr w:type="spellStart"/>
      <w:r w:rsidRPr="001D03C5">
        <w:rPr>
          <w:sz w:val="24"/>
          <w:szCs w:val="24"/>
          <w:lang w:eastAsia="ar-SA"/>
        </w:rPr>
        <w:t>NumPy</w:t>
      </w:r>
      <w:proofErr w:type="spellEnd"/>
      <w:r w:rsidRPr="001D03C5">
        <w:rPr>
          <w:sz w:val="24"/>
          <w:szCs w:val="24"/>
          <w:lang w:eastAsia="ar-SA"/>
        </w:rPr>
        <w:t>/</w:t>
      </w:r>
      <w:proofErr w:type="spellStart"/>
      <w:r w:rsidRPr="001D03C5">
        <w:rPr>
          <w:sz w:val="24"/>
          <w:szCs w:val="24"/>
          <w:lang w:eastAsia="ar-SA"/>
        </w:rPr>
        <w:t>Tkinter</w:t>
      </w:r>
      <w:proofErr w:type="spellEnd"/>
      <w:r w:rsidRPr="001D03C5">
        <w:rPr>
          <w:sz w:val="24"/>
          <w:szCs w:val="24"/>
          <w:lang w:eastAsia="ar-SA"/>
        </w:rPr>
        <w:t>/</w:t>
      </w:r>
      <w:proofErr w:type="spellStart"/>
      <w:r w:rsidRPr="001D03C5">
        <w:rPr>
          <w:sz w:val="24"/>
          <w:szCs w:val="24"/>
          <w:lang w:eastAsia="ar-SA"/>
        </w:rPr>
        <w:t>Plotpy</w:t>
      </w:r>
      <w:proofErr w:type="spellEnd"/>
      <w:r w:rsidRPr="001D03C5">
        <w:rPr>
          <w:sz w:val="24"/>
          <w:szCs w:val="24"/>
          <w:lang w:eastAsia="ar-SA"/>
        </w:rPr>
        <w:t xml:space="preserve"> modules in </w:t>
      </w:r>
      <w:proofErr w:type="spellStart"/>
      <w:r w:rsidRPr="001D03C5">
        <w:rPr>
          <w:sz w:val="24"/>
          <w:szCs w:val="24"/>
          <w:lang w:eastAsia="ar-SA"/>
        </w:rPr>
        <w:t>applicaitons</w:t>
      </w:r>
      <w:proofErr w:type="spellEnd"/>
      <w:r w:rsidRPr="001D03C5">
        <w:rPr>
          <w:sz w:val="24"/>
          <w:szCs w:val="24"/>
          <w:lang w:eastAsia="ar-SA"/>
        </w:rPr>
        <w:t>.</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sz w:val="24"/>
          <w:szCs w:val="24"/>
          <w:lang w:eastAsia="ar-SA"/>
        </w:rPr>
      </w:pPr>
      <w:r w:rsidRPr="001D03C5">
        <w:rPr>
          <w:b/>
          <w:bCs/>
          <w:sz w:val="24"/>
          <w:szCs w:val="24"/>
          <w:lang w:eastAsia="ar-SA"/>
        </w:rPr>
        <w:t>UNIT -</w:t>
      </w:r>
      <w:proofErr w:type="gramStart"/>
      <w:r w:rsidRPr="001D03C5">
        <w:rPr>
          <w:b/>
          <w:bCs/>
          <w:sz w:val="24"/>
          <w:szCs w:val="24"/>
          <w:lang w:eastAsia="ar-SA"/>
        </w:rPr>
        <w:t xml:space="preserve">I </w:t>
      </w:r>
      <w:r w:rsidRPr="001D03C5">
        <w:rPr>
          <w:sz w:val="24"/>
          <w:szCs w:val="24"/>
          <w:lang w:eastAsia="ar-SA"/>
        </w:rPr>
        <w:t>:</w:t>
      </w:r>
      <w:proofErr w:type="gramEnd"/>
    </w:p>
    <w:p w:rsidR="00524011" w:rsidRPr="001D03C5" w:rsidRDefault="00524011" w:rsidP="00524011">
      <w:pPr>
        <w:suppressAutoHyphens/>
        <w:rPr>
          <w:sz w:val="24"/>
          <w:szCs w:val="24"/>
          <w:lang w:eastAsia="ar-SA"/>
        </w:rPr>
      </w:pPr>
      <w:r w:rsidRPr="001D03C5">
        <w:rPr>
          <w:b/>
          <w:sz w:val="24"/>
          <w:szCs w:val="24"/>
          <w:lang w:eastAsia="ar-SA"/>
        </w:rPr>
        <w:t>Introduction to Python:</w:t>
      </w:r>
      <w:r w:rsidRPr="001D03C5">
        <w:rPr>
          <w:sz w:val="24"/>
          <w:szCs w:val="24"/>
          <w:lang w:eastAsia="ar-SA"/>
        </w:rPr>
        <w:t xml:space="preserve"> History, Features, Modes of Execution, Setting up path, working with Python Basic     Syntax, Variable and Data Types, Operators.   Conditional Statements (If, If- else, Nested if-else) Looping (for, While Nested loops) Control Statements (Break, Continue, Pass).</w:t>
      </w:r>
    </w:p>
    <w:p w:rsidR="00524011" w:rsidRPr="001D03C5" w:rsidRDefault="00524011" w:rsidP="00524011">
      <w:pPr>
        <w:suppressAutoHyphens/>
        <w:rPr>
          <w:sz w:val="24"/>
          <w:szCs w:val="24"/>
          <w:lang w:eastAsia="ar-SA"/>
        </w:rPr>
      </w:pPr>
      <w:proofErr w:type="spellStart"/>
      <w:r w:rsidRPr="001D03C5">
        <w:rPr>
          <w:b/>
          <w:sz w:val="24"/>
          <w:szCs w:val="24"/>
          <w:lang w:eastAsia="ar-SA"/>
        </w:rPr>
        <w:t>Input-Output</w:t>
      </w:r>
      <w:proofErr w:type="gramStart"/>
      <w:r w:rsidRPr="001D03C5">
        <w:rPr>
          <w:b/>
          <w:sz w:val="24"/>
          <w:szCs w:val="24"/>
          <w:lang w:eastAsia="ar-SA"/>
        </w:rPr>
        <w:t>:</w:t>
      </w:r>
      <w:r w:rsidRPr="001D03C5">
        <w:rPr>
          <w:sz w:val="24"/>
          <w:szCs w:val="24"/>
          <w:lang w:eastAsia="ar-SA"/>
        </w:rPr>
        <w:t>Printing</w:t>
      </w:r>
      <w:proofErr w:type="spellEnd"/>
      <w:proofErr w:type="gramEnd"/>
      <w:r w:rsidRPr="001D03C5">
        <w:rPr>
          <w:sz w:val="24"/>
          <w:szCs w:val="24"/>
          <w:lang w:eastAsia="ar-SA"/>
        </w:rPr>
        <w:t xml:space="preserve"> on screen, Reading data from keyboard, Opening and closing file</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b/>
          <w:bCs/>
          <w:sz w:val="24"/>
          <w:szCs w:val="24"/>
          <w:lang w:eastAsia="ar-SA"/>
        </w:rPr>
      </w:pPr>
      <w:r w:rsidRPr="001D03C5">
        <w:rPr>
          <w:b/>
          <w:bCs/>
          <w:sz w:val="24"/>
          <w:szCs w:val="24"/>
          <w:lang w:eastAsia="ar-SA"/>
        </w:rPr>
        <w:t xml:space="preserve">UNIT-II: </w:t>
      </w:r>
    </w:p>
    <w:p w:rsidR="00524011" w:rsidRPr="001D03C5" w:rsidRDefault="00524011" w:rsidP="00524011">
      <w:pPr>
        <w:suppressAutoHyphens/>
        <w:rPr>
          <w:b/>
          <w:bCs/>
          <w:sz w:val="24"/>
          <w:szCs w:val="24"/>
          <w:lang w:eastAsia="ar-SA"/>
        </w:rPr>
      </w:pPr>
      <w:proofErr w:type="spellStart"/>
      <w:r w:rsidRPr="001D03C5">
        <w:rPr>
          <w:b/>
          <w:bCs/>
          <w:sz w:val="24"/>
          <w:szCs w:val="24"/>
          <w:lang w:eastAsia="ar-SA"/>
        </w:rPr>
        <w:t>Functions</w:t>
      </w:r>
      <w:proofErr w:type="gramStart"/>
      <w:r w:rsidRPr="001D03C5">
        <w:rPr>
          <w:b/>
          <w:bCs/>
          <w:sz w:val="24"/>
          <w:szCs w:val="24"/>
          <w:lang w:eastAsia="ar-SA"/>
        </w:rPr>
        <w:t>:</w:t>
      </w:r>
      <w:r w:rsidRPr="001D03C5">
        <w:rPr>
          <w:sz w:val="24"/>
          <w:szCs w:val="24"/>
          <w:lang w:eastAsia="ar-SA"/>
        </w:rPr>
        <w:t>Defining</w:t>
      </w:r>
      <w:proofErr w:type="spellEnd"/>
      <w:proofErr w:type="gramEnd"/>
      <w:r w:rsidRPr="001D03C5">
        <w:rPr>
          <w:sz w:val="24"/>
          <w:szCs w:val="24"/>
          <w:lang w:eastAsia="ar-SA"/>
        </w:rPr>
        <w:t xml:space="preserve"> a function, calling a function, Types of functions, Function Arguments, Anonymous functions, Global and local variables</w:t>
      </w:r>
    </w:p>
    <w:p w:rsidR="00524011" w:rsidRPr="001D03C5" w:rsidRDefault="00524011" w:rsidP="00524011">
      <w:pPr>
        <w:suppressAutoHyphens/>
        <w:rPr>
          <w:sz w:val="24"/>
          <w:szCs w:val="24"/>
          <w:lang w:eastAsia="ar-SA"/>
        </w:rPr>
      </w:pPr>
      <w:r w:rsidRPr="001D03C5">
        <w:rPr>
          <w:b/>
          <w:bCs/>
          <w:sz w:val="24"/>
          <w:szCs w:val="24"/>
          <w:lang w:eastAsia="ar-SA"/>
        </w:rPr>
        <w:t>String Manipulation</w:t>
      </w:r>
      <w:r w:rsidRPr="001D03C5">
        <w:rPr>
          <w:sz w:val="24"/>
          <w:szCs w:val="24"/>
          <w:lang w:eastAsia="ar-SA"/>
        </w:rPr>
        <w:t>: Accessing Strings, Basic Operations, String slices,</w:t>
      </w:r>
      <w:r w:rsidRPr="001D03C5">
        <w:rPr>
          <w:sz w:val="24"/>
          <w:szCs w:val="24"/>
          <w:lang w:eastAsia="ar-SA"/>
        </w:rPr>
        <w:tab/>
        <w:t>Function and Methods</w:t>
      </w:r>
    </w:p>
    <w:p w:rsidR="00524011" w:rsidRPr="001D03C5" w:rsidRDefault="00524011" w:rsidP="00524011">
      <w:pPr>
        <w:suppressAutoHyphens/>
        <w:ind w:left="1440" w:hanging="1440"/>
        <w:rPr>
          <w:sz w:val="24"/>
          <w:szCs w:val="24"/>
          <w:lang w:eastAsia="ar-SA"/>
        </w:rPr>
      </w:pPr>
      <w:proofErr w:type="spellStart"/>
      <w:r w:rsidRPr="001D03C5">
        <w:rPr>
          <w:b/>
          <w:sz w:val="24"/>
          <w:szCs w:val="24"/>
          <w:lang w:eastAsia="ar-SA"/>
        </w:rPr>
        <w:t>Lists</w:t>
      </w:r>
      <w:proofErr w:type="gramStart"/>
      <w:r w:rsidRPr="001D03C5">
        <w:rPr>
          <w:b/>
          <w:sz w:val="24"/>
          <w:szCs w:val="24"/>
          <w:lang w:eastAsia="ar-SA"/>
        </w:rPr>
        <w:t>:</w:t>
      </w:r>
      <w:r w:rsidRPr="001D03C5">
        <w:rPr>
          <w:sz w:val="24"/>
          <w:szCs w:val="24"/>
          <w:lang w:eastAsia="ar-SA"/>
        </w:rPr>
        <w:t>Accessing</w:t>
      </w:r>
      <w:proofErr w:type="spellEnd"/>
      <w:proofErr w:type="gramEnd"/>
      <w:r w:rsidRPr="001D03C5">
        <w:rPr>
          <w:sz w:val="24"/>
          <w:szCs w:val="24"/>
          <w:lang w:eastAsia="ar-SA"/>
        </w:rPr>
        <w:t xml:space="preserve"> list, Operations, Working with lists Function and Methods</w:t>
      </w:r>
    </w:p>
    <w:p w:rsidR="00524011" w:rsidRPr="001D03C5" w:rsidRDefault="00524011" w:rsidP="00524011">
      <w:pPr>
        <w:suppressAutoHyphens/>
        <w:ind w:left="1440" w:hanging="1440"/>
        <w:rPr>
          <w:sz w:val="24"/>
          <w:szCs w:val="24"/>
          <w:lang w:eastAsia="ar-SA"/>
        </w:rPr>
      </w:pPr>
      <w:proofErr w:type="spellStart"/>
      <w:r w:rsidRPr="001D03C5">
        <w:rPr>
          <w:b/>
          <w:sz w:val="24"/>
          <w:szCs w:val="24"/>
          <w:lang w:eastAsia="ar-SA"/>
        </w:rPr>
        <w:t>Tuple</w:t>
      </w:r>
      <w:proofErr w:type="gramStart"/>
      <w:r w:rsidRPr="001D03C5">
        <w:rPr>
          <w:b/>
          <w:sz w:val="24"/>
          <w:szCs w:val="24"/>
          <w:lang w:eastAsia="ar-SA"/>
        </w:rPr>
        <w:t>:</w:t>
      </w:r>
      <w:r w:rsidRPr="001D03C5">
        <w:rPr>
          <w:sz w:val="24"/>
          <w:szCs w:val="24"/>
          <w:lang w:eastAsia="ar-SA"/>
        </w:rPr>
        <w:t>Accessing</w:t>
      </w:r>
      <w:proofErr w:type="spellEnd"/>
      <w:proofErr w:type="gramEnd"/>
      <w:r w:rsidRPr="001D03C5">
        <w:rPr>
          <w:sz w:val="24"/>
          <w:szCs w:val="24"/>
          <w:lang w:eastAsia="ar-SA"/>
        </w:rPr>
        <w:t xml:space="preserve"> tuples, Operations, Working.</w:t>
      </w:r>
    </w:p>
    <w:p w:rsidR="00524011" w:rsidRPr="001D03C5" w:rsidRDefault="00524011" w:rsidP="00524011">
      <w:pPr>
        <w:suppressAutoHyphens/>
        <w:rPr>
          <w:b/>
          <w:bCs/>
          <w:sz w:val="24"/>
          <w:szCs w:val="24"/>
          <w:lang w:eastAsia="ar-SA"/>
        </w:rPr>
      </w:pPr>
      <w:r w:rsidRPr="001D03C5">
        <w:rPr>
          <w:b/>
          <w:sz w:val="24"/>
          <w:szCs w:val="24"/>
          <w:lang w:eastAsia="ar-SA"/>
        </w:rPr>
        <w:t>Dictionaries:</w:t>
      </w:r>
      <w:r w:rsidRPr="001D03C5">
        <w:rPr>
          <w:sz w:val="24"/>
          <w:szCs w:val="24"/>
          <w:lang w:eastAsia="ar-SA"/>
        </w:rPr>
        <w:tab/>
        <w:t>Accessing values in dictionaries, working with dictionaries, Properties Functions and Methods.</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sz w:val="24"/>
          <w:szCs w:val="24"/>
          <w:lang w:eastAsia="ar-SA"/>
        </w:rPr>
      </w:pPr>
      <w:r w:rsidRPr="001D03C5">
        <w:rPr>
          <w:b/>
          <w:bCs/>
          <w:sz w:val="24"/>
          <w:szCs w:val="24"/>
          <w:lang w:eastAsia="ar-SA"/>
        </w:rPr>
        <w:br w:type="page"/>
      </w:r>
      <w:r w:rsidRPr="001D03C5">
        <w:rPr>
          <w:b/>
          <w:bCs/>
          <w:sz w:val="24"/>
          <w:szCs w:val="24"/>
          <w:lang w:eastAsia="ar-SA"/>
        </w:rPr>
        <w:lastRenderedPageBreak/>
        <w:t>UNIT-III:</w:t>
      </w:r>
    </w:p>
    <w:p w:rsidR="00524011" w:rsidRPr="001D03C5" w:rsidRDefault="00524011" w:rsidP="00524011">
      <w:pPr>
        <w:suppressAutoHyphens/>
        <w:rPr>
          <w:sz w:val="24"/>
          <w:szCs w:val="24"/>
          <w:lang w:eastAsia="ar-SA"/>
        </w:rPr>
      </w:pPr>
      <w:r w:rsidRPr="001D03C5">
        <w:rPr>
          <w:b/>
          <w:sz w:val="24"/>
          <w:szCs w:val="24"/>
          <w:lang w:eastAsia="ar-SA"/>
        </w:rPr>
        <w:t>Modules:</w:t>
      </w:r>
      <w:r w:rsidRPr="001D03C5">
        <w:rPr>
          <w:sz w:val="24"/>
          <w:szCs w:val="24"/>
          <w:lang w:eastAsia="ar-SA"/>
        </w:rPr>
        <w:t xml:space="preserve"> Importing module,</w:t>
      </w:r>
      <w:r w:rsidRPr="001D03C5">
        <w:rPr>
          <w:sz w:val="24"/>
          <w:szCs w:val="24"/>
          <w:lang w:eastAsia="ar-SA"/>
        </w:rPr>
        <w:tab/>
        <w:t>Math module,</w:t>
      </w:r>
      <w:r w:rsidRPr="001D03C5">
        <w:rPr>
          <w:sz w:val="24"/>
          <w:szCs w:val="24"/>
          <w:lang w:eastAsia="ar-SA"/>
        </w:rPr>
        <w:tab/>
        <w:t xml:space="preserve">Random module, Packages </w:t>
      </w:r>
    </w:p>
    <w:p w:rsidR="00524011" w:rsidRPr="001D03C5" w:rsidRDefault="00524011" w:rsidP="00524011">
      <w:pPr>
        <w:suppressAutoHyphens/>
        <w:rPr>
          <w:b/>
          <w:bCs/>
          <w:sz w:val="24"/>
          <w:szCs w:val="24"/>
          <w:lang w:eastAsia="ar-SA"/>
        </w:rPr>
      </w:pPr>
      <w:r w:rsidRPr="001D03C5">
        <w:rPr>
          <w:b/>
          <w:sz w:val="24"/>
          <w:szCs w:val="24"/>
          <w:lang w:eastAsia="ar-SA"/>
        </w:rPr>
        <w:t>Exception Handling:</w:t>
      </w:r>
      <w:r w:rsidRPr="001D03C5">
        <w:rPr>
          <w:sz w:val="24"/>
          <w:szCs w:val="24"/>
          <w:lang w:eastAsia="ar-SA"/>
        </w:rPr>
        <w:tab/>
        <w:t xml:space="preserve">Exception, Exception Handling, </w:t>
      </w:r>
      <w:proofErr w:type="gramStart"/>
      <w:r w:rsidRPr="001D03C5">
        <w:rPr>
          <w:sz w:val="24"/>
          <w:szCs w:val="24"/>
          <w:lang w:eastAsia="ar-SA"/>
        </w:rPr>
        <w:t>Except</w:t>
      </w:r>
      <w:proofErr w:type="gramEnd"/>
      <w:r w:rsidRPr="001D03C5">
        <w:rPr>
          <w:sz w:val="24"/>
          <w:szCs w:val="24"/>
          <w:lang w:eastAsia="ar-SA"/>
        </w:rPr>
        <w:t xml:space="preserve"> clause, Try? Finally clause User Defined Exceptions</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b/>
          <w:bCs/>
          <w:sz w:val="24"/>
          <w:szCs w:val="24"/>
          <w:lang w:eastAsia="ar-SA"/>
        </w:rPr>
      </w:pPr>
    </w:p>
    <w:p w:rsidR="00524011" w:rsidRPr="001D03C5" w:rsidRDefault="00524011" w:rsidP="00524011">
      <w:pPr>
        <w:suppressAutoHyphens/>
        <w:rPr>
          <w:sz w:val="24"/>
          <w:szCs w:val="24"/>
          <w:lang w:eastAsia="ar-SA"/>
        </w:rPr>
      </w:pPr>
      <w:r w:rsidRPr="001D03C5">
        <w:rPr>
          <w:b/>
          <w:bCs/>
          <w:sz w:val="24"/>
          <w:szCs w:val="24"/>
          <w:lang w:eastAsia="ar-SA"/>
        </w:rPr>
        <w:t>UNIT-IV:</w:t>
      </w:r>
    </w:p>
    <w:p w:rsidR="00524011" w:rsidRPr="001D03C5" w:rsidRDefault="00524011" w:rsidP="00524011">
      <w:pPr>
        <w:suppressAutoHyphens/>
        <w:rPr>
          <w:sz w:val="24"/>
          <w:szCs w:val="24"/>
          <w:lang w:eastAsia="ar-SA"/>
        </w:rPr>
      </w:pPr>
      <w:r w:rsidRPr="001D03C5">
        <w:rPr>
          <w:b/>
          <w:sz w:val="24"/>
          <w:szCs w:val="24"/>
          <w:lang w:eastAsia="ar-SA"/>
        </w:rPr>
        <w:t>Python- OOPs concept:</w:t>
      </w:r>
      <w:r w:rsidRPr="001D03C5">
        <w:rPr>
          <w:sz w:val="24"/>
          <w:szCs w:val="24"/>
          <w:lang w:eastAsia="ar-SA"/>
        </w:rPr>
        <w:t xml:space="preserve"> Class and object, Attributes, Inheritance, Overloading Overriding, Data hiding.</w:t>
      </w:r>
    </w:p>
    <w:p w:rsidR="00524011" w:rsidRPr="001D03C5" w:rsidRDefault="00524011" w:rsidP="00524011">
      <w:pPr>
        <w:suppressAutoHyphens/>
        <w:rPr>
          <w:b/>
          <w:bCs/>
          <w:sz w:val="24"/>
          <w:szCs w:val="24"/>
          <w:lang w:eastAsia="ar-SA"/>
        </w:rPr>
      </w:pPr>
      <w:r w:rsidRPr="001D03C5">
        <w:rPr>
          <w:b/>
          <w:sz w:val="24"/>
          <w:szCs w:val="24"/>
          <w:lang w:eastAsia="ar-SA"/>
        </w:rPr>
        <w:t>Regular expressions</w:t>
      </w:r>
      <w:r w:rsidRPr="001D03C5">
        <w:rPr>
          <w:sz w:val="24"/>
          <w:szCs w:val="24"/>
          <w:lang w:eastAsia="ar-SA"/>
        </w:rPr>
        <w:t>: Match function, Search function, Matching VS Searching, Modifiers Patterns.</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sz w:val="24"/>
          <w:szCs w:val="24"/>
          <w:lang w:eastAsia="ar-SA"/>
        </w:rPr>
      </w:pPr>
      <w:r w:rsidRPr="001D03C5">
        <w:rPr>
          <w:b/>
          <w:bCs/>
          <w:sz w:val="24"/>
          <w:szCs w:val="24"/>
          <w:lang w:eastAsia="ar-SA"/>
        </w:rPr>
        <w:t>UNIT -V</w:t>
      </w:r>
      <w:r w:rsidRPr="001D03C5">
        <w:rPr>
          <w:sz w:val="24"/>
          <w:szCs w:val="24"/>
          <w:lang w:eastAsia="ar-SA"/>
        </w:rPr>
        <w:t xml:space="preserve">: </w:t>
      </w:r>
    </w:p>
    <w:p w:rsidR="00524011" w:rsidRPr="001D03C5" w:rsidRDefault="00524011" w:rsidP="00524011">
      <w:pPr>
        <w:suppressAutoHyphens/>
        <w:rPr>
          <w:b/>
          <w:bCs/>
          <w:sz w:val="24"/>
          <w:szCs w:val="24"/>
          <w:lang w:eastAsia="ar-SA"/>
        </w:rPr>
      </w:pPr>
      <w:r w:rsidRPr="001D03C5">
        <w:rPr>
          <w:sz w:val="24"/>
          <w:szCs w:val="24"/>
          <w:lang w:eastAsia="ar-SA"/>
        </w:rPr>
        <w:t>Introduction to Files, File Handling, Working with File Structure, Directories, Handling Directories</w:t>
      </w:r>
    </w:p>
    <w:p w:rsidR="00524011" w:rsidRPr="001D03C5" w:rsidRDefault="00524011" w:rsidP="00524011">
      <w:pPr>
        <w:suppressAutoHyphens/>
        <w:rPr>
          <w:b/>
          <w:bCs/>
          <w:sz w:val="24"/>
          <w:szCs w:val="24"/>
          <w:lang w:eastAsia="ar-SA"/>
        </w:rPr>
      </w:pPr>
    </w:p>
    <w:p w:rsidR="00524011" w:rsidRPr="001D03C5" w:rsidRDefault="00524011" w:rsidP="00524011">
      <w:pPr>
        <w:suppressAutoHyphens/>
        <w:rPr>
          <w:sz w:val="24"/>
          <w:szCs w:val="24"/>
          <w:lang w:eastAsia="ar-SA"/>
        </w:rPr>
      </w:pPr>
      <w:r w:rsidRPr="001D03C5">
        <w:rPr>
          <w:b/>
          <w:bCs/>
          <w:sz w:val="24"/>
          <w:szCs w:val="24"/>
          <w:lang w:eastAsia="ar-SA"/>
        </w:rPr>
        <w:t>UNIT -VI:</w:t>
      </w:r>
    </w:p>
    <w:p w:rsidR="00524011" w:rsidRPr="001D03C5" w:rsidRDefault="00524011" w:rsidP="00524011">
      <w:pPr>
        <w:suppressAutoHyphens/>
        <w:rPr>
          <w:sz w:val="24"/>
          <w:szCs w:val="24"/>
          <w:lang w:eastAsia="ar-SA"/>
        </w:rPr>
      </w:pPr>
      <w:r w:rsidRPr="001D03C5">
        <w:rPr>
          <w:sz w:val="24"/>
          <w:szCs w:val="24"/>
          <w:lang w:eastAsia="ar-SA"/>
        </w:rPr>
        <w:t xml:space="preserve">Case Study with </w:t>
      </w:r>
      <w:proofErr w:type="spellStart"/>
      <w:r w:rsidRPr="001D03C5">
        <w:rPr>
          <w:sz w:val="24"/>
          <w:szCs w:val="24"/>
          <w:lang w:eastAsia="ar-SA"/>
        </w:rPr>
        <w:t>NumPy</w:t>
      </w:r>
      <w:proofErr w:type="spellEnd"/>
      <w:r w:rsidRPr="001D03C5">
        <w:rPr>
          <w:sz w:val="24"/>
          <w:szCs w:val="24"/>
          <w:lang w:eastAsia="ar-SA"/>
        </w:rPr>
        <w:t>/</w:t>
      </w:r>
      <w:proofErr w:type="spellStart"/>
      <w:r w:rsidRPr="001D03C5">
        <w:rPr>
          <w:sz w:val="24"/>
          <w:szCs w:val="24"/>
          <w:lang w:eastAsia="ar-SA"/>
        </w:rPr>
        <w:t>PlotPy</w:t>
      </w:r>
      <w:proofErr w:type="spellEnd"/>
      <w:r w:rsidRPr="001D03C5">
        <w:rPr>
          <w:sz w:val="24"/>
          <w:szCs w:val="24"/>
          <w:lang w:eastAsia="ar-SA"/>
        </w:rPr>
        <w:t>/</w:t>
      </w:r>
      <w:proofErr w:type="spellStart"/>
      <w:r w:rsidRPr="001D03C5">
        <w:rPr>
          <w:sz w:val="24"/>
          <w:szCs w:val="24"/>
          <w:lang w:eastAsia="ar-SA"/>
        </w:rPr>
        <w:t>SciPy</w:t>
      </w:r>
      <w:proofErr w:type="spellEnd"/>
      <w:r w:rsidRPr="001D03C5">
        <w:rPr>
          <w:sz w:val="24"/>
          <w:szCs w:val="24"/>
          <w:lang w:eastAsia="ar-SA"/>
        </w:rPr>
        <w:t xml:space="preserve">/GUI Programming, Introduction, </w:t>
      </w:r>
      <w:proofErr w:type="spellStart"/>
      <w:r w:rsidRPr="001D03C5">
        <w:rPr>
          <w:sz w:val="24"/>
          <w:szCs w:val="24"/>
          <w:lang w:eastAsia="ar-SA"/>
        </w:rPr>
        <w:t>Tkinter</w:t>
      </w:r>
      <w:proofErr w:type="spellEnd"/>
      <w:r w:rsidRPr="001D03C5">
        <w:rPr>
          <w:sz w:val="24"/>
          <w:szCs w:val="24"/>
          <w:lang w:eastAsia="ar-SA"/>
        </w:rPr>
        <w:t xml:space="preserve"> programming, </w:t>
      </w:r>
      <w:proofErr w:type="spellStart"/>
      <w:r w:rsidRPr="001D03C5">
        <w:rPr>
          <w:sz w:val="24"/>
          <w:szCs w:val="24"/>
          <w:lang w:eastAsia="ar-SA"/>
        </w:rPr>
        <w:t>Tkinter</w:t>
      </w:r>
      <w:proofErr w:type="spellEnd"/>
      <w:r w:rsidRPr="001D03C5">
        <w:rPr>
          <w:sz w:val="24"/>
          <w:szCs w:val="24"/>
          <w:lang w:eastAsia="ar-SA"/>
        </w:rPr>
        <w:t xml:space="preserve"> widgets </w:t>
      </w:r>
    </w:p>
    <w:p w:rsidR="00524011" w:rsidRPr="001D03C5" w:rsidRDefault="00524011" w:rsidP="00524011">
      <w:pPr>
        <w:suppressAutoHyphens/>
        <w:rPr>
          <w:sz w:val="24"/>
          <w:szCs w:val="24"/>
          <w:lang w:eastAsia="ar-SA"/>
        </w:rPr>
      </w:pPr>
    </w:p>
    <w:p w:rsidR="00524011" w:rsidRPr="001D03C5" w:rsidRDefault="00524011" w:rsidP="00524011">
      <w:pPr>
        <w:tabs>
          <w:tab w:val="left" w:pos="0"/>
        </w:tabs>
        <w:suppressAutoHyphens/>
        <w:rPr>
          <w:b/>
          <w:bCs/>
          <w:sz w:val="24"/>
          <w:szCs w:val="24"/>
          <w:lang w:eastAsia="ar-SA"/>
        </w:rPr>
      </w:pPr>
      <w:r w:rsidRPr="001D03C5">
        <w:rPr>
          <w:b/>
          <w:bCs/>
          <w:sz w:val="24"/>
          <w:szCs w:val="24"/>
          <w:lang w:eastAsia="ar-SA"/>
        </w:rPr>
        <w:t>TEXT BOOK:</w:t>
      </w:r>
    </w:p>
    <w:p w:rsidR="00524011" w:rsidRPr="001D03C5" w:rsidRDefault="00524011" w:rsidP="00524011">
      <w:pPr>
        <w:tabs>
          <w:tab w:val="left" w:pos="0"/>
        </w:tabs>
        <w:suppressAutoHyphens/>
        <w:rPr>
          <w:bCs/>
          <w:sz w:val="24"/>
          <w:szCs w:val="24"/>
          <w:lang w:eastAsia="ar-SA"/>
        </w:rPr>
      </w:pPr>
      <w:r w:rsidRPr="001D03C5">
        <w:rPr>
          <w:bCs/>
          <w:sz w:val="24"/>
          <w:szCs w:val="24"/>
          <w:lang w:eastAsia="ar-SA"/>
        </w:rPr>
        <w:t>1. [</w:t>
      </w:r>
      <w:proofErr w:type="spellStart"/>
      <w:r w:rsidRPr="001D03C5">
        <w:rPr>
          <w:bCs/>
          <w:sz w:val="24"/>
          <w:szCs w:val="24"/>
          <w:lang w:eastAsia="ar-SA"/>
        </w:rPr>
        <w:t>Apress</w:t>
      </w:r>
      <w:proofErr w:type="spellEnd"/>
      <w:r w:rsidRPr="001D03C5">
        <w:rPr>
          <w:bCs/>
          <w:sz w:val="24"/>
          <w:szCs w:val="24"/>
          <w:lang w:eastAsia="ar-SA"/>
        </w:rPr>
        <w:t>]-Beginning Python. From Novice to Professional, 2nd ed. - [</w:t>
      </w:r>
      <w:proofErr w:type="spellStart"/>
      <w:r w:rsidRPr="001D03C5">
        <w:rPr>
          <w:bCs/>
          <w:sz w:val="24"/>
          <w:szCs w:val="24"/>
          <w:lang w:eastAsia="ar-SA"/>
        </w:rPr>
        <w:t>Hetland</w:t>
      </w:r>
      <w:proofErr w:type="spellEnd"/>
      <w:r w:rsidRPr="001D03C5">
        <w:rPr>
          <w:bCs/>
          <w:sz w:val="24"/>
          <w:szCs w:val="24"/>
          <w:lang w:eastAsia="ar-SA"/>
        </w:rPr>
        <w:t>] (2008)</w:t>
      </w:r>
    </w:p>
    <w:p w:rsidR="00524011" w:rsidRPr="001D03C5" w:rsidRDefault="00524011" w:rsidP="00524011">
      <w:pPr>
        <w:suppressAutoHyphens/>
        <w:rPr>
          <w:b/>
          <w:sz w:val="24"/>
          <w:szCs w:val="24"/>
          <w:lang w:eastAsia="ar-SA"/>
        </w:rPr>
      </w:pPr>
    </w:p>
    <w:p w:rsidR="00524011" w:rsidRPr="001D03C5" w:rsidRDefault="00524011" w:rsidP="00524011">
      <w:pPr>
        <w:suppressAutoHyphens/>
        <w:rPr>
          <w:b/>
          <w:sz w:val="24"/>
          <w:szCs w:val="24"/>
          <w:lang w:eastAsia="ar-SA"/>
        </w:rPr>
      </w:pPr>
      <w:r w:rsidRPr="001D03C5">
        <w:rPr>
          <w:b/>
          <w:sz w:val="24"/>
          <w:szCs w:val="24"/>
          <w:lang w:eastAsia="ar-SA"/>
        </w:rPr>
        <w:t>REFERENCE BOOKS:</w:t>
      </w:r>
    </w:p>
    <w:p w:rsidR="00524011" w:rsidRPr="001D03C5" w:rsidRDefault="00524011" w:rsidP="00524011">
      <w:pPr>
        <w:suppressAutoHyphens/>
        <w:rPr>
          <w:sz w:val="24"/>
          <w:szCs w:val="24"/>
          <w:lang w:eastAsia="ar-SA"/>
        </w:rPr>
      </w:pPr>
      <w:r w:rsidRPr="001D03C5">
        <w:rPr>
          <w:sz w:val="24"/>
          <w:szCs w:val="24"/>
          <w:lang w:eastAsia="ar-SA"/>
        </w:rPr>
        <w:t xml:space="preserve">1. Introduction to Computation and Programming using Python, Revised and Expanded Edition, John V. </w:t>
      </w:r>
      <w:proofErr w:type="spellStart"/>
      <w:r w:rsidRPr="001D03C5">
        <w:rPr>
          <w:sz w:val="24"/>
          <w:szCs w:val="24"/>
          <w:lang w:eastAsia="ar-SA"/>
        </w:rPr>
        <w:t>Guttag</w:t>
      </w:r>
      <w:proofErr w:type="spellEnd"/>
      <w:r w:rsidRPr="001D03C5">
        <w:rPr>
          <w:sz w:val="24"/>
          <w:szCs w:val="24"/>
          <w:lang w:eastAsia="ar-SA"/>
        </w:rPr>
        <w:t>, The MIT Press.</w:t>
      </w:r>
    </w:p>
    <w:p w:rsidR="00524011" w:rsidRPr="001D03C5" w:rsidRDefault="00524011" w:rsidP="00524011">
      <w:pPr>
        <w:suppressAutoHyphens/>
        <w:rPr>
          <w:sz w:val="24"/>
          <w:szCs w:val="24"/>
          <w:lang w:eastAsia="ar-SA"/>
        </w:rPr>
      </w:pPr>
      <w:r w:rsidRPr="001D03C5">
        <w:rPr>
          <w:sz w:val="24"/>
          <w:szCs w:val="24"/>
          <w:lang w:eastAsia="ar-SA"/>
        </w:rPr>
        <w:t xml:space="preserve">2. Programming Python, Fourth Edition by Mark Lutz, </w:t>
      </w:r>
      <w:proofErr w:type="spellStart"/>
      <w:r w:rsidRPr="001D03C5">
        <w:rPr>
          <w:sz w:val="24"/>
          <w:szCs w:val="24"/>
          <w:lang w:eastAsia="ar-SA"/>
        </w:rPr>
        <w:t>O'Relly</w:t>
      </w:r>
      <w:proofErr w:type="spellEnd"/>
    </w:p>
    <w:p w:rsidR="00524011" w:rsidRPr="001D03C5" w:rsidRDefault="00524011" w:rsidP="00524011">
      <w:pPr>
        <w:suppressAutoHyphens/>
        <w:rPr>
          <w:sz w:val="24"/>
          <w:szCs w:val="24"/>
          <w:lang w:eastAsia="ar-SA"/>
        </w:rPr>
      </w:pPr>
      <w:r w:rsidRPr="001D03C5">
        <w:rPr>
          <w:sz w:val="24"/>
          <w:szCs w:val="24"/>
          <w:lang w:eastAsia="ar-SA"/>
        </w:rPr>
        <w:t xml:space="preserve">3. Python Programming using problem solving approach, </w:t>
      </w:r>
      <w:proofErr w:type="spellStart"/>
      <w:r w:rsidRPr="001D03C5">
        <w:rPr>
          <w:sz w:val="24"/>
          <w:szCs w:val="24"/>
          <w:lang w:eastAsia="ar-SA"/>
        </w:rPr>
        <w:t>Reema</w:t>
      </w:r>
      <w:proofErr w:type="spellEnd"/>
      <w:r w:rsidRPr="001D03C5">
        <w:rPr>
          <w:sz w:val="24"/>
          <w:szCs w:val="24"/>
          <w:lang w:eastAsia="ar-SA"/>
        </w:rPr>
        <w:t xml:space="preserve"> </w:t>
      </w:r>
      <w:proofErr w:type="spellStart"/>
      <w:r w:rsidRPr="001D03C5">
        <w:rPr>
          <w:sz w:val="24"/>
          <w:szCs w:val="24"/>
          <w:lang w:eastAsia="ar-SA"/>
        </w:rPr>
        <w:t>Thareja</w:t>
      </w:r>
      <w:proofErr w:type="spellEnd"/>
      <w:r w:rsidRPr="001D03C5">
        <w:rPr>
          <w:sz w:val="24"/>
          <w:szCs w:val="24"/>
          <w:lang w:eastAsia="ar-SA"/>
        </w:rPr>
        <w:t xml:space="preserve">, Oxford Higher Education. </w:t>
      </w:r>
    </w:p>
    <w:p w:rsidR="00524011" w:rsidRDefault="00524011">
      <w:pPr>
        <w:rPr>
          <w:lang w:eastAsia="ar-SA"/>
        </w:rPr>
      </w:pPr>
      <w:r>
        <w:rPr>
          <w:lang w:eastAsia="ar-SA"/>
        </w:rPr>
        <w:br w:type="page"/>
      </w:r>
    </w:p>
    <w:p w:rsidR="00B84040" w:rsidRDefault="00B84040">
      <w:pPr>
        <w:rPr>
          <w:lang w:eastAsia="ar-SA"/>
        </w:rPr>
      </w:pPr>
    </w:p>
    <w:p w:rsidR="0067674B" w:rsidRDefault="00FE1ECD" w:rsidP="00736908">
      <w:pPr>
        <w:jc w:val="center"/>
        <w:rPr>
          <w:b/>
          <w:sz w:val="38"/>
          <w:szCs w:val="38"/>
          <w:lang w:eastAsia="en-IN"/>
        </w:rPr>
      </w:pPr>
      <w:r w:rsidRPr="00F61839">
        <w:rPr>
          <w:b/>
          <w:bCs/>
          <w:caps/>
          <w:noProof/>
          <w:sz w:val="24"/>
          <w:szCs w:val="24"/>
          <w:lang w:val="en-IN" w:eastAsia="en-IN"/>
        </w:rPr>
        <w:drawing>
          <wp:inline distT="0" distB="0" distL="0" distR="0" wp14:anchorId="75529D4B" wp14:editId="7D6948D8">
            <wp:extent cx="2878372" cy="445267"/>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9299" cy="451598"/>
                    </a:xfrm>
                    <a:prstGeom prst="rect">
                      <a:avLst/>
                    </a:prstGeom>
                    <a:noFill/>
                  </pic:spPr>
                </pic:pic>
              </a:graphicData>
            </a:graphic>
          </wp:inline>
        </w:drawing>
      </w:r>
    </w:p>
    <w:p w:rsidR="00D81F38" w:rsidRPr="001D03C5" w:rsidRDefault="00D81F38" w:rsidP="00D81F38">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w:t>
      </w:r>
      <w:r>
        <w:rPr>
          <w:b/>
          <w:bCs/>
          <w:sz w:val="24"/>
          <w:szCs w:val="24"/>
          <w:lang w:eastAsia="ar-SA"/>
        </w:rPr>
        <w:t>I</w:t>
      </w:r>
      <w:r w:rsidRPr="001D03C5">
        <w:rPr>
          <w:b/>
          <w:bCs/>
          <w:sz w:val="24"/>
          <w:szCs w:val="24"/>
          <w:lang w:eastAsia="ar-SA"/>
        </w:rPr>
        <w:t xml:space="preserve"> year II Semester</w:t>
      </w:r>
    </w:p>
    <w:p w:rsidR="00D81F38" w:rsidRPr="001D03C5" w:rsidRDefault="00D81F38" w:rsidP="00D81F38">
      <w:pPr>
        <w:suppressAutoHyphens/>
        <w:jc w:val="center"/>
        <w:rPr>
          <w:b/>
          <w:bCs/>
          <w:sz w:val="24"/>
          <w:szCs w:val="24"/>
          <w:lang w:eastAsia="ar-SA"/>
        </w:rPr>
      </w:pPr>
      <w:r w:rsidRPr="001D03C5">
        <w:rPr>
          <w:b/>
          <w:bCs/>
          <w:sz w:val="24"/>
          <w:szCs w:val="24"/>
          <w:lang w:eastAsia="ar-SA"/>
        </w:rPr>
        <w:t>Computer Science and Engineering</w:t>
      </w:r>
      <w:r>
        <w:rPr>
          <w:b/>
          <w:bCs/>
          <w:sz w:val="24"/>
          <w:szCs w:val="24"/>
          <w:lang w:eastAsia="ar-SA"/>
        </w:rPr>
        <w:t xml:space="preserve"> (IOT)</w:t>
      </w:r>
    </w:p>
    <w:p w:rsidR="00D81F38" w:rsidRDefault="00D81F38" w:rsidP="00D81F38">
      <w:pPr>
        <w:rPr>
          <w:b/>
          <w:sz w:val="38"/>
          <w:szCs w:val="38"/>
          <w:lang w:eastAsia="en-IN"/>
        </w:rPr>
      </w:pPr>
    </w:p>
    <w:p w:rsidR="00736908" w:rsidRDefault="00736908" w:rsidP="00D81F38">
      <w:pPr>
        <w:jc w:val="center"/>
        <w:rPr>
          <w:sz w:val="24"/>
          <w:szCs w:val="24"/>
          <w:lang w:eastAsia="en-IN"/>
        </w:rPr>
      </w:pPr>
      <w:r w:rsidRPr="00D81F38">
        <w:rPr>
          <w:b/>
          <w:sz w:val="32"/>
          <w:szCs w:val="38"/>
          <w:lang w:eastAsia="en-IN"/>
        </w:rPr>
        <w:t xml:space="preserve">Business Economics </w:t>
      </w:r>
      <w:proofErr w:type="gramStart"/>
      <w:r w:rsidRPr="00D81F38">
        <w:rPr>
          <w:b/>
          <w:sz w:val="32"/>
          <w:szCs w:val="38"/>
          <w:lang w:eastAsia="en-IN"/>
        </w:rPr>
        <w:t>And</w:t>
      </w:r>
      <w:proofErr w:type="gramEnd"/>
      <w:r w:rsidRPr="00D81F38">
        <w:rPr>
          <w:b/>
          <w:sz w:val="32"/>
          <w:szCs w:val="38"/>
          <w:lang w:eastAsia="en-IN"/>
        </w:rPr>
        <w:t xml:space="preserve"> Financial Analysis</w:t>
      </w:r>
      <w:r w:rsidRPr="00D81F38">
        <w:rPr>
          <w:sz w:val="20"/>
          <w:szCs w:val="24"/>
          <w:lang w:eastAsia="en-IN"/>
        </w:rPr>
        <w:br/>
      </w:r>
      <w:r w:rsidRPr="00D81F38">
        <w:rPr>
          <w:b/>
          <w:szCs w:val="38"/>
          <w:lang w:eastAsia="en-IN"/>
        </w:rPr>
        <w:t>Code: 9ZC01</w:t>
      </w:r>
      <w:r w:rsidRPr="00D81F38">
        <w:rPr>
          <w:sz w:val="20"/>
          <w:szCs w:val="24"/>
          <w:lang w:eastAsia="en-IN"/>
        </w:rPr>
        <w:br/>
      </w:r>
      <w:r w:rsidRPr="00C649E7">
        <w:rPr>
          <w:sz w:val="24"/>
          <w:szCs w:val="24"/>
          <w:lang w:eastAsia="en-IN"/>
        </w:rPr>
        <w:br/>
      </w:r>
      <w:r w:rsidRPr="00C649E7">
        <w:rPr>
          <w:sz w:val="30"/>
          <w:szCs w:val="30"/>
          <w:lang w:eastAsia="en-IN"/>
        </w:rPr>
        <w:t>L T P/D C</w:t>
      </w:r>
    </w:p>
    <w:p w:rsidR="00736908" w:rsidRPr="00C649E7" w:rsidRDefault="00736908" w:rsidP="00736908">
      <w:pPr>
        <w:jc w:val="center"/>
        <w:rPr>
          <w:sz w:val="24"/>
          <w:szCs w:val="24"/>
          <w:lang w:eastAsia="en-IN"/>
        </w:rPr>
      </w:pPr>
      <w:r w:rsidRPr="00C649E7">
        <w:rPr>
          <w:sz w:val="30"/>
          <w:szCs w:val="30"/>
          <w:lang w:eastAsia="en-IN"/>
        </w:rPr>
        <w:t>3</w:t>
      </w:r>
      <w:r>
        <w:rPr>
          <w:sz w:val="30"/>
          <w:szCs w:val="30"/>
          <w:lang w:eastAsia="en-IN"/>
        </w:rPr>
        <w:t xml:space="preserve">  </w:t>
      </w:r>
      <w:r w:rsidRPr="00C649E7">
        <w:rPr>
          <w:sz w:val="30"/>
          <w:szCs w:val="30"/>
          <w:lang w:eastAsia="en-IN"/>
        </w:rPr>
        <w:t xml:space="preserve"> </w:t>
      </w:r>
      <w:proofErr w:type="gramStart"/>
      <w:r w:rsidRPr="00C649E7">
        <w:rPr>
          <w:sz w:val="30"/>
          <w:szCs w:val="30"/>
          <w:lang w:eastAsia="en-IN"/>
        </w:rPr>
        <w:t xml:space="preserve">0 </w:t>
      </w:r>
      <w:r>
        <w:rPr>
          <w:sz w:val="30"/>
          <w:szCs w:val="30"/>
          <w:lang w:eastAsia="en-IN"/>
        </w:rPr>
        <w:t xml:space="preserve"> </w:t>
      </w:r>
      <w:r w:rsidRPr="00C649E7">
        <w:rPr>
          <w:sz w:val="30"/>
          <w:szCs w:val="30"/>
          <w:lang w:eastAsia="en-IN"/>
        </w:rPr>
        <w:t>0</w:t>
      </w:r>
      <w:proofErr w:type="gramEnd"/>
      <w:r>
        <w:rPr>
          <w:sz w:val="30"/>
          <w:szCs w:val="30"/>
          <w:lang w:eastAsia="en-IN"/>
        </w:rPr>
        <w:t xml:space="preserve"> </w:t>
      </w:r>
      <w:r w:rsidRPr="00C649E7">
        <w:rPr>
          <w:sz w:val="30"/>
          <w:szCs w:val="30"/>
          <w:lang w:eastAsia="en-IN"/>
        </w:rPr>
        <w:t xml:space="preserve"> 3</w:t>
      </w:r>
    </w:p>
    <w:p w:rsidR="00736908" w:rsidRPr="00D81F38" w:rsidRDefault="00736908" w:rsidP="00736908">
      <w:pPr>
        <w:rPr>
          <w:lang w:eastAsia="en-IN"/>
        </w:rPr>
      </w:pPr>
      <w:r w:rsidRPr="00D81F38">
        <w:rPr>
          <w:lang w:eastAsia="en-IN"/>
        </w:rPr>
        <w:t>Co 1: To understand the nuances of Business and its relation to economics</w:t>
      </w:r>
      <w:r w:rsidRPr="00D81F38">
        <w:rPr>
          <w:lang w:eastAsia="en-IN"/>
        </w:rPr>
        <w:br/>
        <w:t>Co 2: To understand the production function and cost concepts</w:t>
      </w:r>
      <w:r w:rsidRPr="00D81F38">
        <w:rPr>
          <w:lang w:eastAsia="en-IN"/>
        </w:rPr>
        <w:br/>
        <w:t>Co 3: To learn the basic market structures and their relevance to business</w:t>
      </w:r>
      <w:r w:rsidRPr="00D81F38">
        <w:rPr>
          <w:lang w:eastAsia="en-IN"/>
        </w:rPr>
        <w:br/>
        <w:t>Co 4: To learn the fundamentals of financial accounting concepts</w:t>
      </w:r>
      <w:r w:rsidRPr="00D81F38">
        <w:rPr>
          <w:lang w:eastAsia="en-IN"/>
        </w:rPr>
        <w:br/>
        <w:t>Co 5: To apply the fundamental concepts of financial accounting in preparation of financial statements.</w:t>
      </w:r>
      <w:r w:rsidRPr="00D81F38">
        <w:rPr>
          <w:lang w:eastAsia="en-IN"/>
        </w:rPr>
        <w:br/>
        <w:t xml:space="preserve">Co 6: To understand the financial ratios </w:t>
      </w:r>
      <w:proofErr w:type="gramStart"/>
      <w:r w:rsidRPr="00D81F38">
        <w:rPr>
          <w:lang w:eastAsia="en-IN"/>
        </w:rPr>
        <w:t>that are</w:t>
      </w:r>
      <w:proofErr w:type="gramEnd"/>
      <w:r w:rsidRPr="00D81F38">
        <w:rPr>
          <w:lang w:eastAsia="en-IN"/>
        </w:rPr>
        <w:t xml:space="preserve"> used to analyze the financial performance of the company.</w:t>
      </w:r>
    </w:p>
    <w:p w:rsidR="00736908" w:rsidRPr="00D81F38" w:rsidRDefault="00736908" w:rsidP="00736908">
      <w:pPr>
        <w:jc w:val="both"/>
        <w:rPr>
          <w:lang w:eastAsia="en-IN"/>
        </w:rPr>
      </w:pPr>
      <w:r w:rsidRPr="00D81F38">
        <w:rPr>
          <w:lang w:eastAsia="en-IN"/>
        </w:rPr>
        <w:br/>
        <w:t>UNITI</w:t>
      </w:r>
      <w:r w:rsidRPr="00D81F38">
        <w:rPr>
          <w:lang w:eastAsia="en-IN"/>
        </w:rPr>
        <w:br/>
        <w:t>INTRODUCTION TO BUSINESS ECONOMICS:</w:t>
      </w:r>
      <w:r w:rsidRPr="00D81F38">
        <w:rPr>
          <w:lang w:eastAsia="en-IN"/>
        </w:rPr>
        <w:br/>
        <w:t>Definition, Nature and Scope of Business Economics–Demand Analysis: Demand Determinants,</w:t>
      </w:r>
      <w:r w:rsidRPr="00D81F38">
        <w:rPr>
          <w:lang w:eastAsia="en-IN"/>
        </w:rPr>
        <w:br/>
        <w:t>Law of Demand and its exceptions, Elasticity of Demand, Types of Elasticity of Demand and</w:t>
      </w:r>
      <w:r w:rsidRPr="00D81F38">
        <w:rPr>
          <w:lang w:eastAsia="en-IN"/>
        </w:rPr>
        <w:br/>
        <w:t>Demand Forecasting – Statistical and Non-Statistical techniques.</w:t>
      </w:r>
      <w:r w:rsidRPr="00D81F38">
        <w:rPr>
          <w:lang w:eastAsia="en-IN"/>
        </w:rPr>
        <w:br/>
        <w:t>UNIT II</w:t>
      </w:r>
      <w:r w:rsidRPr="00D81F38">
        <w:rPr>
          <w:lang w:eastAsia="en-IN"/>
        </w:rPr>
        <w:br/>
        <w:t>THEORY OF PRODUCTION AND COST ANALYSIS</w:t>
      </w:r>
      <w:proofErr w:type="gramStart"/>
      <w:r w:rsidRPr="00D81F38">
        <w:rPr>
          <w:lang w:eastAsia="en-IN"/>
        </w:rPr>
        <w:t>:</w:t>
      </w:r>
      <w:proofErr w:type="gramEnd"/>
      <w:r w:rsidRPr="00D81F38">
        <w:rPr>
          <w:lang w:eastAsia="en-IN"/>
        </w:rPr>
        <w:br/>
        <w:t xml:space="preserve">Production Function – Isoquants and </w:t>
      </w:r>
      <w:proofErr w:type="spellStart"/>
      <w:r w:rsidRPr="00D81F38">
        <w:rPr>
          <w:lang w:eastAsia="en-IN"/>
        </w:rPr>
        <w:t>Isocosts</w:t>
      </w:r>
      <w:proofErr w:type="spellEnd"/>
      <w:r w:rsidRPr="00D81F38">
        <w:rPr>
          <w:lang w:eastAsia="en-IN"/>
        </w:rPr>
        <w:t>, Internal and External Economies of Scale, Law of</w:t>
      </w:r>
      <w:r w:rsidRPr="00D81F38">
        <w:rPr>
          <w:lang w:eastAsia="en-IN"/>
        </w:rPr>
        <w:br/>
        <w:t>Returns Cost Analysis: Cost concepts, different types of costs, Break-even Analysis (BEA)-</w:t>
      </w:r>
      <w:r w:rsidRPr="00D81F38">
        <w:rPr>
          <w:lang w:eastAsia="en-IN"/>
        </w:rPr>
        <w:br/>
        <w:t>Determination of Break-Even Point (simple problems).</w:t>
      </w:r>
    </w:p>
    <w:p w:rsidR="00736908" w:rsidRPr="00D81F38" w:rsidRDefault="00736908" w:rsidP="00736908">
      <w:pPr>
        <w:jc w:val="both"/>
        <w:rPr>
          <w:lang w:eastAsia="en-IN"/>
        </w:rPr>
      </w:pPr>
      <w:r w:rsidRPr="00D81F38">
        <w:rPr>
          <w:lang w:eastAsia="en-IN"/>
        </w:rPr>
        <w:t>UNIT-III</w:t>
      </w:r>
      <w:r w:rsidRPr="00D81F38">
        <w:rPr>
          <w:lang w:eastAsia="en-IN"/>
        </w:rPr>
        <w:br/>
        <w:t>INTRODUCTION TO MARKETS</w:t>
      </w:r>
      <w:r w:rsidRPr="00D81F38">
        <w:rPr>
          <w:lang w:eastAsia="en-IN"/>
        </w:rPr>
        <w:br/>
        <w:t>Market structures: Types of competition, Features of Perfect competition, Monopoly and</w:t>
      </w:r>
      <w:r w:rsidRPr="00D81F38">
        <w:rPr>
          <w:lang w:eastAsia="en-IN"/>
        </w:rPr>
        <w:br/>
        <w:t>Monopolistic Competition, Pricing Methods and strategies.</w:t>
      </w:r>
    </w:p>
    <w:p w:rsidR="00736908" w:rsidRPr="00D81F38" w:rsidRDefault="00736908" w:rsidP="00736908">
      <w:pPr>
        <w:jc w:val="both"/>
        <w:rPr>
          <w:lang w:eastAsia="en-IN"/>
        </w:rPr>
      </w:pPr>
      <w:r w:rsidRPr="00D81F38">
        <w:rPr>
          <w:lang w:eastAsia="en-IN"/>
        </w:rPr>
        <w:br/>
        <w:t>UNIT-IV</w:t>
      </w:r>
      <w:r w:rsidRPr="00D81F38">
        <w:rPr>
          <w:lang w:eastAsia="en-IN"/>
        </w:rPr>
        <w:br/>
        <w:t>FINANCIAL-ACCOUNTING-I</w:t>
      </w:r>
      <w:proofErr w:type="gramStart"/>
      <w:r w:rsidRPr="00D81F38">
        <w:rPr>
          <w:lang w:eastAsia="en-IN"/>
        </w:rPr>
        <w:t>:</w:t>
      </w:r>
      <w:proofErr w:type="gramEnd"/>
      <w:r w:rsidRPr="00D81F38">
        <w:rPr>
          <w:lang w:eastAsia="en-IN"/>
        </w:rPr>
        <w:br/>
        <w:t>Accounting concepts and Conventions, Double-Entry system of Accounting, Accounting Cycle,</w:t>
      </w:r>
      <w:r w:rsidRPr="00D81F38">
        <w:rPr>
          <w:lang w:eastAsia="en-IN"/>
        </w:rPr>
        <w:br/>
        <w:t>Rules for maintaining Books of Accounts, Journal, Posting to Ledger, Preparation of Trial</w:t>
      </w:r>
      <w:r w:rsidRPr="00D81F38">
        <w:rPr>
          <w:lang w:eastAsia="en-IN"/>
        </w:rPr>
        <w:br/>
        <w:t>Balance.</w:t>
      </w:r>
    </w:p>
    <w:p w:rsidR="00736908" w:rsidRPr="00D81F38" w:rsidRDefault="00736908" w:rsidP="00736908">
      <w:pPr>
        <w:jc w:val="both"/>
        <w:rPr>
          <w:lang w:eastAsia="en-IN"/>
        </w:rPr>
      </w:pPr>
      <w:r w:rsidRPr="00D81F38">
        <w:rPr>
          <w:lang w:eastAsia="en-IN"/>
        </w:rPr>
        <w:t>UNIT-V</w:t>
      </w:r>
      <w:r w:rsidRPr="00D81F38">
        <w:rPr>
          <w:lang w:eastAsia="en-IN"/>
        </w:rPr>
        <w:br/>
        <w:t>FINANCIALACCOUNTING–II</w:t>
      </w:r>
      <w:proofErr w:type="gramStart"/>
      <w:r w:rsidRPr="00D81F38">
        <w:rPr>
          <w:lang w:eastAsia="en-IN"/>
        </w:rPr>
        <w:t>:</w:t>
      </w:r>
      <w:proofErr w:type="gramEnd"/>
      <w:r w:rsidRPr="00D81F38">
        <w:rPr>
          <w:lang w:eastAsia="en-IN"/>
        </w:rPr>
        <w:br/>
        <w:t>Introduction to Final accounts, Revenue and Capital Expenditure, elements of Financial</w:t>
      </w:r>
      <w:r w:rsidRPr="00D81F38">
        <w:rPr>
          <w:lang w:eastAsia="en-IN"/>
        </w:rPr>
        <w:br/>
        <w:t>Statements, Preparation of Final Accounts with simple adjustments (simple problems).</w:t>
      </w:r>
      <w:r w:rsidRPr="00D81F38">
        <w:rPr>
          <w:lang w:eastAsia="en-IN"/>
        </w:rPr>
        <w:br/>
      </w:r>
    </w:p>
    <w:p w:rsidR="00736908" w:rsidRPr="00D81F38" w:rsidRDefault="00736908" w:rsidP="00736908">
      <w:pPr>
        <w:jc w:val="both"/>
        <w:rPr>
          <w:lang w:eastAsia="en-IN"/>
        </w:rPr>
      </w:pPr>
      <w:r w:rsidRPr="00D81F38">
        <w:rPr>
          <w:lang w:eastAsia="en-IN"/>
        </w:rPr>
        <w:t>UNIT-VI- FINANCIAL ANALYSIS THROUGH RATIOS</w:t>
      </w:r>
      <w:proofErr w:type="gramStart"/>
      <w:r w:rsidRPr="00D81F38">
        <w:rPr>
          <w:lang w:eastAsia="en-IN"/>
        </w:rPr>
        <w:t>:</w:t>
      </w:r>
      <w:proofErr w:type="gramEnd"/>
      <w:r w:rsidRPr="00D81F38">
        <w:rPr>
          <w:lang w:eastAsia="en-IN"/>
        </w:rPr>
        <w:br/>
        <w:t>Concept of Ratio Analysis, Various Types of Ratios: Liquidity Ratios (short term solvency</w:t>
      </w:r>
      <w:r w:rsidRPr="00D81F38">
        <w:rPr>
          <w:lang w:eastAsia="en-IN"/>
        </w:rPr>
        <w:br/>
        <w:t>ratios), Leverage Ratios (long term solvency ratios), Turnover Ratios and Profitability Ratios</w:t>
      </w:r>
      <w:r w:rsidRPr="00D81F38">
        <w:rPr>
          <w:lang w:eastAsia="en-IN"/>
        </w:rPr>
        <w:br/>
        <w:t>(</w:t>
      </w:r>
      <w:proofErr w:type="spellStart"/>
      <w:r w:rsidRPr="00D81F38">
        <w:rPr>
          <w:lang w:eastAsia="en-IN"/>
        </w:rPr>
        <w:t>simpleproblems</w:t>
      </w:r>
      <w:proofErr w:type="spellEnd"/>
      <w:r w:rsidRPr="00D81F38">
        <w:rPr>
          <w:lang w:eastAsia="en-IN"/>
        </w:rPr>
        <w:t>).</w:t>
      </w:r>
      <w:r w:rsidRPr="00D81F38">
        <w:rPr>
          <w:lang w:eastAsia="en-IN"/>
        </w:rPr>
        <w:br/>
      </w:r>
    </w:p>
    <w:p w:rsidR="00736908" w:rsidRPr="00D81F38" w:rsidRDefault="00736908" w:rsidP="00736908">
      <w:pPr>
        <w:jc w:val="both"/>
      </w:pPr>
      <w:r w:rsidRPr="00D81F38">
        <w:rPr>
          <w:lang w:eastAsia="en-IN"/>
        </w:rPr>
        <w:t>TEXT-BOOKS:</w:t>
      </w:r>
      <w:r w:rsidRPr="00D81F38">
        <w:rPr>
          <w:lang w:eastAsia="en-IN"/>
        </w:rPr>
        <w:br/>
      </w:r>
      <w:r w:rsidRPr="00D81F38">
        <w:rPr>
          <w:lang w:eastAsia="en-IN"/>
        </w:rPr>
        <w:sym w:font="Symbol" w:char="F0B7"/>
      </w:r>
      <w:r w:rsidRPr="00D81F38">
        <w:rPr>
          <w:lang w:eastAsia="en-IN"/>
        </w:rPr>
        <w:t xml:space="preserve"> </w:t>
      </w:r>
      <w:proofErr w:type="spellStart"/>
      <w:r w:rsidRPr="00D81F38">
        <w:rPr>
          <w:lang w:eastAsia="en-IN"/>
        </w:rPr>
        <w:t>Aryasri</w:t>
      </w:r>
      <w:proofErr w:type="spellEnd"/>
      <w:r w:rsidRPr="00D81F38">
        <w:rPr>
          <w:lang w:eastAsia="en-IN"/>
        </w:rPr>
        <w:t>: Managerial Economics and Financial Analysis, 2/e, TMH, 2005.</w:t>
      </w:r>
      <w:r w:rsidRPr="00D81F38">
        <w:rPr>
          <w:lang w:eastAsia="en-IN"/>
        </w:rPr>
        <w:br/>
      </w:r>
      <w:r w:rsidRPr="00D81F38">
        <w:rPr>
          <w:lang w:eastAsia="en-IN"/>
        </w:rPr>
        <w:lastRenderedPageBreak/>
        <w:t>REFERENCES:</w:t>
      </w:r>
      <w:r w:rsidRPr="00D81F38">
        <w:rPr>
          <w:lang w:eastAsia="en-IN"/>
        </w:rPr>
        <w:br/>
      </w:r>
      <w:r w:rsidRPr="00D81F38">
        <w:rPr>
          <w:lang w:eastAsia="en-IN"/>
        </w:rPr>
        <w:sym w:font="Symbol" w:char="F0B7"/>
      </w:r>
      <w:r w:rsidRPr="00D81F38">
        <w:rPr>
          <w:lang w:eastAsia="en-IN"/>
        </w:rPr>
        <w:t xml:space="preserve"> </w:t>
      </w:r>
      <w:proofErr w:type="spellStart"/>
      <w:r w:rsidRPr="00D81F38">
        <w:rPr>
          <w:lang w:eastAsia="en-IN"/>
        </w:rPr>
        <w:t>Ambrish</w:t>
      </w:r>
      <w:proofErr w:type="spellEnd"/>
      <w:r w:rsidRPr="00D81F38">
        <w:rPr>
          <w:lang w:eastAsia="en-IN"/>
        </w:rPr>
        <w:t xml:space="preserve"> Gupta, Financial Accounting for Management, Pearson Education, </w:t>
      </w:r>
      <w:proofErr w:type="gramStart"/>
      <w:r w:rsidRPr="00D81F38">
        <w:rPr>
          <w:lang w:eastAsia="en-IN"/>
        </w:rPr>
        <w:t>New</w:t>
      </w:r>
      <w:proofErr w:type="gramEnd"/>
      <w:r w:rsidRPr="00D81F38">
        <w:rPr>
          <w:lang w:eastAsia="en-IN"/>
        </w:rPr>
        <w:t xml:space="preserve"> Delhi.</w:t>
      </w:r>
      <w:r w:rsidRPr="00D81F38">
        <w:rPr>
          <w:lang w:eastAsia="en-IN"/>
        </w:rPr>
        <w:br/>
      </w:r>
      <w:r w:rsidRPr="00D81F38">
        <w:rPr>
          <w:lang w:eastAsia="en-IN"/>
        </w:rPr>
        <w:sym w:font="Symbol" w:char="F0B7"/>
      </w:r>
      <w:r w:rsidRPr="00D81F38">
        <w:rPr>
          <w:lang w:eastAsia="en-IN"/>
        </w:rPr>
        <w:t xml:space="preserve"> H. Craig Peterson &amp; W. </w:t>
      </w:r>
      <w:proofErr w:type="spellStart"/>
      <w:r w:rsidRPr="00D81F38">
        <w:rPr>
          <w:lang w:eastAsia="en-IN"/>
        </w:rPr>
        <w:t>Cris</w:t>
      </w:r>
      <w:proofErr w:type="spellEnd"/>
      <w:r w:rsidRPr="00D81F38">
        <w:rPr>
          <w:lang w:eastAsia="en-IN"/>
        </w:rPr>
        <w:t xml:space="preserve"> Lewis, Managerial Economics, PHI, 4th Ed.</w:t>
      </w:r>
      <w:r w:rsidRPr="00D81F38">
        <w:rPr>
          <w:lang w:eastAsia="en-IN"/>
        </w:rPr>
        <w:br/>
      </w:r>
      <w:r w:rsidRPr="00D81F38">
        <w:rPr>
          <w:lang w:eastAsia="en-IN"/>
        </w:rPr>
        <w:sym w:font="Symbol" w:char="F0B7"/>
      </w:r>
      <w:r w:rsidRPr="00D81F38">
        <w:rPr>
          <w:lang w:eastAsia="en-IN"/>
        </w:rPr>
        <w:t xml:space="preserve"> Suma </w:t>
      </w:r>
      <w:proofErr w:type="spellStart"/>
      <w:r w:rsidRPr="00D81F38">
        <w:rPr>
          <w:lang w:eastAsia="en-IN"/>
        </w:rPr>
        <w:t>Damodaran</w:t>
      </w:r>
      <w:proofErr w:type="spellEnd"/>
      <w:r w:rsidRPr="00D81F38">
        <w:rPr>
          <w:lang w:eastAsia="en-IN"/>
        </w:rPr>
        <w:t>, Managerial Economics, Oxford University Press</w:t>
      </w:r>
    </w:p>
    <w:p w:rsidR="00B84040" w:rsidRPr="00D81F38" w:rsidRDefault="00B84040">
      <w:pPr>
        <w:rPr>
          <w:b/>
          <w:color w:val="FF0000"/>
          <w:lang w:eastAsia="ar-SA"/>
        </w:rPr>
      </w:pPr>
    </w:p>
    <w:p w:rsidR="00736908" w:rsidRPr="00D81F38" w:rsidRDefault="00736908">
      <w:pPr>
        <w:rPr>
          <w:b/>
          <w:color w:val="FF0000"/>
          <w:lang w:eastAsia="ar-SA"/>
        </w:rPr>
      </w:pPr>
    </w:p>
    <w:p w:rsidR="00736908" w:rsidRPr="00D81F38" w:rsidRDefault="00736908">
      <w:pPr>
        <w:rPr>
          <w:b/>
          <w:color w:val="FF0000"/>
          <w:lang w:eastAsia="ar-SA"/>
        </w:rPr>
      </w:pPr>
    </w:p>
    <w:p w:rsidR="00736908" w:rsidRPr="00D81F38" w:rsidRDefault="00736908">
      <w:pPr>
        <w:rPr>
          <w:b/>
          <w:color w:val="FF0000"/>
          <w:lang w:eastAsia="ar-SA"/>
        </w:rPr>
      </w:pPr>
    </w:p>
    <w:p w:rsidR="00736908" w:rsidRPr="00D81F38" w:rsidRDefault="00736908">
      <w:pPr>
        <w:rPr>
          <w:b/>
          <w:color w:val="FF0000"/>
          <w:lang w:eastAsia="ar-SA"/>
        </w:rPr>
      </w:pPr>
    </w:p>
    <w:p w:rsidR="00736908" w:rsidRPr="00D81F38" w:rsidRDefault="00736908">
      <w:pPr>
        <w:rPr>
          <w:b/>
          <w:color w:val="FF0000"/>
          <w:lang w:eastAsia="ar-SA"/>
        </w:rPr>
      </w:pPr>
    </w:p>
    <w:p w:rsidR="00736908" w:rsidRPr="00D81F3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D81F38" w:rsidRDefault="00D81F38">
      <w:pPr>
        <w:rPr>
          <w:b/>
          <w:color w:val="FF0000"/>
          <w:lang w:eastAsia="ar-SA"/>
        </w:rPr>
      </w:pPr>
    </w:p>
    <w:p w:rsidR="00D81F38" w:rsidRDefault="00D81F38">
      <w:pPr>
        <w:rPr>
          <w:b/>
          <w:color w:val="FF0000"/>
          <w:lang w:eastAsia="ar-SA"/>
        </w:rPr>
      </w:pPr>
    </w:p>
    <w:p w:rsidR="00D81F38" w:rsidRDefault="00D81F38">
      <w:pPr>
        <w:rPr>
          <w:b/>
          <w:color w:val="FF0000"/>
          <w:lang w:eastAsia="ar-SA"/>
        </w:rPr>
      </w:pPr>
    </w:p>
    <w:p w:rsidR="00D81F38" w:rsidRDefault="00D81F38">
      <w:pPr>
        <w:rPr>
          <w:b/>
          <w:color w:val="FF0000"/>
          <w:lang w:eastAsia="ar-SA"/>
        </w:rPr>
      </w:pPr>
    </w:p>
    <w:p w:rsidR="00D81F38" w:rsidRDefault="00D81F3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736908" w:rsidRDefault="00736908">
      <w:pPr>
        <w:rPr>
          <w:b/>
          <w:color w:val="FF0000"/>
          <w:lang w:eastAsia="ar-SA"/>
        </w:rPr>
      </w:pPr>
    </w:p>
    <w:p w:rsidR="00B84040" w:rsidRDefault="00B84040" w:rsidP="00B84040">
      <w:pPr>
        <w:pStyle w:val="Other0"/>
        <w:rPr>
          <w:bCs/>
          <w:sz w:val="24"/>
          <w:szCs w:val="24"/>
        </w:rPr>
      </w:pPr>
      <w:r w:rsidRPr="00357390">
        <w:rPr>
          <w:bCs/>
          <w:noProof/>
          <w:sz w:val="24"/>
          <w:szCs w:val="24"/>
          <w:lang w:val="en-IN" w:eastAsia="en-IN"/>
        </w:rPr>
        <w:lastRenderedPageBreak/>
        <w:drawing>
          <wp:inline distT="0" distB="0" distL="0" distR="0" wp14:anchorId="4B1C7763" wp14:editId="1E1CE09E">
            <wp:extent cx="5743565" cy="762000"/>
            <wp:effectExtent l="19050" t="0" r="0" b="0"/>
            <wp:docPr id="32" name="Picture 1" descr="C:\Users\exam\Desktop\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am\Desktop\Images\LOGO.jpg"/>
                    <pic:cNvPicPr>
                      <a:picLocks noChangeAspect="1" noChangeArrowheads="1"/>
                    </pic:cNvPicPr>
                  </pic:nvPicPr>
                  <pic:blipFill>
                    <a:blip r:embed="rId11" cstate="print"/>
                    <a:srcRect/>
                    <a:stretch>
                      <a:fillRect/>
                    </a:stretch>
                  </pic:blipFill>
                  <pic:spPr bwMode="auto">
                    <a:xfrm>
                      <a:off x="0" y="0"/>
                      <a:ext cx="5743565" cy="762000"/>
                    </a:xfrm>
                    <a:prstGeom prst="rect">
                      <a:avLst/>
                    </a:prstGeom>
                    <a:noFill/>
                    <a:ln w="9525">
                      <a:noFill/>
                      <a:miter lim="800000"/>
                      <a:headEnd/>
                      <a:tailEnd/>
                    </a:ln>
                  </pic:spPr>
                </pic:pic>
              </a:graphicData>
            </a:graphic>
          </wp:inline>
        </w:drawing>
      </w:r>
    </w:p>
    <w:p w:rsidR="00B84040" w:rsidRDefault="00B84040" w:rsidP="00B84040">
      <w:pPr>
        <w:pStyle w:val="NoSpacing"/>
        <w:jc w:val="center"/>
        <w:rPr>
          <w:rFonts w:ascii="Times New Roman" w:hAnsi="Times New Roman"/>
          <w:b/>
          <w:sz w:val="24"/>
          <w:szCs w:val="24"/>
        </w:rPr>
      </w:pPr>
      <w:r>
        <w:rPr>
          <w:b/>
          <w:sz w:val="32"/>
        </w:rPr>
        <w:t>Soft</w:t>
      </w:r>
      <w:r w:rsidRPr="002B0BD2">
        <w:rPr>
          <w:b/>
          <w:sz w:val="32"/>
        </w:rPr>
        <w:t xml:space="preserve"> Skills </w:t>
      </w:r>
      <w:r>
        <w:rPr>
          <w:b/>
          <w:sz w:val="32"/>
        </w:rPr>
        <w:t xml:space="preserve">Lab </w:t>
      </w:r>
      <w:r w:rsidRPr="002B0BD2">
        <w:rPr>
          <w:b/>
          <w:sz w:val="32"/>
        </w:rPr>
        <w:t>(202</w:t>
      </w:r>
      <w:r>
        <w:rPr>
          <w:b/>
          <w:sz w:val="32"/>
        </w:rPr>
        <w:t>2</w:t>
      </w:r>
      <w:r w:rsidRPr="002B0BD2">
        <w:rPr>
          <w:b/>
          <w:sz w:val="32"/>
        </w:rPr>
        <w:t>-202</w:t>
      </w:r>
      <w:r>
        <w:rPr>
          <w:b/>
          <w:sz w:val="32"/>
        </w:rPr>
        <w:t>3</w:t>
      </w:r>
      <w:r w:rsidRPr="002B0BD2">
        <w:rPr>
          <w:b/>
          <w:sz w:val="32"/>
        </w:rPr>
        <w:t xml:space="preserve">) </w:t>
      </w:r>
      <w:r w:rsidRPr="002B0BD2">
        <w:rPr>
          <w:b/>
          <w:sz w:val="32"/>
        </w:rPr>
        <w:br/>
      </w:r>
      <w:r w:rsidRPr="00166837">
        <w:rPr>
          <w:b/>
        </w:rPr>
        <w:t xml:space="preserve">CSE, </w:t>
      </w:r>
      <w:r>
        <w:rPr>
          <w:b/>
        </w:rPr>
        <w:t xml:space="preserve">CSE (AI &amp; ML), </w:t>
      </w:r>
      <w:r w:rsidRPr="00166837">
        <w:rPr>
          <w:b/>
        </w:rPr>
        <w:t>IT, ECM, CS, DS &amp; IOT</w:t>
      </w:r>
      <w:r w:rsidRPr="00166837">
        <w:rPr>
          <w:rFonts w:ascii="Times New Roman" w:hAnsi="Times New Roman"/>
          <w:b/>
          <w:sz w:val="24"/>
          <w:szCs w:val="24"/>
        </w:rPr>
        <w:t>:</w:t>
      </w:r>
      <w:r>
        <w:rPr>
          <w:rFonts w:ascii="Times New Roman" w:hAnsi="Times New Roman"/>
          <w:b/>
          <w:sz w:val="24"/>
          <w:szCs w:val="24"/>
        </w:rPr>
        <w:t xml:space="preserve"> B. Tech. </w:t>
      </w:r>
      <w:r w:rsidRPr="0029790D">
        <w:rPr>
          <w:rFonts w:asciiTheme="minorHAnsi" w:hAnsiTheme="minorHAnsi"/>
          <w:b/>
          <w:sz w:val="24"/>
          <w:szCs w:val="24"/>
        </w:rPr>
        <w:t xml:space="preserve">II </w:t>
      </w:r>
      <w:proofErr w:type="spellStart"/>
      <w:proofErr w:type="gramStart"/>
      <w:r w:rsidRPr="0029790D">
        <w:rPr>
          <w:rFonts w:asciiTheme="minorHAnsi" w:hAnsiTheme="minorHAnsi"/>
          <w:b/>
          <w:sz w:val="24"/>
          <w:szCs w:val="24"/>
        </w:rPr>
        <w:t>Yr</w:t>
      </w:r>
      <w:proofErr w:type="spellEnd"/>
      <w:r w:rsidRPr="0029790D">
        <w:rPr>
          <w:rFonts w:asciiTheme="minorHAnsi" w:hAnsiTheme="minorHAnsi"/>
          <w:b/>
          <w:sz w:val="24"/>
          <w:szCs w:val="24"/>
        </w:rPr>
        <w:t xml:space="preserve"> </w:t>
      </w:r>
      <w:r>
        <w:rPr>
          <w:rFonts w:asciiTheme="minorHAnsi" w:hAnsiTheme="minorHAnsi"/>
          <w:b/>
          <w:sz w:val="24"/>
          <w:szCs w:val="24"/>
        </w:rPr>
        <w:t xml:space="preserve"> II</w:t>
      </w:r>
      <w:proofErr w:type="gramEnd"/>
      <w:r>
        <w:rPr>
          <w:rFonts w:asciiTheme="minorHAnsi" w:hAnsiTheme="minorHAnsi"/>
          <w:b/>
          <w:sz w:val="24"/>
          <w:szCs w:val="24"/>
        </w:rPr>
        <w:t xml:space="preserve"> </w:t>
      </w:r>
      <w:proofErr w:type="spellStart"/>
      <w:r w:rsidRPr="0029790D">
        <w:rPr>
          <w:rFonts w:asciiTheme="minorHAnsi" w:hAnsiTheme="minorHAnsi"/>
          <w:b/>
          <w:sz w:val="24"/>
          <w:szCs w:val="24"/>
        </w:rPr>
        <w:t>Sem</w:t>
      </w:r>
      <w:proofErr w:type="spellEnd"/>
    </w:p>
    <w:p w:rsidR="00B84040" w:rsidRPr="0029790D" w:rsidRDefault="00B84040" w:rsidP="00B84040">
      <w:pPr>
        <w:pStyle w:val="NoSpacing"/>
        <w:jc w:val="center"/>
        <w:rPr>
          <w:rFonts w:asciiTheme="minorHAnsi" w:hAnsiTheme="minorHAnsi"/>
          <w:sz w:val="24"/>
          <w:szCs w:val="24"/>
        </w:rPr>
      </w:pPr>
      <w:r>
        <w:tab/>
      </w:r>
      <w:r>
        <w:tab/>
      </w:r>
      <w:r>
        <w:tab/>
      </w:r>
      <w:r>
        <w:tab/>
      </w:r>
      <w:r w:rsidRPr="0029790D">
        <w:rPr>
          <w:rFonts w:asciiTheme="minorHAnsi" w:hAnsiTheme="minorHAnsi"/>
          <w:b/>
          <w:sz w:val="24"/>
          <w:szCs w:val="24"/>
        </w:rPr>
        <w:t xml:space="preserve"> </w:t>
      </w:r>
    </w:p>
    <w:p w:rsidR="00B84040" w:rsidRDefault="00B84040" w:rsidP="00B84040">
      <w:pPr>
        <w:pStyle w:val="NoSpacing"/>
        <w:rPr>
          <w:rFonts w:ascii="Times New Roman" w:hAnsi="Times New Roman"/>
          <w:i/>
          <w:sz w:val="24"/>
          <w:szCs w:val="24"/>
        </w:rPr>
      </w:pPr>
      <w:r>
        <w:rPr>
          <w:rFonts w:ascii="Times New Roman" w:hAnsi="Times New Roman"/>
          <w:b/>
          <w:sz w:val="24"/>
          <w:szCs w:val="24"/>
        </w:rPr>
        <w:t>L – T –P/D – C</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i/>
          <w:sz w:val="24"/>
          <w:szCs w:val="24"/>
        </w:rPr>
        <w:t xml:space="preserve">Maximum Marks: 100 (Internal – </w:t>
      </w:r>
      <w:r w:rsidR="00255698">
        <w:rPr>
          <w:rFonts w:ascii="Times New Roman" w:hAnsi="Times New Roman"/>
          <w:i/>
          <w:sz w:val="24"/>
          <w:szCs w:val="24"/>
        </w:rPr>
        <w:t>40</w:t>
      </w:r>
      <w:r>
        <w:rPr>
          <w:rFonts w:ascii="Times New Roman" w:hAnsi="Times New Roman"/>
          <w:i/>
          <w:sz w:val="24"/>
          <w:szCs w:val="24"/>
        </w:rPr>
        <w:t xml:space="preserve"> / External – </w:t>
      </w:r>
      <w:r w:rsidR="00255698">
        <w:rPr>
          <w:rFonts w:ascii="Times New Roman" w:hAnsi="Times New Roman"/>
          <w:i/>
          <w:sz w:val="24"/>
          <w:szCs w:val="24"/>
        </w:rPr>
        <w:t>60</w:t>
      </w:r>
      <w:r>
        <w:rPr>
          <w:rFonts w:ascii="Times New Roman" w:hAnsi="Times New Roman"/>
          <w:i/>
          <w:sz w:val="24"/>
          <w:szCs w:val="24"/>
        </w:rPr>
        <w:t>)</w:t>
      </w:r>
    </w:p>
    <w:p w:rsidR="00B84040" w:rsidRDefault="00B84040" w:rsidP="00B84040">
      <w:pPr>
        <w:pStyle w:val="Heading11"/>
        <w:keepNext/>
        <w:keepLines/>
        <w:spacing w:after="0"/>
        <w:jc w:val="left"/>
        <w:rPr>
          <w:rFonts w:ascii="Times New Roman" w:hAnsi="Times New Roman"/>
          <w:sz w:val="24"/>
          <w:szCs w:val="24"/>
        </w:rPr>
      </w:pPr>
      <w:r>
        <w:rPr>
          <w:rFonts w:ascii="Times New Roman" w:hAnsi="Times New Roman"/>
          <w:sz w:val="24"/>
          <w:szCs w:val="24"/>
        </w:rPr>
        <w:t>0     1    2        2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pPr w:leftFromText="180" w:rightFromText="180" w:vertAnchor="text" w:horzAnchor="page" w:tblpX="6742" w:tblpY="91"/>
        <w:tblW w:w="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52"/>
        <w:gridCol w:w="363"/>
        <w:gridCol w:w="350"/>
        <w:gridCol w:w="390"/>
        <w:gridCol w:w="390"/>
        <w:gridCol w:w="390"/>
        <w:gridCol w:w="390"/>
        <w:gridCol w:w="390"/>
        <w:gridCol w:w="497"/>
      </w:tblGrid>
      <w:tr w:rsidR="00B84040" w:rsidTr="002159BB">
        <w:trPr>
          <w:trHeight w:val="314"/>
        </w:trPr>
        <w:tc>
          <w:tcPr>
            <w:tcW w:w="36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A</w:t>
            </w:r>
          </w:p>
        </w:tc>
        <w:tc>
          <w:tcPr>
            <w:tcW w:w="36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B</w:t>
            </w:r>
          </w:p>
        </w:tc>
        <w:tc>
          <w:tcPr>
            <w:tcW w:w="36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C</w:t>
            </w:r>
          </w:p>
        </w:tc>
        <w:tc>
          <w:tcPr>
            <w:tcW w:w="352"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D</w:t>
            </w:r>
          </w:p>
        </w:tc>
        <w:tc>
          <w:tcPr>
            <w:tcW w:w="363"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E</w:t>
            </w:r>
          </w:p>
        </w:tc>
        <w:tc>
          <w:tcPr>
            <w:tcW w:w="35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F</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G</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H</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I</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J</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K</w:t>
            </w:r>
          </w:p>
        </w:tc>
        <w:tc>
          <w:tcPr>
            <w:tcW w:w="497"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L</w:t>
            </w:r>
          </w:p>
        </w:tc>
      </w:tr>
      <w:tr w:rsidR="00B84040" w:rsidTr="002159BB">
        <w:trPr>
          <w:trHeight w:val="330"/>
        </w:trPr>
        <w:tc>
          <w:tcPr>
            <w:tcW w:w="360"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rPr>
                <w:rFonts w:ascii="Times New Roman" w:hAnsi="Times New Roman"/>
                <w:i/>
                <w:sz w:val="24"/>
                <w:szCs w:val="24"/>
              </w:rPr>
            </w:pPr>
          </w:p>
        </w:tc>
        <w:tc>
          <w:tcPr>
            <w:tcW w:w="360"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360"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352"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363"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350"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tcPr>
          <w:p w:rsidR="00B84040" w:rsidRDefault="00B84040" w:rsidP="002159BB">
            <w:pPr>
              <w:pStyle w:val="NoSpacing"/>
              <w:spacing w:line="276" w:lineRule="auto"/>
              <w:jc w:val="center"/>
              <w:rPr>
                <w:rFonts w:ascii="Times New Roman" w:hAnsi="Times New Roman"/>
                <w:i/>
                <w:sz w:val="24"/>
                <w:szCs w:val="24"/>
              </w:rPr>
            </w:pPr>
          </w:p>
        </w:tc>
        <w:tc>
          <w:tcPr>
            <w:tcW w:w="497" w:type="dxa"/>
            <w:tcBorders>
              <w:top w:val="single" w:sz="4" w:space="0" w:color="auto"/>
              <w:left w:val="single" w:sz="4" w:space="0" w:color="auto"/>
              <w:bottom w:val="single" w:sz="4" w:space="0" w:color="auto"/>
              <w:right w:val="single" w:sz="4" w:space="0" w:color="auto"/>
            </w:tcBorders>
            <w:hideMark/>
          </w:tcPr>
          <w:p w:rsidR="00B84040" w:rsidRDefault="00B84040" w:rsidP="002159BB">
            <w:pPr>
              <w:pStyle w:val="NoSpacing"/>
              <w:spacing w:line="276" w:lineRule="auto"/>
              <w:jc w:val="center"/>
              <w:rPr>
                <w:rFonts w:ascii="Times New Roman" w:hAnsi="Times New Roman"/>
                <w:sz w:val="24"/>
                <w:szCs w:val="24"/>
              </w:rPr>
            </w:pPr>
            <w:r>
              <w:rPr>
                <w:rFonts w:ascii="Times New Roman" w:hAnsi="Times New Roman"/>
                <w:sz w:val="24"/>
                <w:szCs w:val="24"/>
              </w:rPr>
              <w:t>X</w:t>
            </w:r>
          </w:p>
        </w:tc>
      </w:tr>
    </w:tbl>
    <w:p w:rsidR="00B84040" w:rsidRDefault="00B84040" w:rsidP="00B84040">
      <w:pPr>
        <w:pStyle w:val="ListBullet"/>
        <w:numPr>
          <w:ilvl w:val="0"/>
          <w:numId w:val="0"/>
        </w:numPr>
        <w:ind w:left="360" w:hanging="360"/>
        <w:rPr>
          <w:rFonts w:ascii="Calibri" w:hAnsi="Calibri"/>
          <w:b/>
        </w:rPr>
      </w:pPr>
      <w:r w:rsidRPr="004E2152">
        <w:rPr>
          <w:rFonts w:ascii="Times New Roman" w:hAnsi="Times New Roman"/>
          <w:b/>
        </w:rPr>
        <w:t>Code:</w:t>
      </w:r>
      <w:r>
        <w:rPr>
          <w:rFonts w:ascii="Times New Roman" w:hAnsi="Times New Roman"/>
        </w:rPr>
        <w:t xml:space="preserve"> </w:t>
      </w:r>
      <w:r w:rsidRPr="00F2166E">
        <w:rPr>
          <w:rFonts w:ascii="Times New Roman" w:hAnsi="Times New Roman"/>
          <w:b/>
        </w:rPr>
        <w:t>9HC63</w:t>
      </w:r>
    </w:p>
    <w:p w:rsidR="00B84040" w:rsidRPr="00410FF0" w:rsidRDefault="00B84040" w:rsidP="00B84040">
      <w:pPr>
        <w:pStyle w:val="ListBullet"/>
        <w:numPr>
          <w:ilvl w:val="0"/>
          <w:numId w:val="0"/>
        </w:numPr>
        <w:ind w:left="360" w:hanging="360"/>
        <w:rPr>
          <w:rFonts w:ascii="Calibri" w:hAnsi="Calibri"/>
          <w:b/>
        </w:rPr>
      </w:pPr>
      <w:r w:rsidRPr="00410FF0">
        <w:rPr>
          <w:rFonts w:ascii="Calibri" w:hAnsi="Calibri"/>
          <w:b/>
        </w:rPr>
        <w:t>Course objectives:</w:t>
      </w:r>
    </w:p>
    <w:p w:rsidR="00B84040" w:rsidRPr="00410FF0" w:rsidRDefault="00B84040" w:rsidP="00B84040">
      <w:pPr>
        <w:pStyle w:val="ListBullet"/>
        <w:numPr>
          <w:ilvl w:val="0"/>
          <w:numId w:val="0"/>
        </w:numPr>
        <w:ind w:left="360" w:hanging="360"/>
        <w:rPr>
          <w:rFonts w:ascii="Calibri" w:hAnsi="Calibri"/>
        </w:rPr>
      </w:pPr>
      <w:r w:rsidRPr="00410FF0">
        <w:rPr>
          <w:rFonts w:ascii="Calibri" w:hAnsi="Calibri"/>
        </w:rPr>
        <w:t>To enable students to:</w:t>
      </w:r>
    </w:p>
    <w:p w:rsidR="00B84040" w:rsidRPr="00410FF0" w:rsidRDefault="00B84040" w:rsidP="00B84040">
      <w:pPr>
        <w:pStyle w:val="ListBullet"/>
        <w:rPr>
          <w:rFonts w:ascii="Calibri" w:hAnsi="Calibri"/>
        </w:rPr>
      </w:pPr>
      <w:proofErr w:type="gramStart"/>
      <w:r w:rsidRPr="00410FF0">
        <w:rPr>
          <w:rFonts w:ascii="Calibri" w:hAnsi="Calibri"/>
        </w:rPr>
        <w:t>make</w:t>
      </w:r>
      <w:proofErr w:type="gramEnd"/>
      <w:r w:rsidRPr="00410FF0">
        <w:rPr>
          <w:rFonts w:ascii="Calibri" w:hAnsi="Calibri"/>
        </w:rPr>
        <w:t xml:space="preserve"> self-assessment.</w:t>
      </w:r>
    </w:p>
    <w:p w:rsidR="00B84040" w:rsidRPr="00410FF0" w:rsidRDefault="00B84040" w:rsidP="00B84040">
      <w:pPr>
        <w:pStyle w:val="ListBullet"/>
        <w:rPr>
          <w:rFonts w:ascii="Calibri" w:hAnsi="Calibri"/>
        </w:rPr>
      </w:pPr>
      <w:proofErr w:type="gramStart"/>
      <w:r w:rsidRPr="00410FF0">
        <w:rPr>
          <w:rFonts w:ascii="Calibri" w:hAnsi="Calibri"/>
        </w:rPr>
        <w:t>know</w:t>
      </w:r>
      <w:proofErr w:type="gramEnd"/>
      <w:r w:rsidRPr="00410FF0">
        <w:rPr>
          <w:rFonts w:ascii="Calibri" w:hAnsi="Calibri"/>
        </w:rPr>
        <w:t xml:space="preserve"> the importance of certain soft skills like time management and goal setting.</w:t>
      </w:r>
    </w:p>
    <w:p w:rsidR="00B84040" w:rsidRPr="00410FF0" w:rsidRDefault="00B84040" w:rsidP="00B84040">
      <w:pPr>
        <w:pStyle w:val="ListBullet"/>
        <w:rPr>
          <w:rFonts w:ascii="Calibri" w:hAnsi="Calibri"/>
        </w:rPr>
      </w:pPr>
      <w:proofErr w:type="gramStart"/>
      <w:r w:rsidRPr="00410FF0">
        <w:rPr>
          <w:rFonts w:ascii="Calibri" w:hAnsi="Calibri"/>
        </w:rPr>
        <w:t>enhance</w:t>
      </w:r>
      <w:proofErr w:type="gramEnd"/>
      <w:r w:rsidRPr="00410FF0">
        <w:rPr>
          <w:rFonts w:ascii="Calibri" w:hAnsi="Calibri"/>
        </w:rPr>
        <w:t xml:space="preserve"> their team skills and design thinking capabilities for effective critical thinking and creativity. </w:t>
      </w:r>
    </w:p>
    <w:p w:rsidR="00B84040" w:rsidRPr="00E760A0" w:rsidRDefault="00B84040" w:rsidP="00B84040">
      <w:pPr>
        <w:pStyle w:val="ListBullet"/>
        <w:rPr>
          <w:rFonts w:ascii="Calibri" w:hAnsi="Calibri"/>
          <w:sz w:val="22"/>
          <w:szCs w:val="22"/>
        </w:rPr>
      </w:pPr>
      <w:proofErr w:type="gramStart"/>
      <w:r w:rsidRPr="00410FF0">
        <w:rPr>
          <w:rFonts w:ascii="Calibri" w:hAnsi="Calibri"/>
        </w:rPr>
        <w:t>know</w:t>
      </w:r>
      <w:proofErr w:type="gramEnd"/>
      <w:r w:rsidRPr="00410FF0">
        <w:rPr>
          <w:rFonts w:ascii="Calibri" w:hAnsi="Calibri"/>
        </w:rPr>
        <w:t xml:space="preserve"> their emotional quotient which guides their thinking, behavior and helps them manage stress efficiently.</w:t>
      </w:r>
    </w:p>
    <w:p w:rsidR="00B84040" w:rsidRDefault="00B84040" w:rsidP="00B84040">
      <w:pPr>
        <w:pStyle w:val="ListBullet"/>
        <w:numPr>
          <w:ilvl w:val="0"/>
          <w:numId w:val="0"/>
        </w:numPr>
        <w:ind w:left="360" w:hanging="360"/>
        <w:rPr>
          <w:rFonts w:ascii="Calibri" w:hAnsi="Calibri"/>
        </w:rPr>
      </w:pPr>
    </w:p>
    <w:p w:rsidR="00B84040" w:rsidRPr="00680A42" w:rsidRDefault="00B84040" w:rsidP="00B84040">
      <w:pPr>
        <w:pStyle w:val="ListBullet"/>
        <w:numPr>
          <w:ilvl w:val="0"/>
          <w:numId w:val="0"/>
        </w:numPr>
        <w:ind w:left="360" w:hanging="360"/>
        <w:rPr>
          <w:rFonts w:asciiTheme="minorHAnsi" w:hAnsiTheme="minorHAnsi"/>
          <w:b/>
          <w:bCs/>
          <w:sz w:val="36"/>
        </w:rPr>
      </w:pPr>
      <w:r w:rsidRPr="00680A42">
        <w:rPr>
          <w:rFonts w:asciiTheme="minorHAnsi" w:hAnsiTheme="minorHAnsi"/>
          <w:b/>
          <w:bCs/>
          <w:sz w:val="36"/>
        </w:rPr>
        <w:t>Tutorial (1 per week)</w:t>
      </w:r>
    </w:p>
    <w:p w:rsidR="00B84040" w:rsidRDefault="00B84040" w:rsidP="00B84040">
      <w:pPr>
        <w:pStyle w:val="ListBullet"/>
        <w:numPr>
          <w:ilvl w:val="0"/>
          <w:numId w:val="0"/>
        </w:numPr>
        <w:ind w:left="360" w:hanging="360"/>
        <w:rPr>
          <w:rFonts w:asciiTheme="minorHAnsi" w:hAnsiTheme="minorHAnsi"/>
          <w:b/>
          <w:bCs/>
        </w:rPr>
      </w:pPr>
      <w:r w:rsidRPr="00410FF0">
        <w:rPr>
          <w:rFonts w:asciiTheme="minorHAnsi" w:hAnsiTheme="minorHAnsi"/>
          <w:b/>
          <w:bCs/>
        </w:rPr>
        <w:t>Units</w:t>
      </w:r>
    </w:p>
    <w:p w:rsidR="00B84040" w:rsidRDefault="00B84040" w:rsidP="00B84040">
      <w:pPr>
        <w:pStyle w:val="ListBullet"/>
        <w:numPr>
          <w:ilvl w:val="0"/>
          <w:numId w:val="0"/>
        </w:numPr>
        <w:ind w:left="360" w:hanging="360"/>
        <w:rPr>
          <w:rFonts w:asciiTheme="minorHAnsi" w:hAnsiTheme="minorHAnsi"/>
          <w:b/>
          <w:bCs/>
        </w:rPr>
      </w:pPr>
      <w:r w:rsidRPr="00410FF0">
        <w:rPr>
          <w:rFonts w:asciiTheme="minorHAnsi" w:hAnsiTheme="minorHAnsi"/>
          <w:b/>
          <w:bCs/>
        </w:rPr>
        <w:t>Unit-1</w:t>
      </w:r>
    </w:p>
    <w:p w:rsidR="00B84040" w:rsidRPr="00410FF0" w:rsidRDefault="00B84040" w:rsidP="005D33C6">
      <w:pPr>
        <w:pStyle w:val="Other0"/>
        <w:numPr>
          <w:ilvl w:val="1"/>
          <w:numId w:val="89"/>
        </w:numPr>
        <w:rPr>
          <w:rFonts w:asciiTheme="minorHAnsi" w:hAnsiTheme="minorHAnsi"/>
          <w:b/>
          <w:bCs/>
          <w:color w:val="000000" w:themeColor="text1"/>
          <w:sz w:val="24"/>
          <w:szCs w:val="24"/>
        </w:rPr>
      </w:pPr>
      <w:r w:rsidRPr="00410FF0">
        <w:rPr>
          <w:rFonts w:asciiTheme="minorHAnsi" w:hAnsiTheme="minorHAnsi"/>
          <w:sz w:val="24"/>
          <w:szCs w:val="24"/>
        </w:rPr>
        <w:t>Introduction to soft skills</w:t>
      </w:r>
      <w:r w:rsidRPr="00410FF0">
        <w:rPr>
          <w:rFonts w:asciiTheme="minorHAnsi" w:hAnsiTheme="minorHAnsi"/>
          <w:bCs/>
          <w:color w:val="000000" w:themeColor="text1"/>
          <w:sz w:val="24"/>
          <w:szCs w:val="24"/>
        </w:rPr>
        <w:t xml:space="preserve"> </w:t>
      </w:r>
    </w:p>
    <w:p w:rsidR="00B84040" w:rsidRPr="00410FF0" w:rsidRDefault="00B84040" w:rsidP="005D33C6">
      <w:pPr>
        <w:pStyle w:val="Other0"/>
        <w:numPr>
          <w:ilvl w:val="1"/>
          <w:numId w:val="89"/>
        </w:numPr>
        <w:tabs>
          <w:tab w:val="left" w:pos="317"/>
        </w:tabs>
        <w:rPr>
          <w:rFonts w:asciiTheme="minorHAnsi" w:hAnsiTheme="minorHAnsi"/>
          <w:color w:val="000000" w:themeColor="text1"/>
          <w:sz w:val="24"/>
          <w:szCs w:val="24"/>
        </w:rPr>
      </w:pPr>
      <w:r w:rsidRPr="00410FF0">
        <w:rPr>
          <w:rFonts w:asciiTheme="minorHAnsi" w:hAnsiTheme="minorHAnsi"/>
          <w:color w:val="000000" w:themeColor="text1"/>
          <w:sz w:val="24"/>
          <w:szCs w:val="24"/>
        </w:rPr>
        <w:t>SWOT / SWOC Analysis</w:t>
      </w:r>
    </w:p>
    <w:p w:rsidR="00B84040" w:rsidRDefault="00B84040" w:rsidP="005D33C6">
      <w:pPr>
        <w:pStyle w:val="Other0"/>
        <w:numPr>
          <w:ilvl w:val="1"/>
          <w:numId w:val="89"/>
        </w:numPr>
        <w:tabs>
          <w:tab w:val="left" w:pos="317"/>
        </w:tabs>
        <w:rPr>
          <w:rFonts w:asciiTheme="minorHAnsi" w:hAnsiTheme="minorHAnsi"/>
          <w:color w:val="000000" w:themeColor="text1"/>
          <w:sz w:val="24"/>
          <w:szCs w:val="24"/>
        </w:rPr>
      </w:pPr>
      <w:r w:rsidRPr="00410FF0">
        <w:rPr>
          <w:rFonts w:asciiTheme="minorHAnsi" w:hAnsiTheme="minorHAnsi"/>
          <w:color w:val="000000" w:themeColor="text1"/>
          <w:sz w:val="24"/>
          <w:szCs w:val="24"/>
        </w:rPr>
        <w:t>SWOT / SWOC Grid</w:t>
      </w:r>
    </w:p>
    <w:p w:rsidR="00B84040" w:rsidRDefault="00B84040" w:rsidP="005D33C6">
      <w:pPr>
        <w:pStyle w:val="Other0"/>
        <w:numPr>
          <w:ilvl w:val="1"/>
          <w:numId w:val="89"/>
        </w:numPr>
        <w:tabs>
          <w:tab w:val="left" w:pos="317"/>
        </w:tabs>
        <w:rPr>
          <w:rFonts w:asciiTheme="minorHAnsi" w:hAnsiTheme="minorHAnsi"/>
          <w:color w:val="000000" w:themeColor="text1"/>
          <w:sz w:val="24"/>
          <w:szCs w:val="24"/>
        </w:rPr>
      </w:pPr>
      <w:proofErr w:type="spellStart"/>
      <w:r w:rsidRPr="00E760A0">
        <w:rPr>
          <w:rFonts w:asciiTheme="minorHAnsi" w:hAnsiTheme="minorHAnsi"/>
          <w:color w:val="000000" w:themeColor="text1"/>
          <w:sz w:val="24"/>
          <w:szCs w:val="24"/>
        </w:rPr>
        <w:t>Johari</w:t>
      </w:r>
      <w:proofErr w:type="spellEnd"/>
      <w:r w:rsidRPr="00E760A0">
        <w:rPr>
          <w:rFonts w:asciiTheme="minorHAnsi" w:hAnsiTheme="minorHAnsi"/>
          <w:color w:val="000000" w:themeColor="text1"/>
          <w:sz w:val="24"/>
          <w:szCs w:val="24"/>
        </w:rPr>
        <w:t xml:space="preserve"> window</w:t>
      </w:r>
    </w:p>
    <w:p w:rsidR="00B84040" w:rsidRDefault="00B84040" w:rsidP="00B84040">
      <w:pPr>
        <w:pStyle w:val="Other0"/>
        <w:tabs>
          <w:tab w:val="left" w:pos="317"/>
        </w:tabs>
        <w:rPr>
          <w:rFonts w:asciiTheme="minorHAnsi" w:hAnsiTheme="minorHAnsi"/>
          <w:b/>
          <w:bCs/>
          <w:sz w:val="24"/>
          <w:szCs w:val="24"/>
        </w:rPr>
      </w:pPr>
    </w:p>
    <w:p w:rsidR="00B84040" w:rsidRDefault="00B84040" w:rsidP="00B84040">
      <w:pPr>
        <w:pStyle w:val="Other0"/>
        <w:tabs>
          <w:tab w:val="left" w:pos="317"/>
        </w:tabs>
        <w:rPr>
          <w:rFonts w:asciiTheme="minorHAnsi" w:hAnsiTheme="minorHAnsi"/>
          <w:color w:val="000000" w:themeColor="text1"/>
          <w:sz w:val="24"/>
          <w:szCs w:val="24"/>
        </w:rPr>
      </w:pPr>
      <w:r w:rsidRPr="00410FF0">
        <w:rPr>
          <w:rFonts w:asciiTheme="minorHAnsi" w:hAnsiTheme="minorHAnsi"/>
          <w:b/>
          <w:bCs/>
          <w:sz w:val="24"/>
          <w:szCs w:val="24"/>
        </w:rPr>
        <w:t>Unit-2</w:t>
      </w:r>
    </w:p>
    <w:p w:rsidR="00B84040" w:rsidRPr="00410FF0" w:rsidRDefault="00B84040" w:rsidP="003607E8">
      <w:pPr>
        <w:pStyle w:val="ListParagraph"/>
        <w:widowControl/>
        <w:numPr>
          <w:ilvl w:val="1"/>
          <w:numId w:val="17"/>
        </w:numPr>
        <w:autoSpaceDE/>
        <w:autoSpaceDN/>
        <w:spacing w:after="200" w:line="276" w:lineRule="auto"/>
        <w:ind w:left="353"/>
        <w:contextualSpacing/>
        <w:rPr>
          <w:sz w:val="24"/>
          <w:szCs w:val="24"/>
        </w:rPr>
      </w:pPr>
      <w:r w:rsidRPr="00410FF0">
        <w:rPr>
          <w:sz w:val="24"/>
          <w:szCs w:val="24"/>
        </w:rPr>
        <w:t>Emotional intelligence</w:t>
      </w:r>
    </w:p>
    <w:p w:rsidR="00B84040" w:rsidRDefault="00B84040" w:rsidP="003607E8">
      <w:pPr>
        <w:pStyle w:val="ListParagraph"/>
        <w:widowControl/>
        <w:numPr>
          <w:ilvl w:val="1"/>
          <w:numId w:val="17"/>
        </w:numPr>
        <w:autoSpaceDE/>
        <w:autoSpaceDN/>
        <w:spacing w:after="200" w:line="276" w:lineRule="auto"/>
        <w:ind w:left="353"/>
        <w:contextualSpacing/>
        <w:rPr>
          <w:sz w:val="24"/>
          <w:szCs w:val="24"/>
        </w:rPr>
      </w:pPr>
      <w:r w:rsidRPr="00410FF0">
        <w:rPr>
          <w:sz w:val="24"/>
          <w:szCs w:val="24"/>
        </w:rPr>
        <w:t xml:space="preserve">Time management </w:t>
      </w:r>
    </w:p>
    <w:p w:rsidR="00B84040" w:rsidRPr="00E760A0" w:rsidRDefault="00B84040" w:rsidP="003607E8">
      <w:pPr>
        <w:pStyle w:val="ListParagraph"/>
        <w:widowControl/>
        <w:numPr>
          <w:ilvl w:val="1"/>
          <w:numId w:val="17"/>
        </w:numPr>
        <w:autoSpaceDE/>
        <w:autoSpaceDN/>
        <w:spacing w:after="200" w:line="276" w:lineRule="auto"/>
        <w:ind w:left="353"/>
        <w:contextualSpacing/>
        <w:rPr>
          <w:sz w:val="24"/>
          <w:szCs w:val="24"/>
        </w:rPr>
      </w:pPr>
      <w:r w:rsidRPr="00E760A0">
        <w:rPr>
          <w:sz w:val="24"/>
          <w:szCs w:val="24"/>
        </w:rPr>
        <w:t>Goal Setting</w:t>
      </w:r>
    </w:p>
    <w:p w:rsidR="00B84040" w:rsidRDefault="00B84040" w:rsidP="00B84040">
      <w:pPr>
        <w:pStyle w:val="Other0"/>
        <w:tabs>
          <w:tab w:val="left" w:pos="317"/>
        </w:tabs>
        <w:rPr>
          <w:rFonts w:asciiTheme="minorHAnsi" w:hAnsiTheme="minorHAnsi"/>
          <w:b/>
          <w:bCs/>
          <w:sz w:val="24"/>
          <w:szCs w:val="24"/>
        </w:rPr>
      </w:pPr>
      <w:r w:rsidRPr="00410FF0">
        <w:rPr>
          <w:rFonts w:asciiTheme="minorHAnsi" w:hAnsiTheme="minorHAnsi"/>
          <w:b/>
          <w:bCs/>
          <w:sz w:val="24"/>
          <w:szCs w:val="24"/>
        </w:rPr>
        <w:t>Unit-3</w:t>
      </w:r>
    </w:p>
    <w:p w:rsidR="00B84040" w:rsidRPr="00410FF0" w:rsidRDefault="00B84040" w:rsidP="00B84040">
      <w:pPr>
        <w:pStyle w:val="Other0"/>
        <w:tabs>
          <w:tab w:val="left" w:pos="331"/>
        </w:tabs>
        <w:ind w:left="353" w:hanging="353"/>
        <w:rPr>
          <w:rFonts w:asciiTheme="minorHAnsi" w:hAnsiTheme="minorHAnsi"/>
          <w:color w:val="000000" w:themeColor="text1"/>
          <w:sz w:val="24"/>
          <w:szCs w:val="24"/>
        </w:rPr>
      </w:pPr>
      <w:r w:rsidRPr="00410FF0">
        <w:rPr>
          <w:rFonts w:asciiTheme="minorHAnsi" w:hAnsiTheme="minorHAnsi"/>
          <w:color w:val="000000" w:themeColor="text1"/>
          <w:sz w:val="24"/>
          <w:szCs w:val="24"/>
        </w:rPr>
        <w:t>3.1 Attitude</w:t>
      </w:r>
    </w:p>
    <w:p w:rsidR="00B84040" w:rsidRDefault="00B84040" w:rsidP="00B84040">
      <w:pPr>
        <w:pStyle w:val="Other0"/>
        <w:tabs>
          <w:tab w:val="left" w:pos="317"/>
        </w:tabs>
        <w:rPr>
          <w:rFonts w:asciiTheme="minorHAnsi" w:hAnsiTheme="minorHAnsi"/>
          <w:sz w:val="24"/>
          <w:szCs w:val="24"/>
        </w:rPr>
      </w:pPr>
      <w:r w:rsidRPr="00410FF0">
        <w:rPr>
          <w:rFonts w:asciiTheme="minorHAnsi" w:hAnsiTheme="minorHAnsi"/>
          <w:color w:val="000000" w:themeColor="text1"/>
          <w:sz w:val="24"/>
          <w:szCs w:val="24"/>
        </w:rPr>
        <w:t xml:space="preserve">3.2 </w:t>
      </w:r>
      <w:r w:rsidRPr="00410FF0">
        <w:rPr>
          <w:rFonts w:asciiTheme="minorHAnsi" w:hAnsiTheme="minorHAnsi"/>
          <w:sz w:val="24"/>
          <w:szCs w:val="24"/>
        </w:rPr>
        <w:t>Professional etiquette &amp; Grooming</w:t>
      </w:r>
    </w:p>
    <w:p w:rsidR="00B84040" w:rsidRDefault="00B84040" w:rsidP="00B84040">
      <w:pPr>
        <w:pStyle w:val="Other0"/>
        <w:tabs>
          <w:tab w:val="left" w:pos="317"/>
        </w:tabs>
        <w:rPr>
          <w:rFonts w:asciiTheme="minorHAnsi" w:hAnsiTheme="minorHAnsi"/>
          <w:sz w:val="24"/>
          <w:szCs w:val="24"/>
        </w:rPr>
      </w:pPr>
    </w:p>
    <w:p w:rsidR="00B84040" w:rsidRDefault="00B84040" w:rsidP="00B84040">
      <w:pPr>
        <w:pStyle w:val="Other0"/>
        <w:tabs>
          <w:tab w:val="left" w:pos="317"/>
        </w:tabs>
        <w:rPr>
          <w:rFonts w:asciiTheme="minorHAnsi" w:hAnsiTheme="minorHAnsi"/>
          <w:b/>
          <w:bCs/>
          <w:sz w:val="24"/>
          <w:szCs w:val="24"/>
        </w:rPr>
      </w:pPr>
      <w:r w:rsidRPr="00410FF0">
        <w:rPr>
          <w:rFonts w:asciiTheme="minorHAnsi" w:hAnsiTheme="minorHAnsi"/>
          <w:b/>
          <w:bCs/>
          <w:sz w:val="24"/>
          <w:szCs w:val="24"/>
        </w:rPr>
        <w:t>Unit-4</w:t>
      </w:r>
    </w:p>
    <w:p w:rsidR="00B84040" w:rsidRPr="00410FF0" w:rsidRDefault="00B84040" w:rsidP="00B84040">
      <w:pPr>
        <w:pStyle w:val="Other0"/>
        <w:tabs>
          <w:tab w:val="left" w:pos="336"/>
        </w:tabs>
        <w:spacing w:line="233" w:lineRule="auto"/>
        <w:ind w:left="360" w:hanging="360"/>
        <w:rPr>
          <w:rFonts w:asciiTheme="minorHAnsi" w:hAnsiTheme="minorHAnsi"/>
          <w:color w:val="000000" w:themeColor="text1"/>
          <w:sz w:val="24"/>
          <w:szCs w:val="24"/>
        </w:rPr>
      </w:pPr>
      <w:r w:rsidRPr="00410FF0">
        <w:rPr>
          <w:rFonts w:asciiTheme="minorHAnsi" w:hAnsiTheme="minorHAnsi"/>
          <w:color w:val="000000" w:themeColor="text1"/>
          <w:sz w:val="24"/>
          <w:szCs w:val="24"/>
        </w:rPr>
        <w:t>4.1 Styles of Communication</w:t>
      </w:r>
    </w:p>
    <w:p w:rsidR="00B84040" w:rsidRPr="00410FF0" w:rsidRDefault="00B84040" w:rsidP="00B84040">
      <w:pPr>
        <w:pStyle w:val="Other0"/>
        <w:tabs>
          <w:tab w:val="left" w:pos="336"/>
        </w:tabs>
        <w:spacing w:line="233" w:lineRule="auto"/>
        <w:ind w:left="360" w:hanging="360"/>
        <w:rPr>
          <w:rFonts w:asciiTheme="minorHAnsi" w:hAnsiTheme="minorHAnsi"/>
          <w:color w:val="000000" w:themeColor="text1"/>
          <w:sz w:val="24"/>
          <w:szCs w:val="24"/>
        </w:rPr>
      </w:pPr>
      <w:r w:rsidRPr="00410FF0">
        <w:rPr>
          <w:rFonts w:asciiTheme="minorHAnsi" w:hAnsiTheme="minorHAnsi"/>
          <w:color w:val="000000" w:themeColor="text1"/>
          <w:sz w:val="24"/>
          <w:szCs w:val="24"/>
        </w:rPr>
        <w:t xml:space="preserve">4.2 </w:t>
      </w:r>
      <w:r w:rsidRPr="00410FF0">
        <w:rPr>
          <w:rFonts w:asciiTheme="minorHAnsi" w:hAnsiTheme="minorHAnsi"/>
          <w:b/>
          <w:color w:val="000000" w:themeColor="text1"/>
          <w:sz w:val="24"/>
          <w:szCs w:val="24"/>
        </w:rPr>
        <w:t>Inter-personal Skills</w:t>
      </w:r>
    </w:p>
    <w:p w:rsidR="00B84040" w:rsidRPr="00410FF0" w:rsidRDefault="00B84040" w:rsidP="00B84040">
      <w:pPr>
        <w:pStyle w:val="Other0"/>
        <w:tabs>
          <w:tab w:val="left" w:pos="336"/>
        </w:tabs>
        <w:spacing w:line="233" w:lineRule="auto"/>
        <w:ind w:left="360" w:hanging="360"/>
        <w:rPr>
          <w:rFonts w:asciiTheme="minorHAnsi" w:hAnsiTheme="minorHAnsi"/>
          <w:color w:val="000000" w:themeColor="text1"/>
          <w:sz w:val="24"/>
          <w:szCs w:val="24"/>
        </w:rPr>
      </w:pPr>
      <w:r w:rsidRPr="00410FF0">
        <w:rPr>
          <w:rFonts w:asciiTheme="minorHAnsi" w:hAnsiTheme="minorHAnsi"/>
          <w:color w:val="000000" w:themeColor="text1"/>
          <w:sz w:val="24"/>
          <w:szCs w:val="24"/>
        </w:rPr>
        <w:t xml:space="preserve">4.3 </w:t>
      </w:r>
      <w:r w:rsidRPr="00410FF0">
        <w:rPr>
          <w:rFonts w:asciiTheme="minorHAnsi" w:hAnsiTheme="minorHAnsi"/>
          <w:sz w:val="24"/>
          <w:szCs w:val="24"/>
        </w:rPr>
        <w:t>Team work, Team building</w:t>
      </w:r>
      <w:r w:rsidRPr="00410FF0">
        <w:rPr>
          <w:rFonts w:asciiTheme="minorHAnsi" w:hAnsiTheme="minorHAnsi"/>
          <w:color w:val="000000" w:themeColor="text1"/>
          <w:sz w:val="24"/>
          <w:szCs w:val="24"/>
        </w:rPr>
        <w:t xml:space="preserve"> </w:t>
      </w:r>
    </w:p>
    <w:p w:rsidR="00B84040" w:rsidRDefault="00B84040" w:rsidP="00B84040">
      <w:pPr>
        <w:pStyle w:val="Other0"/>
        <w:tabs>
          <w:tab w:val="left" w:pos="317"/>
        </w:tabs>
        <w:rPr>
          <w:sz w:val="24"/>
          <w:szCs w:val="24"/>
        </w:rPr>
      </w:pPr>
      <w:r w:rsidRPr="00410FF0">
        <w:rPr>
          <w:color w:val="000000" w:themeColor="text1"/>
          <w:sz w:val="24"/>
          <w:szCs w:val="24"/>
        </w:rPr>
        <w:t xml:space="preserve">4.4 </w:t>
      </w:r>
      <w:r w:rsidRPr="00410FF0">
        <w:rPr>
          <w:sz w:val="24"/>
          <w:szCs w:val="24"/>
        </w:rPr>
        <w:t>Leadership Skills</w:t>
      </w:r>
    </w:p>
    <w:p w:rsidR="00B84040" w:rsidRDefault="00B84040" w:rsidP="00B84040">
      <w:pPr>
        <w:pStyle w:val="Other0"/>
        <w:tabs>
          <w:tab w:val="left" w:pos="317"/>
        </w:tabs>
        <w:rPr>
          <w:sz w:val="24"/>
          <w:szCs w:val="24"/>
        </w:rPr>
      </w:pPr>
    </w:p>
    <w:p w:rsidR="00B84040" w:rsidRDefault="00B84040" w:rsidP="00B84040">
      <w:pPr>
        <w:pStyle w:val="Other0"/>
        <w:tabs>
          <w:tab w:val="left" w:pos="317"/>
        </w:tabs>
        <w:rPr>
          <w:rFonts w:asciiTheme="minorHAnsi" w:hAnsiTheme="minorHAnsi"/>
          <w:b/>
          <w:bCs/>
          <w:sz w:val="24"/>
          <w:szCs w:val="24"/>
        </w:rPr>
      </w:pPr>
      <w:r w:rsidRPr="00410FF0">
        <w:rPr>
          <w:rFonts w:asciiTheme="minorHAnsi" w:hAnsiTheme="minorHAnsi"/>
          <w:b/>
          <w:bCs/>
          <w:sz w:val="24"/>
          <w:szCs w:val="24"/>
        </w:rPr>
        <w:t>Unit-5</w:t>
      </w:r>
    </w:p>
    <w:p w:rsidR="00B84040" w:rsidRPr="00410FF0" w:rsidRDefault="00B84040" w:rsidP="00B84040">
      <w:pPr>
        <w:ind w:left="353" w:hanging="353"/>
        <w:jc w:val="both"/>
        <w:rPr>
          <w:sz w:val="24"/>
          <w:szCs w:val="24"/>
        </w:rPr>
      </w:pPr>
      <w:r w:rsidRPr="00410FF0">
        <w:rPr>
          <w:color w:val="000000" w:themeColor="text1"/>
          <w:sz w:val="24"/>
          <w:szCs w:val="24"/>
        </w:rPr>
        <w:t xml:space="preserve">5.1 </w:t>
      </w:r>
      <w:r w:rsidRPr="00410FF0">
        <w:rPr>
          <w:sz w:val="24"/>
          <w:szCs w:val="24"/>
        </w:rPr>
        <w:t>Problem Solving &amp; Decision making</w:t>
      </w:r>
    </w:p>
    <w:p w:rsidR="00B84040" w:rsidRDefault="00B84040" w:rsidP="00B84040">
      <w:pPr>
        <w:pStyle w:val="Other0"/>
        <w:tabs>
          <w:tab w:val="left" w:pos="317"/>
        </w:tabs>
        <w:rPr>
          <w:sz w:val="24"/>
          <w:szCs w:val="24"/>
        </w:rPr>
      </w:pPr>
      <w:r w:rsidRPr="00410FF0">
        <w:rPr>
          <w:rFonts w:cs="Times New Roman"/>
          <w:color w:val="000000" w:themeColor="text1"/>
          <w:sz w:val="24"/>
          <w:szCs w:val="24"/>
        </w:rPr>
        <w:t>5.2</w:t>
      </w:r>
      <w:r w:rsidRPr="00410FF0">
        <w:rPr>
          <w:sz w:val="24"/>
          <w:szCs w:val="24"/>
        </w:rPr>
        <w:t xml:space="preserve"> Critical &amp; Creative thinking</w:t>
      </w:r>
    </w:p>
    <w:p w:rsidR="00B84040" w:rsidRDefault="00B84040" w:rsidP="00B84040">
      <w:pPr>
        <w:pStyle w:val="Other0"/>
        <w:tabs>
          <w:tab w:val="left" w:pos="317"/>
        </w:tabs>
        <w:rPr>
          <w:sz w:val="24"/>
          <w:szCs w:val="24"/>
        </w:rPr>
      </w:pPr>
    </w:p>
    <w:p w:rsidR="00B84040" w:rsidRDefault="00B84040" w:rsidP="00B84040">
      <w:pPr>
        <w:pStyle w:val="Other0"/>
        <w:tabs>
          <w:tab w:val="left" w:pos="317"/>
        </w:tabs>
        <w:rPr>
          <w:rFonts w:asciiTheme="minorHAnsi" w:hAnsiTheme="minorHAnsi"/>
          <w:b/>
          <w:bCs/>
          <w:sz w:val="24"/>
          <w:szCs w:val="24"/>
        </w:rPr>
      </w:pPr>
      <w:r w:rsidRPr="00410FF0">
        <w:rPr>
          <w:rFonts w:asciiTheme="minorHAnsi" w:hAnsiTheme="minorHAnsi"/>
          <w:b/>
          <w:bCs/>
          <w:sz w:val="24"/>
          <w:szCs w:val="24"/>
        </w:rPr>
        <w:lastRenderedPageBreak/>
        <w:t>Unit-6</w:t>
      </w:r>
    </w:p>
    <w:p w:rsidR="00B84040" w:rsidRDefault="00B84040" w:rsidP="00B84040">
      <w:pPr>
        <w:pStyle w:val="Other0"/>
        <w:tabs>
          <w:tab w:val="left" w:pos="336"/>
        </w:tabs>
        <w:rPr>
          <w:rFonts w:asciiTheme="minorHAnsi" w:hAnsiTheme="minorHAnsi"/>
          <w:sz w:val="24"/>
          <w:szCs w:val="24"/>
        </w:rPr>
      </w:pPr>
      <w:r w:rsidRPr="00410FF0">
        <w:rPr>
          <w:rFonts w:asciiTheme="minorHAnsi" w:hAnsiTheme="minorHAnsi"/>
          <w:color w:val="000000" w:themeColor="text1"/>
          <w:sz w:val="24"/>
          <w:szCs w:val="24"/>
        </w:rPr>
        <w:t xml:space="preserve">6.1 </w:t>
      </w:r>
      <w:proofErr w:type="gramStart"/>
      <w:r w:rsidRPr="00410FF0">
        <w:rPr>
          <w:rFonts w:asciiTheme="minorHAnsi" w:hAnsiTheme="minorHAnsi"/>
          <w:sz w:val="24"/>
          <w:szCs w:val="24"/>
        </w:rPr>
        <w:t>Values :</w:t>
      </w:r>
      <w:proofErr w:type="gramEnd"/>
      <w:r w:rsidRPr="00410FF0">
        <w:rPr>
          <w:rFonts w:asciiTheme="minorHAnsi" w:hAnsiTheme="minorHAnsi"/>
          <w:sz w:val="24"/>
          <w:szCs w:val="24"/>
        </w:rPr>
        <w:t xml:space="preserve"> Personal,  Social &amp; Cultural</w:t>
      </w:r>
    </w:p>
    <w:p w:rsidR="00B84040" w:rsidRPr="00A05CFA" w:rsidRDefault="00B84040" w:rsidP="00B84040">
      <w:pPr>
        <w:pStyle w:val="Other0"/>
        <w:tabs>
          <w:tab w:val="left" w:pos="336"/>
        </w:tabs>
        <w:rPr>
          <w:rFonts w:asciiTheme="minorHAnsi" w:hAnsiTheme="minorHAnsi"/>
          <w:b/>
          <w:bCs/>
          <w:sz w:val="36"/>
          <w:szCs w:val="24"/>
        </w:rPr>
      </w:pPr>
      <w:r w:rsidRPr="00A05CFA">
        <w:rPr>
          <w:rFonts w:asciiTheme="minorHAnsi" w:hAnsiTheme="minorHAnsi"/>
          <w:b/>
          <w:bCs/>
          <w:sz w:val="36"/>
          <w:szCs w:val="24"/>
        </w:rPr>
        <w:t>Lab (2 per week)</w:t>
      </w:r>
    </w:p>
    <w:p w:rsidR="00B84040" w:rsidRDefault="00B84040" w:rsidP="00B84040">
      <w:pPr>
        <w:pStyle w:val="Other0"/>
        <w:tabs>
          <w:tab w:val="left" w:pos="336"/>
        </w:tabs>
        <w:rPr>
          <w:rFonts w:asciiTheme="minorHAnsi" w:hAnsiTheme="minorHAnsi"/>
          <w:b/>
          <w:bCs/>
          <w:sz w:val="24"/>
          <w:szCs w:val="24"/>
        </w:rPr>
      </w:pPr>
      <w:r>
        <w:rPr>
          <w:rFonts w:asciiTheme="minorHAnsi" w:hAnsiTheme="minorHAnsi"/>
          <w:b/>
          <w:bCs/>
          <w:sz w:val="24"/>
          <w:szCs w:val="24"/>
        </w:rPr>
        <w:t>Unit-1</w:t>
      </w:r>
    </w:p>
    <w:p w:rsidR="00B84040" w:rsidRPr="00410FF0" w:rsidRDefault="00B84040" w:rsidP="005D33C6">
      <w:pPr>
        <w:pStyle w:val="Other0"/>
        <w:numPr>
          <w:ilvl w:val="0"/>
          <w:numId w:val="90"/>
        </w:numPr>
        <w:ind w:left="148" w:hanging="148"/>
        <w:rPr>
          <w:rFonts w:asciiTheme="minorHAnsi" w:hAnsiTheme="minorHAnsi"/>
          <w:sz w:val="24"/>
          <w:szCs w:val="24"/>
        </w:rPr>
      </w:pPr>
      <w:r w:rsidRPr="00410FF0">
        <w:rPr>
          <w:rFonts w:asciiTheme="minorHAnsi" w:hAnsiTheme="minorHAnsi"/>
          <w:sz w:val="24"/>
          <w:szCs w:val="24"/>
        </w:rPr>
        <w:t>Activities based on Soft skills</w:t>
      </w:r>
    </w:p>
    <w:p w:rsidR="00B84040" w:rsidRPr="00410FF0" w:rsidRDefault="00B84040" w:rsidP="005D33C6">
      <w:pPr>
        <w:pStyle w:val="Other0"/>
        <w:numPr>
          <w:ilvl w:val="0"/>
          <w:numId w:val="85"/>
        </w:numPr>
        <w:ind w:left="209" w:hanging="209"/>
        <w:rPr>
          <w:rFonts w:asciiTheme="minorHAnsi" w:hAnsiTheme="minorHAnsi"/>
          <w:sz w:val="24"/>
          <w:szCs w:val="24"/>
        </w:rPr>
      </w:pPr>
      <w:r w:rsidRPr="00410FF0">
        <w:rPr>
          <w:rFonts w:asciiTheme="minorHAnsi" w:hAnsiTheme="minorHAnsi"/>
          <w:sz w:val="24"/>
          <w:szCs w:val="24"/>
        </w:rPr>
        <w:t>Self-Analysis</w:t>
      </w:r>
    </w:p>
    <w:p w:rsidR="00B84040" w:rsidRPr="00410FF0" w:rsidRDefault="00B84040" w:rsidP="005D33C6">
      <w:pPr>
        <w:pStyle w:val="Other0"/>
        <w:numPr>
          <w:ilvl w:val="0"/>
          <w:numId w:val="85"/>
        </w:numPr>
        <w:ind w:left="209" w:hanging="209"/>
        <w:rPr>
          <w:rFonts w:asciiTheme="minorHAnsi" w:hAnsiTheme="minorHAnsi"/>
          <w:sz w:val="24"/>
          <w:szCs w:val="24"/>
        </w:rPr>
      </w:pPr>
      <w:r w:rsidRPr="00410FF0">
        <w:rPr>
          <w:rFonts w:asciiTheme="minorHAnsi" w:hAnsiTheme="minorHAnsi"/>
          <w:sz w:val="24"/>
          <w:szCs w:val="24"/>
        </w:rPr>
        <w:t>Questionnaire,</w:t>
      </w:r>
    </w:p>
    <w:p w:rsidR="00B84040" w:rsidRDefault="00B84040" w:rsidP="005D33C6">
      <w:pPr>
        <w:pStyle w:val="Other0"/>
        <w:numPr>
          <w:ilvl w:val="0"/>
          <w:numId w:val="90"/>
        </w:numPr>
        <w:ind w:left="148" w:hanging="148"/>
        <w:rPr>
          <w:rFonts w:asciiTheme="minorHAnsi" w:hAnsiTheme="minorHAnsi"/>
          <w:sz w:val="24"/>
          <w:szCs w:val="24"/>
        </w:rPr>
      </w:pPr>
      <w:r w:rsidRPr="00410FF0">
        <w:rPr>
          <w:rFonts w:asciiTheme="minorHAnsi" w:hAnsiTheme="minorHAnsi"/>
          <w:sz w:val="24"/>
          <w:szCs w:val="24"/>
        </w:rPr>
        <w:t>SWOT Practice</w:t>
      </w:r>
    </w:p>
    <w:p w:rsidR="00B84040" w:rsidRPr="00410FF0" w:rsidRDefault="00B84040" w:rsidP="00B84040">
      <w:pPr>
        <w:pStyle w:val="Other0"/>
        <w:ind w:left="148"/>
        <w:rPr>
          <w:rFonts w:asciiTheme="minorHAnsi" w:hAnsiTheme="minorHAnsi"/>
          <w:sz w:val="24"/>
          <w:szCs w:val="24"/>
        </w:rPr>
      </w:pPr>
    </w:p>
    <w:p w:rsidR="00B84040" w:rsidRDefault="00B84040" w:rsidP="00B84040">
      <w:pPr>
        <w:pStyle w:val="Other0"/>
        <w:tabs>
          <w:tab w:val="left" w:pos="336"/>
        </w:tabs>
        <w:rPr>
          <w:rFonts w:asciiTheme="minorHAnsi" w:hAnsiTheme="minorHAnsi"/>
          <w:b/>
          <w:bCs/>
          <w:sz w:val="24"/>
          <w:szCs w:val="24"/>
        </w:rPr>
      </w:pPr>
      <w:r>
        <w:rPr>
          <w:rFonts w:asciiTheme="minorHAnsi" w:hAnsiTheme="minorHAnsi"/>
          <w:b/>
          <w:bCs/>
          <w:sz w:val="24"/>
          <w:szCs w:val="24"/>
        </w:rPr>
        <w:t>Unit-2</w:t>
      </w:r>
    </w:p>
    <w:p w:rsidR="00B84040" w:rsidRPr="00410FF0" w:rsidRDefault="00B84040" w:rsidP="00B84040">
      <w:pPr>
        <w:pStyle w:val="Other0"/>
        <w:rPr>
          <w:rFonts w:asciiTheme="minorHAnsi" w:hAnsiTheme="minorHAnsi"/>
          <w:sz w:val="24"/>
          <w:szCs w:val="24"/>
        </w:rPr>
      </w:pPr>
      <w:proofErr w:type="gramStart"/>
      <w:r w:rsidRPr="00410FF0">
        <w:rPr>
          <w:rFonts w:asciiTheme="minorHAnsi" w:hAnsiTheme="minorHAnsi"/>
          <w:sz w:val="24"/>
          <w:szCs w:val="24"/>
        </w:rPr>
        <w:t>Activities :</w:t>
      </w:r>
      <w:proofErr w:type="gramEnd"/>
    </w:p>
    <w:p w:rsidR="00B84040" w:rsidRDefault="00B84040" w:rsidP="005D33C6">
      <w:pPr>
        <w:pStyle w:val="Other0"/>
        <w:numPr>
          <w:ilvl w:val="0"/>
          <w:numId w:val="85"/>
        </w:numPr>
        <w:ind w:left="209" w:hanging="209"/>
        <w:rPr>
          <w:rFonts w:asciiTheme="minorHAnsi" w:hAnsiTheme="minorHAnsi"/>
          <w:sz w:val="24"/>
          <w:szCs w:val="24"/>
        </w:rPr>
      </w:pPr>
      <w:r w:rsidRPr="00410FF0">
        <w:rPr>
          <w:rFonts w:asciiTheme="minorHAnsi" w:hAnsiTheme="minorHAnsi"/>
          <w:sz w:val="24"/>
          <w:szCs w:val="24"/>
        </w:rPr>
        <w:t>big picture challenge</w:t>
      </w:r>
    </w:p>
    <w:p w:rsidR="00B84040" w:rsidRDefault="00B84040" w:rsidP="005D33C6">
      <w:pPr>
        <w:pStyle w:val="Other0"/>
        <w:numPr>
          <w:ilvl w:val="0"/>
          <w:numId w:val="85"/>
        </w:numPr>
        <w:ind w:left="209" w:hanging="209"/>
        <w:rPr>
          <w:rFonts w:asciiTheme="minorHAnsi" w:hAnsiTheme="minorHAnsi"/>
          <w:sz w:val="24"/>
          <w:szCs w:val="24"/>
        </w:rPr>
      </w:pPr>
      <w:r w:rsidRPr="00E760A0">
        <w:rPr>
          <w:rFonts w:asciiTheme="minorHAnsi" w:hAnsiTheme="minorHAnsi"/>
          <w:sz w:val="24"/>
          <w:szCs w:val="24"/>
        </w:rPr>
        <w:t>Goal setting charts</w:t>
      </w:r>
    </w:p>
    <w:p w:rsidR="00B84040" w:rsidRDefault="00B84040" w:rsidP="00B84040">
      <w:pPr>
        <w:pStyle w:val="Other0"/>
        <w:tabs>
          <w:tab w:val="left" w:pos="336"/>
        </w:tabs>
        <w:rPr>
          <w:rFonts w:asciiTheme="minorHAnsi" w:hAnsiTheme="minorHAnsi"/>
          <w:b/>
          <w:bCs/>
          <w:sz w:val="24"/>
          <w:szCs w:val="24"/>
        </w:rPr>
      </w:pPr>
    </w:p>
    <w:p w:rsidR="00B84040" w:rsidRDefault="00B84040" w:rsidP="00B84040">
      <w:pPr>
        <w:pStyle w:val="Other0"/>
        <w:tabs>
          <w:tab w:val="left" w:pos="336"/>
        </w:tabs>
        <w:rPr>
          <w:rFonts w:asciiTheme="minorHAnsi" w:hAnsiTheme="minorHAnsi"/>
          <w:b/>
          <w:bCs/>
          <w:sz w:val="24"/>
          <w:szCs w:val="24"/>
        </w:rPr>
      </w:pPr>
      <w:r>
        <w:rPr>
          <w:rFonts w:asciiTheme="minorHAnsi" w:hAnsiTheme="minorHAnsi"/>
          <w:b/>
          <w:bCs/>
          <w:sz w:val="24"/>
          <w:szCs w:val="24"/>
        </w:rPr>
        <w:t>Unit-3</w:t>
      </w:r>
    </w:p>
    <w:p w:rsidR="00B84040" w:rsidRPr="00410FF0" w:rsidRDefault="00B84040" w:rsidP="00B84040">
      <w:pPr>
        <w:pStyle w:val="Other0"/>
        <w:rPr>
          <w:rFonts w:asciiTheme="minorHAnsi" w:hAnsiTheme="minorHAnsi"/>
          <w:sz w:val="24"/>
          <w:szCs w:val="24"/>
        </w:rPr>
      </w:pPr>
      <w:r w:rsidRPr="00410FF0">
        <w:rPr>
          <w:rFonts w:asciiTheme="minorHAnsi" w:hAnsiTheme="minorHAnsi"/>
          <w:sz w:val="24"/>
          <w:szCs w:val="24"/>
        </w:rPr>
        <w:t>Practice activities on</w:t>
      </w:r>
    </w:p>
    <w:p w:rsidR="00B84040" w:rsidRDefault="00B84040" w:rsidP="005D33C6">
      <w:pPr>
        <w:pStyle w:val="Other0"/>
        <w:numPr>
          <w:ilvl w:val="0"/>
          <w:numId w:val="84"/>
        </w:numPr>
        <w:ind w:left="209" w:hanging="180"/>
        <w:rPr>
          <w:rFonts w:asciiTheme="minorHAnsi" w:hAnsiTheme="minorHAnsi"/>
          <w:sz w:val="24"/>
          <w:szCs w:val="24"/>
        </w:rPr>
      </w:pPr>
      <w:r w:rsidRPr="00410FF0">
        <w:rPr>
          <w:rFonts w:asciiTheme="minorHAnsi" w:hAnsiTheme="minorHAnsi"/>
          <w:sz w:val="24"/>
          <w:szCs w:val="24"/>
        </w:rPr>
        <w:t xml:space="preserve"> </w:t>
      </w:r>
      <w:r w:rsidRPr="00410FF0">
        <w:rPr>
          <w:rFonts w:asciiTheme="minorHAnsi" w:hAnsiTheme="minorHAnsi"/>
          <w:color w:val="000000" w:themeColor="text1"/>
          <w:sz w:val="24"/>
          <w:szCs w:val="24"/>
        </w:rPr>
        <w:t>Attitude</w:t>
      </w:r>
    </w:p>
    <w:p w:rsidR="00B84040" w:rsidRDefault="00B84040" w:rsidP="005D33C6">
      <w:pPr>
        <w:pStyle w:val="Other0"/>
        <w:numPr>
          <w:ilvl w:val="0"/>
          <w:numId w:val="84"/>
        </w:numPr>
        <w:ind w:left="209" w:hanging="180"/>
        <w:rPr>
          <w:rFonts w:asciiTheme="minorHAnsi" w:hAnsiTheme="minorHAnsi"/>
          <w:sz w:val="24"/>
          <w:szCs w:val="24"/>
        </w:rPr>
      </w:pPr>
      <w:r w:rsidRPr="00E760A0">
        <w:rPr>
          <w:rFonts w:asciiTheme="minorHAnsi" w:hAnsiTheme="minorHAnsi"/>
          <w:sz w:val="24"/>
          <w:szCs w:val="24"/>
        </w:rPr>
        <w:t>Professional etiquette &amp; Grooming</w:t>
      </w:r>
    </w:p>
    <w:p w:rsidR="00B84040" w:rsidRDefault="00B84040" w:rsidP="00B84040">
      <w:pPr>
        <w:pStyle w:val="Other0"/>
        <w:tabs>
          <w:tab w:val="left" w:pos="336"/>
        </w:tabs>
        <w:rPr>
          <w:rFonts w:asciiTheme="minorHAnsi" w:hAnsiTheme="minorHAnsi"/>
          <w:b/>
          <w:bCs/>
          <w:sz w:val="24"/>
          <w:szCs w:val="24"/>
        </w:rPr>
      </w:pPr>
    </w:p>
    <w:p w:rsidR="00B84040" w:rsidRDefault="00B84040" w:rsidP="00B84040">
      <w:pPr>
        <w:pStyle w:val="Other0"/>
        <w:tabs>
          <w:tab w:val="left" w:pos="336"/>
        </w:tabs>
        <w:rPr>
          <w:rFonts w:asciiTheme="minorHAnsi" w:hAnsiTheme="minorHAnsi"/>
          <w:b/>
          <w:bCs/>
          <w:sz w:val="24"/>
          <w:szCs w:val="24"/>
        </w:rPr>
      </w:pPr>
      <w:r>
        <w:rPr>
          <w:rFonts w:asciiTheme="minorHAnsi" w:hAnsiTheme="minorHAnsi"/>
          <w:b/>
          <w:bCs/>
          <w:sz w:val="24"/>
          <w:szCs w:val="24"/>
        </w:rPr>
        <w:t>Unit-4</w:t>
      </w:r>
    </w:p>
    <w:p w:rsidR="00B84040" w:rsidRPr="00410FF0" w:rsidRDefault="00B84040" w:rsidP="005D33C6">
      <w:pPr>
        <w:pStyle w:val="Other0"/>
        <w:numPr>
          <w:ilvl w:val="0"/>
          <w:numId w:val="86"/>
        </w:numPr>
        <w:ind w:left="209" w:hanging="180"/>
        <w:rPr>
          <w:rFonts w:asciiTheme="minorHAnsi" w:hAnsiTheme="minorHAnsi"/>
          <w:sz w:val="24"/>
          <w:szCs w:val="24"/>
        </w:rPr>
      </w:pPr>
      <w:r w:rsidRPr="00410FF0">
        <w:rPr>
          <w:rFonts w:asciiTheme="minorHAnsi" w:hAnsiTheme="minorHAnsi"/>
          <w:sz w:val="24"/>
          <w:szCs w:val="24"/>
        </w:rPr>
        <w:t>Activities on social skills</w:t>
      </w:r>
    </w:p>
    <w:p w:rsidR="00B84040" w:rsidRPr="00410FF0" w:rsidRDefault="00B84040" w:rsidP="005D33C6">
      <w:pPr>
        <w:pStyle w:val="Other0"/>
        <w:numPr>
          <w:ilvl w:val="0"/>
          <w:numId w:val="86"/>
        </w:numPr>
        <w:ind w:left="209" w:hanging="180"/>
        <w:rPr>
          <w:rFonts w:asciiTheme="minorHAnsi" w:hAnsiTheme="minorHAnsi"/>
          <w:sz w:val="24"/>
          <w:szCs w:val="24"/>
        </w:rPr>
      </w:pPr>
      <w:r w:rsidRPr="00410FF0">
        <w:rPr>
          <w:rFonts w:asciiTheme="minorHAnsi" w:hAnsiTheme="minorHAnsi"/>
          <w:sz w:val="24"/>
          <w:szCs w:val="24"/>
        </w:rPr>
        <w:t>Role Plays</w:t>
      </w:r>
    </w:p>
    <w:p w:rsidR="00B84040" w:rsidRDefault="00B84040" w:rsidP="005D33C6">
      <w:pPr>
        <w:pStyle w:val="Other0"/>
        <w:numPr>
          <w:ilvl w:val="0"/>
          <w:numId w:val="84"/>
        </w:numPr>
        <w:ind w:left="209" w:hanging="180"/>
        <w:rPr>
          <w:rFonts w:asciiTheme="minorHAnsi" w:hAnsiTheme="minorHAnsi"/>
          <w:sz w:val="24"/>
          <w:szCs w:val="24"/>
        </w:rPr>
      </w:pPr>
      <w:r w:rsidRPr="00410FF0">
        <w:rPr>
          <w:rFonts w:asciiTheme="minorHAnsi" w:hAnsiTheme="minorHAnsi"/>
          <w:sz w:val="24"/>
          <w:szCs w:val="24"/>
        </w:rPr>
        <w:t>Team building activities</w:t>
      </w:r>
    </w:p>
    <w:p w:rsidR="00B84040" w:rsidRDefault="00B84040" w:rsidP="00B84040">
      <w:pPr>
        <w:pStyle w:val="Other0"/>
        <w:ind w:left="29"/>
        <w:rPr>
          <w:rFonts w:asciiTheme="minorHAnsi" w:hAnsiTheme="minorHAnsi"/>
          <w:b/>
          <w:bCs/>
          <w:sz w:val="24"/>
          <w:szCs w:val="24"/>
        </w:rPr>
      </w:pPr>
      <w:r>
        <w:rPr>
          <w:rFonts w:asciiTheme="minorHAnsi" w:hAnsiTheme="minorHAnsi"/>
          <w:b/>
          <w:bCs/>
          <w:sz w:val="24"/>
          <w:szCs w:val="24"/>
        </w:rPr>
        <w:t>Unit-5</w:t>
      </w:r>
    </w:p>
    <w:p w:rsidR="00B84040" w:rsidRPr="00410FF0" w:rsidRDefault="00B84040" w:rsidP="00B84040">
      <w:pPr>
        <w:pStyle w:val="Other0"/>
        <w:rPr>
          <w:rFonts w:asciiTheme="minorHAnsi" w:hAnsiTheme="minorHAnsi"/>
          <w:sz w:val="24"/>
          <w:szCs w:val="24"/>
        </w:rPr>
      </w:pPr>
      <w:r w:rsidRPr="00410FF0">
        <w:rPr>
          <w:rFonts w:asciiTheme="minorHAnsi" w:hAnsiTheme="minorHAnsi"/>
          <w:sz w:val="24"/>
          <w:szCs w:val="24"/>
        </w:rPr>
        <w:t xml:space="preserve">Practice activities on </w:t>
      </w:r>
    </w:p>
    <w:p w:rsidR="00B84040" w:rsidRPr="00410FF0" w:rsidRDefault="00B84040" w:rsidP="005D33C6">
      <w:pPr>
        <w:pStyle w:val="Other0"/>
        <w:numPr>
          <w:ilvl w:val="0"/>
          <w:numId w:val="87"/>
        </w:numPr>
        <w:ind w:left="209" w:hanging="209"/>
        <w:rPr>
          <w:rFonts w:asciiTheme="minorHAnsi" w:hAnsiTheme="minorHAnsi"/>
          <w:sz w:val="24"/>
          <w:szCs w:val="24"/>
        </w:rPr>
      </w:pPr>
      <w:r w:rsidRPr="00410FF0">
        <w:rPr>
          <w:rFonts w:asciiTheme="minorHAnsi" w:hAnsiTheme="minorHAnsi"/>
          <w:sz w:val="24"/>
          <w:szCs w:val="24"/>
        </w:rPr>
        <w:t>Problem solving situations</w:t>
      </w:r>
    </w:p>
    <w:p w:rsidR="00B84040" w:rsidRDefault="00B84040" w:rsidP="005D33C6">
      <w:pPr>
        <w:pStyle w:val="Other0"/>
        <w:numPr>
          <w:ilvl w:val="0"/>
          <w:numId w:val="87"/>
        </w:numPr>
        <w:ind w:left="209" w:hanging="209"/>
        <w:rPr>
          <w:rFonts w:asciiTheme="minorHAnsi" w:hAnsiTheme="minorHAnsi"/>
          <w:sz w:val="24"/>
          <w:szCs w:val="24"/>
        </w:rPr>
      </w:pPr>
      <w:r w:rsidRPr="00410FF0">
        <w:rPr>
          <w:rFonts w:asciiTheme="minorHAnsi" w:hAnsiTheme="minorHAnsi"/>
          <w:sz w:val="24"/>
          <w:szCs w:val="24"/>
        </w:rPr>
        <w:t>Games and puzzles</w:t>
      </w:r>
    </w:p>
    <w:p w:rsidR="00B84040" w:rsidRDefault="00B84040" w:rsidP="005D33C6">
      <w:pPr>
        <w:pStyle w:val="Other0"/>
        <w:numPr>
          <w:ilvl w:val="0"/>
          <w:numId w:val="87"/>
        </w:numPr>
        <w:ind w:left="209" w:hanging="209"/>
        <w:rPr>
          <w:rFonts w:asciiTheme="minorHAnsi" w:hAnsiTheme="minorHAnsi"/>
          <w:sz w:val="24"/>
          <w:szCs w:val="24"/>
        </w:rPr>
      </w:pPr>
      <w:r w:rsidRPr="00E760A0">
        <w:rPr>
          <w:rFonts w:asciiTheme="minorHAnsi" w:hAnsiTheme="minorHAnsi"/>
          <w:sz w:val="24"/>
          <w:szCs w:val="24"/>
        </w:rPr>
        <w:t>Case Studies and Group Discussions on decision making and problem solving, creativity and innovation.</w:t>
      </w:r>
    </w:p>
    <w:p w:rsidR="00B84040" w:rsidRDefault="00B84040" w:rsidP="00B84040">
      <w:pPr>
        <w:pStyle w:val="Other0"/>
        <w:rPr>
          <w:rFonts w:asciiTheme="minorHAnsi" w:hAnsiTheme="minorHAnsi"/>
          <w:b/>
          <w:bCs/>
          <w:sz w:val="24"/>
          <w:szCs w:val="24"/>
        </w:rPr>
      </w:pPr>
      <w:r>
        <w:rPr>
          <w:rFonts w:asciiTheme="minorHAnsi" w:hAnsiTheme="minorHAnsi"/>
          <w:b/>
          <w:bCs/>
          <w:sz w:val="24"/>
          <w:szCs w:val="24"/>
        </w:rPr>
        <w:t>Unit-6</w:t>
      </w:r>
    </w:p>
    <w:p w:rsidR="00B84040" w:rsidRDefault="00B84040" w:rsidP="00B84040">
      <w:pPr>
        <w:pStyle w:val="Other0"/>
        <w:rPr>
          <w:rFonts w:asciiTheme="minorHAnsi" w:hAnsiTheme="minorHAnsi"/>
          <w:sz w:val="24"/>
          <w:szCs w:val="24"/>
        </w:rPr>
      </w:pPr>
      <w:r w:rsidRPr="00410FF0">
        <w:rPr>
          <w:rFonts w:asciiTheme="minorHAnsi" w:hAnsiTheme="minorHAnsi"/>
          <w:sz w:val="24"/>
          <w:szCs w:val="24"/>
        </w:rPr>
        <w:t xml:space="preserve">Practice activities </w:t>
      </w:r>
    </w:p>
    <w:p w:rsidR="00B84040" w:rsidRPr="00E760A0" w:rsidRDefault="00B84040" w:rsidP="005D33C6">
      <w:pPr>
        <w:pStyle w:val="Other0"/>
        <w:numPr>
          <w:ilvl w:val="0"/>
          <w:numId w:val="91"/>
        </w:numPr>
        <w:ind w:left="270" w:hanging="270"/>
        <w:rPr>
          <w:rFonts w:asciiTheme="minorHAnsi" w:hAnsiTheme="minorHAnsi"/>
          <w:sz w:val="24"/>
          <w:szCs w:val="24"/>
        </w:rPr>
      </w:pPr>
      <w:r w:rsidRPr="00410FF0">
        <w:rPr>
          <w:rFonts w:asciiTheme="minorHAnsi" w:hAnsiTheme="minorHAnsi"/>
          <w:sz w:val="24"/>
          <w:szCs w:val="24"/>
        </w:rPr>
        <w:t>Role Plays</w:t>
      </w:r>
    </w:p>
    <w:p w:rsidR="00B84040" w:rsidRPr="00E760A0" w:rsidRDefault="00B84040" w:rsidP="00B84040">
      <w:pPr>
        <w:pStyle w:val="Other0"/>
        <w:tabs>
          <w:tab w:val="left" w:pos="317"/>
        </w:tabs>
        <w:rPr>
          <w:rFonts w:asciiTheme="minorHAnsi" w:hAnsiTheme="minorHAnsi"/>
          <w:color w:val="000000" w:themeColor="text1"/>
          <w:sz w:val="24"/>
          <w:szCs w:val="24"/>
        </w:rPr>
      </w:pPr>
    </w:p>
    <w:p w:rsidR="00B84040" w:rsidRPr="00720BE3" w:rsidRDefault="00B84040" w:rsidP="00B84040">
      <w:pPr>
        <w:rPr>
          <w:sz w:val="24"/>
          <w:szCs w:val="24"/>
        </w:rPr>
      </w:pPr>
      <w:r w:rsidRPr="00720BE3">
        <w:rPr>
          <w:b/>
          <w:sz w:val="24"/>
          <w:szCs w:val="24"/>
        </w:rPr>
        <w:t>Text Book:</w:t>
      </w:r>
      <w:r w:rsidRPr="00720BE3">
        <w:rPr>
          <w:sz w:val="24"/>
          <w:szCs w:val="24"/>
        </w:rPr>
        <w:t xml:space="preserve"> SOFT SKILLS – Dr. K. Alex, S. Chand publications</w:t>
      </w:r>
      <w:r w:rsidRPr="00720BE3">
        <w:rPr>
          <w:sz w:val="24"/>
          <w:szCs w:val="24"/>
        </w:rPr>
        <w:br/>
      </w:r>
      <w:r w:rsidRPr="00720BE3">
        <w:rPr>
          <w:b/>
          <w:sz w:val="24"/>
          <w:szCs w:val="24"/>
        </w:rPr>
        <w:t xml:space="preserve">Suggested Readings:  * </w:t>
      </w:r>
      <w:r w:rsidRPr="00720BE3">
        <w:rPr>
          <w:sz w:val="24"/>
          <w:szCs w:val="24"/>
        </w:rPr>
        <w:t xml:space="preserve">SOFT SKILLS – </w:t>
      </w:r>
      <w:proofErr w:type="spellStart"/>
      <w:r w:rsidRPr="00720BE3">
        <w:rPr>
          <w:sz w:val="24"/>
          <w:szCs w:val="24"/>
        </w:rPr>
        <w:t>Meenakshi</w:t>
      </w:r>
      <w:proofErr w:type="spellEnd"/>
      <w:r w:rsidRPr="00720BE3">
        <w:rPr>
          <w:sz w:val="24"/>
          <w:szCs w:val="24"/>
        </w:rPr>
        <w:t xml:space="preserve"> </w:t>
      </w:r>
      <w:proofErr w:type="gramStart"/>
      <w:r w:rsidRPr="00720BE3">
        <w:rPr>
          <w:sz w:val="24"/>
          <w:szCs w:val="24"/>
        </w:rPr>
        <w:t>Raman ;</w:t>
      </w:r>
      <w:proofErr w:type="gramEnd"/>
      <w:r w:rsidRPr="00720BE3">
        <w:rPr>
          <w:sz w:val="24"/>
          <w:szCs w:val="24"/>
        </w:rPr>
        <w:t xml:space="preserve"> * Step Ahead with Soft Skills - Oxford University Press ;  * Skill Sutras- </w:t>
      </w:r>
      <w:proofErr w:type="spellStart"/>
      <w:r w:rsidRPr="00720BE3">
        <w:rPr>
          <w:sz w:val="24"/>
          <w:szCs w:val="24"/>
        </w:rPr>
        <w:t>Jayashree</w:t>
      </w:r>
      <w:proofErr w:type="spellEnd"/>
      <w:r w:rsidRPr="00720BE3">
        <w:rPr>
          <w:sz w:val="24"/>
          <w:szCs w:val="24"/>
        </w:rPr>
        <w:t xml:space="preserve"> </w:t>
      </w:r>
      <w:proofErr w:type="spellStart"/>
      <w:r w:rsidRPr="00720BE3">
        <w:rPr>
          <w:sz w:val="24"/>
          <w:szCs w:val="24"/>
        </w:rPr>
        <w:t>Mohanraj</w:t>
      </w:r>
      <w:proofErr w:type="spellEnd"/>
      <w:r w:rsidRPr="00720BE3">
        <w:rPr>
          <w:sz w:val="24"/>
          <w:szCs w:val="24"/>
        </w:rPr>
        <w:t xml:space="preserve">  * The Power of Soft Skills – Robert A. Johnson ; * Soft Skills for Everyone – Jeff Butterfield</w:t>
      </w:r>
    </w:p>
    <w:p w:rsidR="00B84040" w:rsidRPr="00720BE3" w:rsidRDefault="00B84040" w:rsidP="00B84040">
      <w:pPr>
        <w:rPr>
          <w:b/>
          <w:sz w:val="24"/>
          <w:szCs w:val="24"/>
        </w:rPr>
      </w:pPr>
      <w:r w:rsidRPr="00720BE3">
        <w:rPr>
          <w:b/>
          <w:sz w:val="24"/>
          <w:szCs w:val="24"/>
        </w:rPr>
        <w:t>Course Learning Outcomes:</w:t>
      </w:r>
    </w:p>
    <w:p w:rsidR="00B84040" w:rsidRPr="00720BE3" w:rsidRDefault="00B84040" w:rsidP="00B84040">
      <w:pPr>
        <w:rPr>
          <w:sz w:val="24"/>
          <w:szCs w:val="24"/>
        </w:rPr>
      </w:pPr>
      <w:r w:rsidRPr="00720BE3">
        <w:rPr>
          <w:sz w:val="24"/>
          <w:szCs w:val="24"/>
        </w:rPr>
        <w:t>After completion of the course, the student will be able to:</w:t>
      </w:r>
    </w:p>
    <w:p w:rsidR="00B84040" w:rsidRPr="005B0978" w:rsidRDefault="00B84040" w:rsidP="005D33C6">
      <w:pPr>
        <w:pStyle w:val="Heading2"/>
        <w:keepNext w:val="0"/>
        <w:keepLines w:val="0"/>
        <w:widowControl/>
        <w:numPr>
          <w:ilvl w:val="0"/>
          <w:numId w:val="88"/>
        </w:numPr>
        <w:shd w:val="clear" w:color="auto" w:fill="FFFFFF"/>
        <w:tabs>
          <w:tab w:val="left" w:pos="270"/>
        </w:tabs>
        <w:autoSpaceDE/>
        <w:autoSpaceDN/>
        <w:spacing w:before="0"/>
        <w:ind w:hanging="720"/>
        <w:textAlignment w:val="baseline"/>
        <w:rPr>
          <w:rFonts w:asciiTheme="minorHAnsi" w:hAnsiTheme="minorHAnsi"/>
          <w:b w:val="0"/>
          <w:color w:val="000000" w:themeColor="text1"/>
          <w:sz w:val="24"/>
          <w:szCs w:val="24"/>
        </w:rPr>
      </w:pPr>
      <w:r w:rsidRPr="005B0978">
        <w:rPr>
          <w:rFonts w:asciiTheme="minorHAnsi" w:hAnsiTheme="minorHAnsi"/>
          <w:b w:val="0"/>
          <w:color w:val="000000" w:themeColor="text1"/>
          <w:sz w:val="24"/>
          <w:szCs w:val="24"/>
        </w:rPr>
        <w:t>Determine the significance of soft skills in the working environment</w:t>
      </w:r>
    </w:p>
    <w:p w:rsidR="00B84040" w:rsidRPr="005B0978" w:rsidRDefault="00B84040" w:rsidP="005D33C6">
      <w:pPr>
        <w:pStyle w:val="Heading2"/>
        <w:keepNext w:val="0"/>
        <w:keepLines w:val="0"/>
        <w:widowControl/>
        <w:numPr>
          <w:ilvl w:val="0"/>
          <w:numId w:val="88"/>
        </w:numPr>
        <w:shd w:val="clear" w:color="auto" w:fill="FFFFFF"/>
        <w:tabs>
          <w:tab w:val="left" w:pos="270"/>
        </w:tabs>
        <w:autoSpaceDE/>
        <w:autoSpaceDN/>
        <w:spacing w:before="0"/>
        <w:ind w:hanging="720"/>
        <w:textAlignment w:val="baseline"/>
        <w:rPr>
          <w:rFonts w:asciiTheme="minorHAnsi" w:hAnsiTheme="minorHAnsi"/>
          <w:b w:val="0"/>
          <w:color w:val="000000" w:themeColor="text1"/>
          <w:sz w:val="24"/>
          <w:szCs w:val="24"/>
        </w:rPr>
      </w:pPr>
      <w:r w:rsidRPr="005B0978">
        <w:rPr>
          <w:rFonts w:asciiTheme="minorHAnsi" w:hAnsiTheme="minorHAnsi"/>
          <w:b w:val="0"/>
          <w:color w:val="000000" w:themeColor="text1"/>
          <w:sz w:val="24"/>
          <w:szCs w:val="24"/>
          <w:shd w:val="clear" w:color="auto" w:fill="FFFFFF"/>
        </w:rPr>
        <w:t>Understand how to demonstrate empathy in a wide range of situations. </w:t>
      </w:r>
    </w:p>
    <w:p w:rsidR="00B84040" w:rsidRPr="005B0978" w:rsidRDefault="00B84040" w:rsidP="005D33C6">
      <w:pPr>
        <w:pStyle w:val="Heading2"/>
        <w:keepNext w:val="0"/>
        <w:keepLines w:val="0"/>
        <w:widowControl/>
        <w:numPr>
          <w:ilvl w:val="0"/>
          <w:numId w:val="88"/>
        </w:numPr>
        <w:shd w:val="clear" w:color="auto" w:fill="FFFFFF"/>
        <w:tabs>
          <w:tab w:val="left" w:pos="270"/>
        </w:tabs>
        <w:autoSpaceDE/>
        <w:autoSpaceDN/>
        <w:spacing w:before="0"/>
        <w:ind w:hanging="720"/>
        <w:textAlignment w:val="baseline"/>
        <w:rPr>
          <w:rFonts w:asciiTheme="minorHAnsi" w:hAnsiTheme="minorHAnsi"/>
          <w:b w:val="0"/>
          <w:color w:val="000000" w:themeColor="text1"/>
          <w:sz w:val="24"/>
          <w:szCs w:val="24"/>
        </w:rPr>
      </w:pPr>
      <w:r w:rsidRPr="005B0978">
        <w:rPr>
          <w:rFonts w:asciiTheme="minorHAnsi" w:hAnsiTheme="minorHAnsi"/>
          <w:b w:val="0"/>
          <w:color w:val="000000" w:themeColor="text1"/>
          <w:sz w:val="24"/>
          <w:szCs w:val="24"/>
        </w:rPr>
        <w:t xml:space="preserve"> Effectively communicate through verbal/oral communication and improve the listening</w:t>
      </w:r>
    </w:p>
    <w:p w:rsidR="00B84040" w:rsidRPr="005B0978" w:rsidRDefault="00B84040" w:rsidP="005D33C6">
      <w:pPr>
        <w:pStyle w:val="Heading2"/>
        <w:keepNext w:val="0"/>
        <w:keepLines w:val="0"/>
        <w:widowControl/>
        <w:numPr>
          <w:ilvl w:val="0"/>
          <w:numId w:val="88"/>
        </w:numPr>
        <w:shd w:val="clear" w:color="auto" w:fill="FFFFFF"/>
        <w:tabs>
          <w:tab w:val="left" w:pos="270"/>
        </w:tabs>
        <w:autoSpaceDE/>
        <w:autoSpaceDN/>
        <w:spacing w:before="0"/>
        <w:ind w:left="270" w:hanging="270"/>
        <w:textAlignment w:val="baseline"/>
        <w:rPr>
          <w:rFonts w:asciiTheme="minorHAnsi" w:hAnsiTheme="minorHAnsi"/>
          <w:b w:val="0"/>
          <w:color w:val="000000" w:themeColor="text1"/>
          <w:sz w:val="24"/>
          <w:szCs w:val="24"/>
        </w:rPr>
      </w:pPr>
      <w:r w:rsidRPr="005B0978">
        <w:rPr>
          <w:rFonts w:asciiTheme="minorHAnsi" w:hAnsiTheme="minorHAnsi"/>
          <w:b w:val="0"/>
          <w:color w:val="000000" w:themeColor="text1"/>
          <w:sz w:val="24"/>
          <w:szCs w:val="24"/>
        </w:rPr>
        <w:t>Become more effective individual through goal/target setting, self-motivation and practicing creative thinking.</w:t>
      </w:r>
    </w:p>
    <w:p w:rsidR="00B84040" w:rsidRPr="005B0978" w:rsidRDefault="00B84040" w:rsidP="005D33C6">
      <w:pPr>
        <w:pStyle w:val="Heading2"/>
        <w:keepNext w:val="0"/>
        <w:keepLines w:val="0"/>
        <w:widowControl/>
        <w:numPr>
          <w:ilvl w:val="0"/>
          <w:numId w:val="88"/>
        </w:numPr>
        <w:shd w:val="clear" w:color="auto" w:fill="FFFFFF"/>
        <w:tabs>
          <w:tab w:val="left" w:pos="270"/>
        </w:tabs>
        <w:autoSpaceDE/>
        <w:autoSpaceDN/>
        <w:spacing w:before="0"/>
        <w:ind w:hanging="720"/>
        <w:textAlignment w:val="baseline"/>
        <w:rPr>
          <w:rFonts w:asciiTheme="minorHAnsi" w:hAnsiTheme="minorHAnsi"/>
          <w:b w:val="0"/>
          <w:color w:val="000000" w:themeColor="text1"/>
          <w:sz w:val="24"/>
          <w:szCs w:val="24"/>
        </w:rPr>
      </w:pPr>
      <w:r w:rsidRPr="005B0978">
        <w:rPr>
          <w:rFonts w:asciiTheme="minorHAnsi" w:hAnsiTheme="minorHAnsi"/>
          <w:b w:val="0"/>
          <w:color w:val="000000" w:themeColor="text1"/>
          <w:sz w:val="24"/>
          <w:szCs w:val="24"/>
        </w:rPr>
        <w:t>Develop a positive and responsible </w:t>
      </w:r>
      <w:r w:rsidRPr="005B0978">
        <w:rPr>
          <w:rFonts w:asciiTheme="minorHAnsi" w:hAnsiTheme="minorHAnsi"/>
          <w:i/>
          <w:iCs/>
          <w:color w:val="000000" w:themeColor="text1"/>
          <w:sz w:val="24"/>
          <w:szCs w:val="24"/>
        </w:rPr>
        <w:t>attitude</w:t>
      </w:r>
      <w:r w:rsidRPr="005B0978">
        <w:rPr>
          <w:rFonts w:asciiTheme="minorHAnsi" w:hAnsiTheme="minorHAnsi"/>
          <w:b w:val="0"/>
          <w:color w:val="000000" w:themeColor="text1"/>
          <w:sz w:val="24"/>
          <w:szCs w:val="24"/>
        </w:rPr>
        <w:t> to their own well-being</w:t>
      </w:r>
    </w:p>
    <w:p w:rsidR="00B84040" w:rsidRPr="00FB0B9D" w:rsidRDefault="00B84040" w:rsidP="005D33C6">
      <w:pPr>
        <w:pStyle w:val="Heading2"/>
        <w:keepNext w:val="0"/>
        <w:keepLines w:val="0"/>
        <w:widowControl/>
        <w:numPr>
          <w:ilvl w:val="0"/>
          <w:numId w:val="88"/>
        </w:numPr>
        <w:shd w:val="clear" w:color="auto" w:fill="FFFFFF"/>
        <w:tabs>
          <w:tab w:val="left" w:pos="270"/>
          <w:tab w:val="left" w:pos="1031"/>
          <w:tab w:val="left" w:pos="3739"/>
          <w:tab w:val="left" w:pos="4069"/>
          <w:tab w:val="left" w:pos="4320"/>
          <w:tab w:val="left" w:pos="4650"/>
        </w:tabs>
        <w:suppressAutoHyphens/>
        <w:autoSpaceDE/>
        <w:autoSpaceDN/>
        <w:spacing w:before="0"/>
        <w:ind w:hanging="720"/>
        <w:textAlignment w:val="center"/>
        <w:rPr>
          <w:sz w:val="17"/>
        </w:rPr>
      </w:pPr>
      <w:r w:rsidRPr="007C2A78">
        <w:rPr>
          <w:rFonts w:asciiTheme="minorHAnsi" w:hAnsiTheme="minorHAnsi"/>
          <w:color w:val="000000" w:themeColor="text1"/>
          <w:sz w:val="24"/>
          <w:szCs w:val="24"/>
        </w:rPr>
        <w:t>Identify stress factors and handle stress effectively.</w:t>
      </w:r>
    </w:p>
    <w:p w:rsidR="004959F5" w:rsidRPr="0045746E" w:rsidRDefault="004959F5" w:rsidP="004959F5">
      <w:pPr>
        <w:rPr>
          <w:sz w:val="4"/>
        </w:rPr>
      </w:pPr>
    </w:p>
    <w:p w:rsidR="00FE1ECD" w:rsidRPr="005227A9" w:rsidRDefault="004959F5" w:rsidP="00FE1ECD">
      <w:pPr>
        <w:jc w:val="center"/>
        <w:rPr>
          <w:b/>
          <w:sz w:val="28"/>
          <w:szCs w:val="24"/>
        </w:rPr>
      </w:pPr>
      <w:r w:rsidRPr="005227A9">
        <w:rPr>
          <w:b/>
          <w:sz w:val="28"/>
          <w:szCs w:val="24"/>
        </w:rPr>
        <w:lastRenderedPageBreak/>
        <w:tab/>
      </w:r>
      <w:r w:rsidRPr="005227A9">
        <w:rPr>
          <w:b/>
          <w:sz w:val="28"/>
          <w:szCs w:val="24"/>
        </w:rPr>
        <w:tab/>
      </w:r>
      <w:r w:rsidRPr="005227A9">
        <w:rPr>
          <w:b/>
          <w:sz w:val="28"/>
          <w:szCs w:val="24"/>
        </w:rPr>
        <w:tab/>
      </w:r>
      <w:r w:rsidRPr="005227A9">
        <w:rPr>
          <w:b/>
          <w:sz w:val="28"/>
          <w:szCs w:val="24"/>
        </w:rPr>
        <w:tab/>
      </w:r>
      <w:r w:rsidRPr="005227A9">
        <w:rPr>
          <w:b/>
          <w:sz w:val="28"/>
          <w:szCs w:val="24"/>
        </w:rPr>
        <w:tab/>
      </w:r>
      <w:r w:rsidRPr="005227A9">
        <w:rPr>
          <w:b/>
          <w:sz w:val="28"/>
          <w:szCs w:val="24"/>
        </w:rPr>
        <w:tab/>
      </w:r>
      <w:r w:rsidRPr="005227A9">
        <w:rPr>
          <w:b/>
          <w:sz w:val="28"/>
          <w:szCs w:val="24"/>
        </w:rPr>
        <w:tab/>
      </w:r>
      <w:r w:rsidRPr="005227A9">
        <w:rPr>
          <w:b/>
          <w:sz w:val="28"/>
          <w:szCs w:val="24"/>
        </w:rPr>
        <w:tab/>
      </w:r>
      <w:r w:rsidRPr="005227A9">
        <w:rPr>
          <w:b/>
          <w:sz w:val="28"/>
          <w:szCs w:val="24"/>
        </w:rPr>
        <w:tab/>
      </w:r>
      <w:r w:rsidRPr="005227A9">
        <w:rPr>
          <w:b/>
          <w:sz w:val="28"/>
          <w:szCs w:val="24"/>
        </w:rPr>
        <w:tab/>
      </w:r>
      <w:r w:rsidRPr="005227A9">
        <w:rPr>
          <w:b/>
          <w:sz w:val="28"/>
          <w:szCs w:val="24"/>
        </w:rPr>
        <w:tab/>
      </w:r>
      <w:proofErr w:type="spellStart"/>
      <w:r w:rsidR="00FE1ECD" w:rsidRPr="005227A9">
        <w:rPr>
          <w:b/>
          <w:sz w:val="28"/>
          <w:szCs w:val="24"/>
        </w:rPr>
        <w:t>Sreenidhi</w:t>
      </w:r>
      <w:proofErr w:type="spellEnd"/>
      <w:r w:rsidR="00FE1ECD" w:rsidRPr="005227A9">
        <w:rPr>
          <w:b/>
          <w:sz w:val="28"/>
          <w:szCs w:val="24"/>
        </w:rPr>
        <w:t xml:space="preserve"> Institute of Science and Technology</w:t>
      </w:r>
    </w:p>
    <w:p w:rsidR="00FE1ECD" w:rsidRPr="001E7BA6" w:rsidRDefault="00FE1ECD" w:rsidP="00FE1ECD">
      <w:pPr>
        <w:jc w:val="center"/>
        <w:rPr>
          <w:b/>
          <w:sz w:val="20"/>
          <w:szCs w:val="20"/>
        </w:rPr>
      </w:pPr>
      <w:r w:rsidRPr="005227A9">
        <w:rPr>
          <w:b/>
          <w:sz w:val="24"/>
          <w:szCs w:val="24"/>
        </w:rPr>
        <w:t>(</w:t>
      </w:r>
      <w:r w:rsidRPr="001E7BA6">
        <w:rPr>
          <w:b/>
          <w:sz w:val="20"/>
          <w:szCs w:val="20"/>
        </w:rPr>
        <w:t>An Autonomous Institution)</w:t>
      </w:r>
    </w:p>
    <w:p w:rsidR="00FE1ECD" w:rsidRDefault="00FE1ECD" w:rsidP="00FE1ECD">
      <w:pPr>
        <w:jc w:val="center"/>
        <w:rPr>
          <w:b/>
          <w:sz w:val="20"/>
          <w:szCs w:val="20"/>
        </w:rPr>
      </w:pPr>
      <w:proofErr w:type="spellStart"/>
      <w:r w:rsidRPr="001E7BA6">
        <w:rPr>
          <w:b/>
          <w:sz w:val="20"/>
          <w:szCs w:val="20"/>
        </w:rPr>
        <w:t>Yamnampet</w:t>
      </w:r>
      <w:proofErr w:type="spellEnd"/>
      <w:r w:rsidRPr="001E7BA6">
        <w:rPr>
          <w:b/>
          <w:sz w:val="20"/>
          <w:szCs w:val="20"/>
        </w:rPr>
        <w:t xml:space="preserve">, </w:t>
      </w:r>
      <w:proofErr w:type="spellStart"/>
      <w:r w:rsidRPr="001E7BA6">
        <w:rPr>
          <w:b/>
          <w:sz w:val="20"/>
          <w:szCs w:val="20"/>
        </w:rPr>
        <w:t>Ghatkesar</w:t>
      </w:r>
      <w:proofErr w:type="spellEnd"/>
      <w:r w:rsidRPr="001E7BA6">
        <w:rPr>
          <w:b/>
          <w:sz w:val="20"/>
          <w:szCs w:val="20"/>
        </w:rPr>
        <w:t>, Hyderabad-501301</w:t>
      </w:r>
    </w:p>
    <w:tbl>
      <w:tblPr>
        <w:tblpPr w:leftFromText="180" w:rightFromText="180" w:vertAnchor="text" w:horzAnchor="margin" w:tblpXSpec="right"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09"/>
        <w:gridCol w:w="402"/>
        <w:gridCol w:w="422"/>
        <w:gridCol w:w="522"/>
        <w:gridCol w:w="466"/>
        <w:gridCol w:w="466"/>
        <w:gridCol w:w="442"/>
        <w:gridCol w:w="332"/>
        <w:gridCol w:w="326"/>
        <w:gridCol w:w="428"/>
        <w:gridCol w:w="577"/>
        <w:gridCol w:w="577"/>
      </w:tblGrid>
      <w:tr w:rsidR="00FE1ECD" w:rsidTr="00FE1ECD">
        <w:tc>
          <w:tcPr>
            <w:tcW w:w="46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r w:rsidRPr="007C2A78">
              <w:rPr>
                <w:sz w:val="17"/>
              </w:rPr>
              <w:br w:type="page"/>
            </w:r>
            <w:proofErr w:type="gramStart"/>
            <w:r w:rsidRPr="00880508">
              <w:rPr>
                <w:rFonts w:ascii="Bookman Old Style" w:hAnsi="Bookman Old Style"/>
                <w:sz w:val="24"/>
                <w:lang w:val="en-US" w:eastAsia="en-US"/>
              </w:rPr>
              <w:t>a</w:t>
            </w:r>
            <w:proofErr w:type="gramEnd"/>
          </w:p>
        </w:tc>
        <w:tc>
          <w:tcPr>
            <w:tcW w:w="409"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b</w:t>
            </w:r>
            <w:proofErr w:type="gramEnd"/>
          </w:p>
        </w:tc>
        <w:tc>
          <w:tcPr>
            <w:tcW w:w="40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c</w:t>
            </w:r>
            <w:proofErr w:type="gramEnd"/>
          </w:p>
        </w:tc>
        <w:tc>
          <w:tcPr>
            <w:tcW w:w="42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d</w:t>
            </w:r>
            <w:proofErr w:type="gramEnd"/>
          </w:p>
        </w:tc>
        <w:tc>
          <w:tcPr>
            <w:tcW w:w="52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e</w:t>
            </w:r>
            <w:proofErr w:type="gramEnd"/>
          </w:p>
        </w:tc>
        <w:tc>
          <w:tcPr>
            <w:tcW w:w="46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f</w:t>
            </w:r>
            <w:proofErr w:type="gramEnd"/>
          </w:p>
        </w:tc>
        <w:tc>
          <w:tcPr>
            <w:tcW w:w="46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g</w:t>
            </w:r>
            <w:proofErr w:type="gramEnd"/>
          </w:p>
        </w:tc>
        <w:tc>
          <w:tcPr>
            <w:tcW w:w="44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h</w:t>
            </w:r>
            <w:proofErr w:type="gramEnd"/>
          </w:p>
        </w:tc>
        <w:tc>
          <w:tcPr>
            <w:tcW w:w="33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i</w:t>
            </w:r>
            <w:proofErr w:type="gramEnd"/>
          </w:p>
        </w:tc>
        <w:tc>
          <w:tcPr>
            <w:tcW w:w="32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j</w:t>
            </w:r>
            <w:proofErr w:type="gramEnd"/>
          </w:p>
        </w:tc>
        <w:tc>
          <w:tcPr>
            <w:tcW w:w="428"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k</w:t>
            </w:r>
            <w:proofErr w:type="gramEnd"/>
          </w:p>
        </w:tc>
        <w:tc>
          <w:tcPr>
            <w:tcW w:w="577"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l</w:t>
            </w:r>
            <w:proofErr w:type="gramEnd"/>
          </w:p>
        </w:tc>
        <w:tc>
          <w:tcPr>
            <w:tcW w:w="577" w:type="dxa"/>
            <w:tcBorders>
              <w:top w:val="single" w:sz="4" w:space="0" w:color="auto"/>
              <w:left w:val="single" w:sz="4" w:space="0" w:color="auto"/>
              <w:bottom w:val="single" w:sz="4" w:space="0" w:color="auto"/>
              <w:right w:val="single" w:sz="4" w:space="0" w:color="auto"/>
            </w:tcBorders>
          </w:tcPr>
          <w:p w:rsidR="00FE1ECD" w:rsidRPr="00880508" w:rsidRDefault="00FE1ECD" w:rsidP="00FE1ECD">
            <w:pPr>
              <w:pStyle w:val="Title"/>
              <w:spacing w:line="276" w:lineRule="auto"/>
              <w:jc w:val="left"/>
              <w:rPr>
                <w:rFonts w:ascii="Bookman Old Style" w:hAnsi="Bookman Old Style"/>
                <w:sz w:val="24"/>
                <w:lang w:val="en-US" w:eastAsia="en-US"/>
              </w:rPr>
            </w:pPr>
            <w:proofErr w:type="gramStart"/>
            <w:r w:rsidRPr="00880508">
              <w:rPr>
                <w:rFonts w:ascii="Bookman Old Style" w:hAnsi="Bookman Old Style"/>
                <w:sz w:val="24"/>
                <w:lang w:val="en-US" w:eastAsia="en-US"/>
              </w:rPr>
              <w:t>m</w:t>
            </w:r>
            <w:proofErr w:type="gramEnd"/>
          </w:p>
        </w:tc>
      </w:tr>
      <w:tr w:rsidR="00FE1ECD" w:rsidTr="00FE1ECD">
        <w:tc>
          <w:tcPr>
            <w:tcW w:w="46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r>
              <w:rPr>
                <w:rFonts w:ascii="Bookman Old Style" w:hAnsi="Bookman Old Style"/>
                <w:sz w:val="24"/>
                <w:lang w:val="en-US" w:eastAsia="en-US"/>
              </w:rPr>
              <w:t>1</w:t>
            </w:r>
          </w:p>
        </w:tc>
        <w:tc>
          <w:tcPr>
            <w:tcW w:w="409"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40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42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52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46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r>
              <w:rPr>
                <w:rFonts w:ascii="Bookman Old Style" w:hAnsi="Bookman Old Style"/>
                <w:sz w:val="24"/>
                <w:lang w:val="en-US" w:eastAsia="en-US"/>
              </w:rPr>
              <w:t>3</w:t>
            </w:r>
          </w:p>
        </w:tc>
        <w:tc>
          <w:tcPr>
            <w:tcW w:w="46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r>
              <w:rPr>
                <w:rFonts w:ascii="Bookman Old Style" w:hAnsi="Bookman Old Style"/>
                <w:sz w:val="24"/>
                <w:lang w:val="en-US" w:eastAsia="en-US"/>
              </w:rPr>
              <w:t>3</w:t>
            </w:r>
          </w:p>
        </w:tc>
        <w:tc>
          <w:tcPr>
            <w:tcW w:w="44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r>
              <w:rPr>
                <w:rFonts w:ascii="Bookman Old Style" w:hAnsi="Bookman Old Style"/>
                <w:sz w:val="24"/>
                <w:lang w:val="en-US" w:eastAsia="en-US"/>
              </w:rPr>
              <w:t>2</w:t>
            </w:r>
          </w:p>
        </w:tc>
        <w:tc>
          <w:tcPr>
            <w:tcW w:w="332"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326"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428"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577" w:type="dxa"/>
            <w:tcBorders>
              <w:top w:val="single" w:sz="4" w:space="0" w:color="auto"/>
              <w:left w:val="single" w:sz="4" w:space="0" w:color="auto"/>
              <w:bottom w:val="single" w:sz="4" w:space="0" w:color="auto"/>
              <w:right w:val="single" w:sz="4" w:space="0" w:color="auto"/>
            </w:tcBorders>
            <w:hideMark/>
          </w:tcPr>
          <w:p w:rsidR="00FE1ECD" w:rsidRPr="00880508" w:rsidRDefault="00FE1ECD" w:rsidP="00FE1ECD">
            <w:pPr>
              <w:pStyle w:val="Title"/>
              <w:spacing w:line="276" w:lineRule="auto"/>
              <w:jc w:val="left"/>
              <w:rPr>
                <w:rFonts w:ascii="Bookman Old Style" w:hAnsi="Bookman Old Style"/>
                <w:sz w:val="24"/>
                <w:lang w:val="en-US" w:eastAsia="en-US"/>
              </w:rPr>
            </w:pPr>
          </w:p>
        </w:tc>
        <w:tc>
          <w:tcPr>
            <w:tcW w:w="577" w:type="dxa"/>
            <w:tcBorders>
              <w:top w:val="single" w:sz="4" w:space="0" w:color="auto"/>
              <w:left w:val="single" w:sz="4" w:space="0" w:color="auto"/>
              <w:bottom w:val="single" w:sz="4" w:space="0" w:color="auto"/>
              <w:right w:val="single" w:sz="4" w:space="0" w:color="auto"/>
            </w:tcBorders>
          </w:tcPr>
          <w:p w:rsidR="00FE1ECD" w:rsidRPr="00880508" w:rsidRDefault="00FE1ECD" w:rsidP="00FE1ECD">
            <w:pPr>
              <w:pStyle w:val="Title"/>
              <w:spacing w:line="276" w:lineRule="auto"/>
              <w:jc w:val="left"/>
              <w:rPr>
                <w:rFonts w:ascii="Bookman Old Style" w:hAnsi="Bookman Old Style"/>
                <w:sz w:val="24"/>
                <w:lang w:val="en-US" w:eastAsia="en-US"/>
              </w:rPr>
            </w:pPr>
          </w:p>
        </w:tc>
      </w:tr>
    </w:tbl>
    <w:p w:rsidR="004959F5" w:rsidRDefault="004959F5" w:rsidP="004959F5">
      <w:pPr>
        <w:spacing w:line="360" w:lineRule="auto"/>
        <w:rPr>
          <w:b/>
          <w:sz w:val="28"/>
          <w:lang w:val="en-IN"/>
        </w:rPr>
      </w:pPr>
    </w:p>
    <w:p w:rsidR="00FE1ECD" w:rsidRPr="005227A9" w:rsidRDefault="00FE1ECD" w:rsidP="004959F5">
      <w:pPr>
        <w:spacing w:line="360" w:lineRule="auto"/>
        <w:rPr>
          <w:b/>
          <w:sz w:val="28"/>
          <w:lang w:val="en-IN"/>
        </w:rPr>
      </w:pPr>
    </w:p>
    <w:p w:rsidR="001E7BA6" w:rsidRDefault="001E7BA6" w:rsidP="004959F5">
      <w:pPr>
        <w:jc w:val="center"/>
        <w:rPr>
          <w:b/>
          <w:sz w:val="20"/>
          <w:szCs w:val="20"/>
        </w:rPr>
      </w:pPr>
    </w:p>
    <w:p w:rsidR="004959F5" w:rsidRPr="005227A9" w:rsidRDefault="004959F5" w:rsidP="004959F5">
      <w:pPr>
        <w:jc w:val="center"/>
        <w:rPr>
          <w:b/>
          <w:sz w:val="24"/>
          <w:szCs w:val="24"/>
        </w:rPr>
      </w:pPr>
      <w:r w:rsidRPr="005227A9">
        <w:rPr>
          <w:b/>
          <w:sz w:val="24"/>
          <w:szCs w:val="24"/>
        </w:rPr>
        <w:t>ENVIRONMENTAL SCIENCE</w:t>
      </w:r>
    </w:p>
    <w:p w:rsidR="004959F5" w:rsidRPr="005227A9" w:rsidRDefault="004959F5" w:rsidP="004959F5">
      <w:pPr>
        <w:jc w:val="center"/>
        <w:rPr>
          <w:sz w:val="24"/>
          <w:szCs w:val="24"/>
        </w:rPr>
      </w:pPr>
      <w:r w:rsidRPr="005227A9">
        <w:rPr>
          <w:sz w:val="24"/>
          <w:szCs w:val="24"/>
        </w:rPr>
        <w:t xml:space="preserve"> (</w:t>
      </w:r>
      <w:proofErr w:type="gramStart"/>
      <w:r w:rsidRPr="005227A9">
        <w:rPr>
          <w:sz w:val="24"/>
          <w:szCs w:val="24"/>
        </w:rPr>
        <w:t>for</w:t>
      </w:r>
      <w:proofErr w:type="gramEnd"/>
      <w:r w:rsidRPr="005227A9">
        <w:rPr>
          <w:sz w:val="24"/>
          <w:szCs w:val="24"/>
        </w:rPr>
        <w:t xml:space="preserve"> CSE, </w:t>
      </w:r>
      <w:r>
        <w:rPr>
          <w:sz w:val="24"/>
          <w:szCs w:val="24"/>
        </w:rPr>
        <w:t>CSE</w:t>
      </w:r>
      <w:r w:rsidR="00DA12EA">
        <w:rPr>
          <w:sz w:val="24"/>
          <w:szCs w:val="24"/>
        </w:rPr>
        <w:t xml:space="preserve"> </w:t>
      </w:r>
      <w:r>
        <w:rPr>
          <w:sz w:val="24"/>
          <w:szCs w:val="24"/>
        </w:rPr>
        <w:t xml:space="preserve">(AI &amp; ML), </w:t>
      </w:r>
      <w:r w:rsidRPr="005227A9">
        <w:rPr>
          <w:sz w:val="24"/>
          <w:szCs w:val="24"/>
        </w:rPr>
        <w:t>CSD, CSM, CSI, CSO, IT and ECM)</w:t>
      </w:r>
    </w:p>
    <w:p w:rsidR="004959F5" w:rsidRPr="005227A9" w:rsidRDefault="004959F5" w:rsidP="004959F5">
      <w:pPr>
        <w:jc w:val="center"/>
        <w:rPr>
          <w:sz w:val="24"/>
          <w:szCs w:val="24"/>
        </w:rPr>
      </w:pPr>
      <w:r w:rsidRPr="0006404D">
        <w:rPr>
          <w:b/>
          <w:sz w:val="24"/>
          <w:szCs w:val="24"/>
        </w:rPr>
        <w:t xml:space="preserve"> II B. Tech II </w:t>
      </w:r>
      <w:proofErr w:type="spellStart"/>
      <w:proofErr w:type="gramStart"/>
      <w:r w:rsidRPr="0006404D">
        <w:rPr>
          <w:b/>
          <w:sz w:val="24"/>
          <w:szCs w:val="24"/>
        </w:rPr>
        <w:t>Sem</w:t>
      </w:r>
      <w:proofErr w:type="spellEnd"/>
      <w:proofErr w:type="gramEnd"/>
      <w:r w:rsidRPr="005227A9">
        <w:rPr>
          <w:sz w:val="24"/>
          <w:szCs w:val="24"/>
        </w:rPr>
        <w:t xml:space="preserve"> (for EEE, ME, ECE and CE)</w:t>
      </w:r>
    </w:p>
    <w:p w:rsidR="004959F5" w:rsidRPr="00B010B0" w:rsidRDefault="001E7BA6" w:rsidP="001E7BA6">
      <w:pPr>
        <w:jc w:val="both"/>
        <w:rPr>
          <w:color w:val="FF0000"/>
          <w:sz w:val="24"/>
          <w:szCs w:val="24"/>
        </w:rPr>
      </w:pPr>
      <w:r w:rsidRPr="001E7BA6">
        <w:rPr>
          <w:b/>
          <w:color w:val="000000" w:themeColor="text1"/>
          <w:sz w:val="24"/>
          <w:szCs w:val="24"/>
        </w:rPr>
        <w:t>Code:</w:t>
      </w:r>
      <w:r w:rsidRPr="001E7BA6">
        <w:rPr>
          <w:color w:val="000000" w:themeColor="text1"/>
          <w:sz w:val="24"/>
          <w:szCs w:val="24"/>
        </w:rPr>
        <w:t xml:space="preserve"> </w:t>
      </w:r>
      <w:r>
        <w:rPr>
          <w:b/>
          <w:bCs/>
          <w:sz w:val="28"/>
        </w:rPr>
        <w:t>9</w:t>
      </w:r>
      <w:r w:rsidRPr="005227A9">
        <w:rPr>
          <w:b/>
          <w:bCs/>
          <w:sz w:val="28"/>
        </w:rPr>
        <w:t>HC05</w:t>
      </w:r>
    </w:p>
    <w:tbl>
      <w:tblPr>
        <w:tblpPr w:leftFromText="180" w:rightFromText="180" w:vertAnchor="text" w:horzAnchor="margin" w:tblpXSpec="right" w:tblpY="-39"/>
        <w:tblW w:w="0" w:type="auto"/>
        <w:tblLook w:val="04A0" w:firstRow="1" w:lastRow="0" w:firstColumn="1" w:lastColumn="0" w:noHBand="0" w:noVBand="1"/>
      </w:tblPr>
      <w:tblGrid>
        <w:gridCol w:w="483"/>
        <w:gridCol w:w="483"/>
        <w:gridCol w:w="470"/>
        <w:gridCol w:w="550"/>
      </w:tblGrid>
      <w:tr w:rsidR="00FE1ECD" w:rsidRPr="00427307" w:rsidTr="00FE1ECD">
        <w:trPr>
          <w:trHeight w:val="237"/>
        </w:trPr>
        <w:tc>
          <w:tcPr>
            <w:tcW w:w="483" w:type="dxa"/>
          </w:tcPr>
          <w:p w:rsidR="00FE1ECD" w:rsidRPr="00427307" w:rsidRDefault="00FE1ECD" w:rsidP="00FE1ECD">
            <w:pPr>
              <w:jc w:val="right"/>
              <w:rPr>
                <w:sz w:val="24"/>
                <w:szCs w:val="24"/>
              </w:rPr>
            </w:pPr>
            <w:r w:rsidRPr="00427307">
              <w:rPr>
                <w:sz w:val="24"/>
                <w:szCs w:val="24"/>
              </w:rPr>
              <w:t>L</w:t>
            </w:r>
          </w:p>
        </w:tc>
        <w:tc>
          <w:tcPr>
            <w:tcW w:w="483" w:type="dxa"/>
          </w:tcPr>
          <w:p w:rsidR="00FE1ECD" w:rsidRPr="00427307" w:rsidRDefault="00FE1ECD" w:rsidP="00FE1ECD">
            <w:pPr>
              <w:jc w:val="right"/>
              <w:rPr>
                <w:sz w:val="24"/>
                <w:szCs w:val="24"/>
              </w:rPr>
            </w:pPr>
            <w:r w:rsidRPr="00427307">
              <w:rPr>
                <w:sz w:val="24"/>
                <w:szCs w:val="24"/>
              </w:rPr>
              <w:t>T</w:t>
            </w:r>
          </w:p>
        </w:tc>
        <w:tc>
          <w:tcPr>
            <w:tcW w:w="470" w:type="dxa"/>
          </w:tcPr>
          <w:p w:rsidR="00FE1ECD" w:rsidRPr="00427307" w:rsidRDefault="00FE1ECD" w:rsidP="00FE1ECD">
            <w:pPr>
              <w:jc w:val="right"/>
              <w:rPr>
                <w:sz w:val="24"/>
                <w:szCs w:val="24"/>
              </w:rPr>
            </w:pPr>
            <w:r w:rsidRPr="00427307">
              <w:rPr>
                <w:sz w:val="24"/>
                <w:szCs w:val="24"/>
              </w:rPr>
              <w:t>P</w:t>
            </w:r>
          </w:p>
        </w:tc>
        <w:tc>
          <w:tcPr>
            <w:tcW w:w="497" w:type="dxa"/>
          </w:tcPr>
          <w:p w:rsidR="00FE1ECD" w:rsidRPr="00427307" w:rsidRDefault="00FE1ECD" w:rsidP="00FE1ECD">
            <w:pPr>
              <w:jc w:val="right"/>
              <w:rPr>
                <w:sz w:val="24"/>
                <w:szCs w:val="24"/>
              </w:rPr>
            </w:pPr>
            <w:r w:rsidRPr="00427307">
              <w:rPr>
                <w:sz w:val="24"/>
                <w:szCs w:val="24"/>
              </w:rPr>
              <w:t>C</w:t>
            </w:r>
          </w:p>
        </w:tc>
      </w:tr>
      <w:tr w:rsidR="00FE1ECD" w:rsidRPr="00427307" w:rsidTr="00FE1ECD">
        <w:trPr>
          <w:trHeight w:val="246"/>
        </w:trPr>
        <w:tc>
          <w:tcPr>
            <w:tcW w:w="483" w:type="dxa"/>
          </w:tcPr>
          <w:p w:rsidR="00FE1ECD" w:rsidRPr="00427307" w:rsidRDefault="00FE1ECD" w:rsidP="00FE1ECD">
            <w:pPr>
              <w:jc w:val="right"/>
              <w:rPr>
                <w:sz w:val="24"/>
                <w:szCs w:val="24"/>
              </w:rPr>
            </w:pPr>
            <w:r>
              <w:rPr>
                <w:sz w:val="24"/>
                <w:szCs w:val="24"/>
              </w:rPr>
              <w:t>3</w:t>
            </w:r>
          </w:p>
        </w:tc>
        <w:tc>
          <w:tcPr>
            <w:tcW w:w="483" w:type="dxa"/>
          </w:tcPr>
          <w:p w:rsidR="00FE1ECD" w:rsidRPr="00427307" w:rsidRDefault="00FE1ECD" w:rsidP="00FE1ECD">
            <w:pPr>
              <w:jc w:val="right"/>
              <w:rPr>
                <w:sz w:val="24"/>
                <w:szCs w:val="24"/>
              </w:rPr>
            </w:pPr>
            <w:r w:rsidRPr="00427307">
              <w:rPr>
                <w:sz w:val="24"/>
                <w:szCs w:val="24"/>
              </w:rPr>
              <w:t>0</w:t>
            </w:r>
          </w:p>
        </w:tc>
        <w:tc>
          <w:tcPr>
            <w:tcW w:w="470" w:type="dxa"/>
          </w:tcPr>
          <w:p w:rsidR="00FE1ECD" w:rsidRPr="00427307" w:rsidRDefault="00FE1ECD" w:rsidP="00FE1ECD">
            <w:pPr>
              <w:jc w:val="right"/>
              <w:rPr>
                <w:sz w:val="24"/>
                <w:szCs w:val="24"/>
              </w:rPr>
            </w:pPr>
            <w:r w:rsidRPr="00427307">
              <w:rPr>
                <w:sz w:val="24"/>
                <w:szCs w:val="24"/>
              </w:rPr>
              <w:t>0</w:t>
            </w:r>
          </w:p>
        </w:tc>
        <w:tc>
          <w:tcPr>
            <w:tcW w:w="497" w:type="dxa"/>
          </w:tcPr>
          <w:p w:rsidR="00FE1ECD" w:rsidRPr="00427307" w:rsidRDefault="00D81F38" w:rsidP="00D81F38">
            <w:pPr>
              <w:jc w:val="right"/>
              <w:rPr>
                <w:sz w:val="24"/>
                <w:szCs w:val="24"/>
              </w:rPr>
            </w:pPr>
            <w:r>
              <w:rPr>
                <w:sz w:val="24"/>
                <w:szCs w:val="24"/>
              </w:rPr>
              <w:t>P/F</w:t>
            </w:r>
          </w:p>
        </w:tc>
      </w:tr>
    </w:tbl>
    <w:p w:rsidR="004959F5" w:rsidRPr="00427307" w:rsidRDefault="004959F5" w:rsidP="004959F5">
      <w:pPr>
        <w:rPr>
          <w:b/>
          <w:sz w:val="24"/>
          <w:szCs w:val="24"/>
        </w:rPr>
      </w:pPr>
      <w:r w:rsidRPr="00427307">
        <w:rPr>
          <w:b/>
          <w:sz w:val="24"/>
          <w:szCs w:val="24"/>
        </w:rPr>
        <w:t>Course Objectives:</w:t>
      </w:r>
    </w:p>
    <w:p w:rsidR="004959F5" w:rsidRPr="00DD566F" w:rsidRDefault="004959F5" w:rsidP="005D33C6">
      <w:pPr>
        <w:widowControl/>
        <w:numPr>
          <w:ilvl w:val="0"/>
          <w:numId w:val="82"/>
        </w:numPr>
        <w:autoSpaceDE/>
        <w:autoSpaceDN/>
        <w:jc w:val="both"/>
        <w:rPr>
          <w:sz w:val="24"/>
          <w:szCs w:val="24"/>
        </w:rPr>
      </w:pPr>
      <w:r w:rsidRPr="00DD566F">
        <w:rPr>
          <w:sz w:val="24"/>
          <w:szCs w:val="24"/>
        </w:rPr>
        <w:t>To understand structure and function of ecosystem</w:t>
      </w:r>
    </w:p>
    <w:p w:rsidR="004959F5" w:rsidRPr="00DD566F" w:rsidRDefault="004959F5" w:rsidP="005D33C6">
      <w:pPr>
        <w:widowControl/>
        <w:numPr>
          <w:ilvl w:val="0"/>
          <w:numId w:val="82"/>
        </w:numPr>
        <w:autoSpaceDE/>
        <w:autoSpaceDN/>
        <w:jc w:val="both"/>
        <w:rPr>
          <w:sz w:val="24"/>
          <w:szCs w:val="24"/>
        </w:rPr>
      </w:pPr>
      <w:r w:rsidRPr="00DD566F">
        <w:rPr>
          <w:sz w:val="24"/>
          <w:szCs w:val="24"/>
        </w:rPr>
        <w:t xml:space="preserve">To learn classification and uses of natural resources </w:t>
      </w:r>
    </w:p>
    <w:p w:rsidR="004959F5" w:rsidRPr="00DD566F" w:rsidRDefault="004959F5" w:rsidP="005D33C6">
      <w:pPr>
        <w:widowControl/>
        <w:numPr>
          <w:ilvl w:val="0"/>
          <w:numId w:val="82"/>
        </w:numPr>
        <w:autoSpaceDE/>
        <w:autoSpaceDN/>
        <w:jc w:val="both"/>
        <w:rPr>
          <w:sz w:val="24"/>
          <w:szCs w:val="24"/>
        </w:rPr>
      </w:pPr>
      <w:r w:rsidRPr="00DD566F">
        <w:rPr>
          <w:sz w:val="24"/>
          <w:szCs w:val="24"/>
        </w:rPr>
        <w:t xml:space="preserve">To learn about Understanding the impacts of developmental activities and mitigation measures. </w:t>
      </w:r>
    </w:p>
    <w:p w:rsidR="004959F5" w:rsidRPr="00DD566F" w:rsidRDefault="004959F5" w:rsidP="005D33C6">
      <w:pPr>
        <w:widowControl/>
        <w:numPr>
          <w:ilvl w:val="0"/>
          <w:numId w:val="82"/>
        </w:numPr>
        <w:autoSpaceDE/>
        <w:autoSpaceDN/>
        <w:jc w:val="both"/>
        <w:rPr>
          <w:sz w:val="24"/>
          <w:szCs w:val="24"/>
        </w:rPr>
      </w:pPr>
      <w:r w:rsidRPr="00DD566F">
        <w:rPr>
          <w:sz w:val="24"/>
          <w:szCs w:val="24"/>
        </w:rPr>
        <w:t>To know the source, causes and preventive methods of pollution</w:t>
      </w:r>
    </w:p>
    <w:p w:rsidR="004959F5" w:rsidRPr="00DD566F" w:rsidRDefault="004959F5" w:rsidP="005D33C6">
      <w:pPr>
        <w:widowControl/>
        <w:numPr>
          <w:ilvl w:val="0"/>
          <w:numId w:val="82"/>
        </w:numPr>
        <w:autoSpaceDE/>
        <w:autoSpaceDN/>
        <w:jc w:val="both"/>
        <w:rPr>
          <w:sz w:val="24"/>
          <w:szCs w:val="24"/>
        </w:rPr>
      </w:pPr>
      <w:r w:rsidRPr="00DD566F">
        <w:rPr>
          <w:sz w:val="24"/>
          <w:szCs w:val="24"/>
        </w:rPr>
        <w:t xml:space="preserve">To understand the importance of ecological balance for sustainable development. </w:t>
      </w:r>
    </w:p>
    <w:p w:rsidR="004959F5" w:rsidRPr="00DD566F" w:rsidRDefault="004959F5" w:rsidP="005D33C6">
      <w:pPr>
        <w:widowControl/>
        <w:numPr>
          <w:ilvl w:val="0"/>
          <w:numId w:val="82"/>
        </w:numPr>
        <w:autoSpaceDE/>
        <w:autoSpaceDN/>
        <w:jc w:val="both"/>
        <w:rPr>
          <w:sz w:val="24"/>
          <w:szCs w:val="24"/>
        </w:rPr>
      </w:pPr>
      <w:r w:rsidRPr="00DD566F">
        <w:rPr>
          <w:sz w:val="24"/>
          <w:szCs w:val="24"/>
        </w:rPr>
        <w:t xml:space="preserve">To understand the environmental policies and regulations </w:t>
      </w:r>
    </w:p>
    <w:p w:rsidR="004959F5" w:rsidRPr="00B87A38" w:rsidRDefault="004959F5" w:rsidP="004959F5">
      <w:pPr>
        <w:ind w:left="405"/>
        <w:jc w:val="both"/>
        <w:rPr>
          <w:sz w:val="24"/>
          <w:szCs w:val="24"/>
        </w:rPr>
      </w:pPr>
    </w:p>
    <w:p w:rsidR="004959F5" w:rsidRDefault="004959F5" w:rsidP="004959F5">
      <w:pPr>
        <w:jc w:val="both"/>
        <w:rPr>
          <w:sz w:val="24"/>
          <w:szCs w:val="24"/>
        </w:rPr>
      </w:pPr>
      <w:r w:rsidRPr="00427307">
        <w:rPr>
          <w:b/>
          <w:sz w:val="24"/>
          <w:szCs w:val="24"/>
        </w:rPr>
        <w:t>UNIT-I Ecosystems</w:t>
      </w:r>
      <w:r w:rsidRPr="00B87A38">
        <w:rPr>
          <w:sz w:val="24"/>
          <w:szCs w:val="24"/>
        </w:rPr>
        <w:t xml:space="preserve">: Definition, Scope, and Importance of ecosystem. </w:t>
      </w:r>
      <w:proofErr w:type="gramStart"/>
      <w:r w:rsidRPr="00B87A38">
        <w:rPr>
          <w:sz w:val="24"/>
          <w:szCs w:val="24"/>
        </w:rPr>
        <w:t>Classification, structure, and function of an ecosystem, Food chains, food webs, and ecological pyramids.</w:t>
      </w:r>
      <w:proofErr w:type="gramEnd"/>
      <w:r w:rsidRPr="00B87A38">
        <w:rPr>
          <w:sz w:val="24"/>
          <w:szCs w:val="24"/>
        </w:rPr>
        <w:t xml:space="preserve"> Flow of energy, Biogeochemical cycles, Bioaccumulation, </w:t>
      </w:r>
      <w:proofErr w:type="spellStart"/>
      <w:r w:rsidRPr="00B87A38">
        <w:rPr>
          <w:sz w:val="24"/>
          <w:szCs w:val="24"/>
        </w:rPr>
        <w:t>Biomagnification</w:t>
      </w:r>
      <w:proofErr w:type="spellEnd"/>
      <w:r w:rsidRPr="00B87A38">
        <w:rPr>
          <w:sz w:val="24"/>
          <w:szCs w:val="24"/>
        </w:rPr>
        <w:t>, ecosystem value,</w:t>
      </w:r>
      <w:r>
        <w:rPr>
          <w:sz w:val="24"/>
          <w:szCs w:val="24"/>
        </w:rPr>
        <w:t xml:space="preserve"> services and carrying capacity</w:t>
      </w:r>
      <w:r w:rsidRPr="00B87A38">
        <w:rPr>
          <w:sz w:val="24"/>
          <w:szCs w:val="24"/>
        </w:rPr>
        <w:t xml:space="preserve">. </w:t>
      </w:r>
    </w:p>
    <w:p w:rsidR="004959F5" w:rsidRPr="00B87A38" w:rsidRDefault="004959F5" w:rsidP="004959F5">
      <w:pPr>
        <w:jc w:val="both"/>
        <w:rPr>
          <w:sz w:val="24"/>
          <w:szCs w:val="24"/>
        </w:rPr>
      </w:pPr>
    </w:p>
    <w:p w:rsidR="004959F5" w:rsidRDefault="004959F5" w:rsidP="004959F5">
      <w:pPr>
        <w:jc w:val="both"/>
        <w:rPr>
          <w:sz w:val="24"/>
          <w:szCs w:val="24"/>
        </w:rPr>
      </w:pPr>
      <w:r w:rsidRPr="00427307">
        <w:rPr>
          <w:b/>
          <w:sz w:val="24"/>
          <w:szCs w:val="24"/>
        </w:rPr>
        <w:t>UNIT-II Natural Resources</w:t>
      </w:r>
      <w:r w:rsidRPr="00B87A38">
        <w:rPr>
          <w:sz w:val="24"/>
          <w:szCs w:val="24"/>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w:t>
      </w:r>
      <w:proofErr w:type="spellStart"/>
      <w:r w:rsidRPr="00B87A38">
        <w:rPr>
          <w:sz w:val="24"/>
          <w:szCs w:val="24"/>
        </w:rPr>
        <w:t>non renewable</w:t>
      </w:r>
      <w:proofErr w:type="spellEnd"/>
      <w:r w:rsidRPr="00B87A38">
        <w:rPr>
          <w:sz w:val="24"/>
          <w:szCs w:val="24"/>
        </w:rPr>
        <w:t xml:space="preserve"> energy sources, </w:t>
      </w:r>
      <w:proofErr w:type="gramStart"/>
      <w:r>
        <w:rPr>
          <w:sz w:val="24"/>
          <w:szCs w:val="24"/>
        </w:rPr>
        <w:t>use</w:t>
      </w:r>
      <w:proofErr w:type="gramEnd"/>
      <w:r>
        <w:rPr>
          <w:sz w:val="24"/>
          <w:szCs w:val="24"/>
        </w:rPr>
        <w:t xml:space="preserve"> of alternate energy source</w:t>
      </w:r>
      <w:r w:rsidRPr="00B87A38">
        <w:rPr>
          <w:sz w:val="24"/>
          <w:szCs w:val="24"/>
        </w:rPr>
        <w:t xml:space="preserve">. </w:t>
      </w:r>
    </w:p>
    <w:p w:rsidR="004959F5" w:rsidRPr="00B87A38" w:rsidRDefault="004959F5" w:rsidP="004959F5">
      <w:pPr>
        <w:jc w:val="both"/>
        <w:rPr>
          <w:sz w:val="24"/>
          <w:szCs w:val="24"/>
        </w:rPr>
      </w:pPr>
    </w:p>
    <w:p w:rsidR="004959F5" w:rsidRPr="00B87A38" w:rsidRDefault="004959F5" w:rsidP="004959F5">
      <w:pPr>
        <w:jc w:val="both"/>
        <w:rPr>
          <w:sz w:val="24"/>
          <w:szCs w:val="24"/>
        </w:rPr>
      </w:pPr>
      <w:r w:rsidRPr="00427307">
        <w:rPr>
          <w:b/>
          <w:sz w:val="24"/>
          <w:szCs w:val="24"/>
        </w:rPr>
        <w:t xml:space="preserve">UNIT-III Biodiversity </w:t>
      </w:r>
      <w:r>
        <w:rPr>
          <w:b/>
          <w:sz w:val="24"/>
          <w:szCs w:val="24"/>
        </w:rPr>
        <w:t>a</w:t>
      </w:r>
      <w:r w:rsidRPr="00427307">
        <w:rPr>
          <w:b/>
          <w:sz w:val="24"/>
          <w:szCs w:val="24"/>
        </w:rPr>
        <w:t>nd Biotic Resources</w:t>
      </w:r>
      <w:r w:rsidRPr="00B87A38">
        <w:rPr>
          <w:sz w:val="24"/>
          <w:szCs w:val="24"/>
        </w:rPr>
        <w:t xml:space="preserve">: Introduction, Definition, genetic, species and ecosystem diversity. </w:t>
      </w:r>
      <w:proofErr w:type="gramStart"/>
      <w:r w:rsidRPr="00B87A38">
        <w:rPr>
          <w:sz w:val="24"/>
          <w:szCs w:val="24"/>
        </w:rPr>
        <w:t>Value of biodiversity; consumptive use, productive use, social, ethical, aesthetic and optional values.</w:t>
      </w:r>
      <w:proofErr w:type="gramEnd"/>
      <w:r w:rsidRPr="00B87A38">
        <w:rPr>
          <w:sz w:val="24"/>
          <w:szCs w:val="24"/>
        </w:rPr>
        <w:t xml:space="preserve"> India as a mega diversity nation, Hot spots of biodiversity. </w:t>
      </w:r>
      <w:proofErr w:type="gramStart"/>
      <w:r w:rsidRPr="00B87A38">
        <w:rPr>
          <w:sz w:val="24"/>
          <w:szCs w:val="24"/>
        </w:rPr>
        <w:t>Field visit.</w:t>
      </w:r>
      <w:proofErr w:type="gramEnd"/>
      <w:r w:rsidRPr="00B87A38">
        <w:rPr>
          <w:sz w:val="24"/>
          <w:szCs w:val="24"/>
        </w:rPr>
        <w:t xml:space="preserve"> Threats to biodiversity: habitat loss, poaching of wildlife, man-wildlife conflicts; conservation of biodiversity: In-Situ and Ex-situ conservation. </w:t>
      </w:r>
    </w:p>
    <w:p w:rsidR="004959F5" w:rsidRDefault="004959F5" w:rsidP="004959F5">
      <w:pPr>
        <w:jc w:val="both"/>
        <w:rPr>
          <w:b/>
          <w:sz w:val="24"/>
          <w:szCs w:val="24"/>
        </w:rPr>
      </w:pPr>
    </w:p>
    <w:p w:rsidR="004959F5" w:rsidRPr="00B87A38" w:rsidRDefault="004959F5" w:rsidP="004959F5">
      <w:pPr>
        <w:jc w:val="both"/>
        <w:rPr>
          <w:sz w:val="24"/>
          <w:szCs w:val="24"/>
        </w:rPr>
      </w:pPr>
      <w:r w:rsidRPr="00427307">
        <w:rPr>
          <w:b/>
          <w:sz w:val="24"/>
          <w:szCs w:val="24"/>
        </w:rPr>
        <w:t>UNIT-IV Environmental Pollution and Control Technologies</w:t>
      </w:r>
      <w:r w:rsidRPr="00B87A38">
        <w:rPr>
          <w:sz w:val="24"/>
          <w:szCs w:val="24"/>
        </w:rPr>
        <w:t>: Environmental Pollution: Classification of pollution, Air Pollution: Pr</w:t>
      </w:r>
      <w:r>
        <w:rPr>
          <w:sz w:val="24"/>
          <w:szCs w:val="24"/>
        </w:rPr>
        <w:t>imary and secondary pollutants.</w:t>
      </w:r>
      <w:r w:rsidRPr="00B87A38">
        <w:rPr>
          <w:sz w:val="24"/>
          <w:szCs w:val="24"/>
        </w:rPr>
        <w:t xml:space="preserve"> </w:t>
      </w:r>
      <w:r>
        <w:rPr>
          <w:sz w:val="24"/>
          <w:szCs w:val="24"/>
        </w:rPr>
        <w:t xml:space="preserve">Acid </w:t>
      </w:r>
      <w:r w:rsidRPr="00F73669">
        <w:rPr>
          <w:sz w:val="24"/>
          <w:szCs w:val="24"/>
        </w:rPr>
        <w:t>rain-Threshold limit values of chemicals present in environment,</w:t>
      </w:r>
      <w:r>
        <w:rPr>
          <w:sz w:val="24"/>
          <w:szCs w:val="24"/>
        </w:rPr>
        <w:t xml:space="preserve"> Global warming, Ozone layer depletion, </w:t>
      </w:r>
      <w:r w:rsidRPr="00B87A38">
        <w:rPr>
          <w:sz w:val="24"/>
          <w:szCs w:val="24"/>
        </w:rPr>
        <w:t>Water pollution:</w:t>
      </w:r>
      <w:r>
        <w:rPr>
          <w:sz w:val="24"/>
          <w:szCs w:val="24"/>
        </w:rPr>
        <w:t xml:space="preserve"> Sources and types of pollution</w:t>
      </w:r>
      <w:r w:rsidRPr="00B87A38">
        <w:rPr>
          <w:sz w:val="24"/>
          <w:szCs w:val="24"/>
        </w:rPr>
        <w:t>. Soil Pollution: Sources and types, Impacts of modern agriculture, degradation of soil. Noise Pollution: Sources and Health hazards, standards, Solid waste: Municipal Solid Waste management, composition and characteristics of e-Waste and its management. Pollution control technologie</w:t>
      </w:r>
      <w:r>
        <w:rPr>
          <w:sz w:val="24"/>
          <w:szCs w:val="24"/>
        </w:rPr>
        <w:t>s: Sewage water Treatment</w:t>
      </w:r>
      <w:r w:rsidRPr="00B87A38">
        <w:rPr>
          <w:sz w:val="24"/>
          <w:szCs w:val="24"/>
        </w:rPr>
        <w:t xml:space="preserve">, Kyoto protocol, and Montréal Protocol. </w:t>
      </w:r>
    </w:p>
    <w:p w:rsidR="004959F5" w:rsidRPr="00B87A38" w:rsidRDefault="004959F5" w:rsidP="004959F5">
      <w:pPr>
        <w:rPr>
          <w:sz w:val="24"/>
          <w:szCs w:val="24"/>
        </w:rPr>
      </w:pPr>
    </w:p>
    <w:p w:rsidR="001E7BA6" w:rsidRDefault="001E7BA6" w:rsidP="004959F5">
      <w:pPr>
        <w:jc w:val="both"/>
        <w:rPr>
          <w:b/>
          <w:sz w:val="24"/>
          <w:szCs w:val="24"/>
        </w:rPr>
      </w:pPr>
    </w:p>
    <w:p w:rsidR="004959F5" w:rsidRPr="00B87A38" w:rsidRDefault="004959F5" w:rsidP="004959F5">
      <w:pPr>
        <w:jc w:val="both"/>
        <w:rPr>
          <w:sz w:val="24"/>
          <w:szCs w:val="24"/>
        </w:rPr>
      </w:pPr>
      <w:r w:rsidRPr="00427307">
        <w:rPr>
          <w:b/>
          <w:sz w:val="24"/>
          <w:szCs w:val="24"/>
        </w:rPr>
        <w:t xml:space="preserve">UNIT-V Sustainable development </w:t>
      </w:r>
      <w:r>
        <w:rPr>
          <w:b/>
          <w:sz w:val="24"/>
          <w:szCs w:val="24"/>
        </w:rPr>
        <w:t xml:space="preserve">and </w:t>
      </w:r>
      <w:r w:rsidRPr="00427307">
        <w:rPr>
          <w:b/>
          <w:sz w:val="24"/>
          <w:szCs w:val="24"/>
        </w:rPr>
        <w:t>Green Technology</w:t>
      </w:r>
      <w:r>
        <w:rPr>
          <w:sz w:val="24"/>
          <w:szCs w:val="24"/>
        </w:rPr>
        <w:t xml:space="preserve">: </w:t>
      </w:r>
      <w:r w:rsidRPr="00B87A38">
        <w:rPr>
          <w:sz w:val="24"/>
          <w:szCs w:val="24"/>
        </w:rPr>
        <w:t xml:space="preserve">Concept of sustainable </w:t>
      </w:r>
      <w:r w:rsidRPr="00B87A38">
        <w:rPr>
          <w:sz w:val="24"/>
          <w:szCs w:val="24"/>
        </w:rPr>
        <w:lastRenderedPageBreak/>
        <w:t>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4959F5" w:rsidRPr="00B87A38" w:rsidRDefault="004959F5" w:rsidP="004959F5">
      <w:pPr>
        <w:rPr>
          <w:sz w:val="24"/>
          <w:szCs w:val="24"/>
        </w:rPr>
      </w:pPr>
    </w:p>
    <w:p w:rsidR="004959F5" w:rsidRPr="00B87A38" w:rsidRDefault="004959F5" w:rsidP="004959F5">
      <w:pPr>
        <w:jc w:val="both"/>
        <w:rPr>
          <w:sz w:val="24"/>
          <w:szCs w:val="24"/>
        </w:rPr>
      </w:pPr>
      <w:r w:rsidRPr="00427307">
        <w:rPr>
          <w:b/>
          <w:sz w:val="24"/>
          <w:szCs w:val="24"/>
        </w:rPr>
        <w:t>UNIT-VI Environmental Policy, Legislation &amp; E</w:t>
      </w:r>
      <w:r>
        <w:rPr>
          <w:b/>
          <w:sz w:val="24"/>
          <w:szCs w:val="24"/>
        </w:rPr>
        <w:t xml:space="preserve">nvironment </w:t>
      </w:r>
      <w:r w:rsidRPr="00427307">
        <w:rPr>
          <w:b/>
          <w:sz w:val="24"/>
          <w:szCs w:val="24"/>
        </w:rPr>
        <w:t>I</w:t>
      </w:r>
      <w:r>
        <w:rPr>
          <w:b/>
          <w:sz w:val="24"/>
          <w:szCs w:val="24"/>
        </w:rPr>
        <w:t xml:space="preserve">mpact </w:t>
      </w:r>
      <w:r w:rsidRPr="00427307">
        <w:rPr>
          <w:b/>
          <w:sz w:val="24"/>
          <w:szCs w:val="24"/>
        </w:rPr>
        <w:t>A</w:t>
      </w:r>
      <w:r>
        <w:rPr>
          <w:b/>
          <w:sz w:val="24"/>
          <w:szCs w:val="24"/>
        </w:rPr>
        <w:t>ssessment</w:t>
      </w:r>
      <w:r w:rsidRPr="00B87A38">
        <w:rPr>
          <w:sz w:val="24"/>
          <w:szCs w:val="24"/>
        </w:rP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w:t>
      </w:r>
      <w:proofErr w:type="gramStart"/>
      <w:r w:rsidRPr="00B87A38">
        <w:rPr>
          <w:sz w:val="24"/>
          <w:szCs w:val="24"/>
        </w:rPr>
        <w:t>Overview on Impacts of air, water, biological and Socio-</w:t>
      </w:r>
      <w:proofErr w:type="spellStart"/>
      <w:r w:rsidRPr="00B87A38">
        <w:rPr>
          <w:sz w:val="24"/>
          <w:szCs w:val="24"/>
        </w:rPr>
        <w:t>economical</w:t>
      </w:r>
      <w:proofErr w:type="spellEnd"/>
      <w:r w:rsidRPr="00B87A38">
        <w:rPr>
          <w:sz w:val="24"/>
          <w:szCs w:val="24"/>
        </w:rPr>
        <w:t xml:space="preserve"> aspects.</w:t>
      </w:r>
      <w:proofErr w:type="gramEnd"/>
      <w:r w:rsidRPr="00B87A38">
        <w:rPr>
          <w:sz w:val="24"/>
          <w:szCs w:val="24"/>
        </w:rPr>
        <w:t xml:space="preserve"> </w:t>
      </w:r>
      <w:proofErr w:type="gramStart"/>
      <w:r w:rsidRPr="00B87A38">
        <w:rPr>
          <w:sz w:val="24"/>
          <w:szCs w:val="24"/>
        </w:rPr>
        <w:t>Strategies for risk assessment, Concepts of Environmental Management Plan (EMP).</w:t>
      </w:r>
      <w:proofErr w:type="gramEnd"/>
      <w:r w:rsidRPr="00B87A38">
        <w:rPr>
          <w:sz w:val="24"/>
          <w:szCs w:val="24"/>
        </w:rPr>
        <w:t xml:space="preserve"> </w:t>
      </w:r>
    </w:p>
    <w:p w:rsidR="004959F5" w:rsidRPr="00EB5BF8" w:rsidRDefault="004959F5" w:rsidP="004959F5">
      <w:pPr>
        <w:rPr>
          <w:b/>
          <w:szCs w:val="24"/>
        </w:rPr>
      </w:pPr>
    </w:p>
    <w:p w:rsidR="004959F5" w:rsidRPr="00B02CC6" w:rsidRDefault="004959F5" w:rsidP="004959F5">
      <w:pPr>
        <w:jc w:val="both"/>
        <w:rPr>
          <w:b/>
          <w:sz w:val="24"/>
          <w:szCs w:val="24"/>
        </w:rPr>
      </w:pPr>
      <w:r w:rsidRPr="00B02CC6">
        <w:rPr>
          <w:b/>
          <w:sz w:val="24"/>
          <w:szCs w:val="24"/>
        </w:rPr>
        <w:t xml:space="preserve">Course Outcomes </w:t>
      </w:r>
    </w:p>
    <w:p w:rsidR="004959F5" w:rsidRPr="00B02CC6" w:rsidRDefault="004959F5" w:rsidP="004959F5">
      <w:pPr>
        <w:jc w:val="both"/>
        <w:rPr>
          <w:sz w:val="24"/>
          <w:szCs w:val="24"/>
        </w:rPr>
      </w:pPr>
      <w:r w:rsidRPr="00B02CC6">
        <w:rPr>
          <w:sz w:val="24"/>
          <w:szCs w:val="24"/>
        </w:rPr>
        <w:t>After completion of the course, the student will be able to:</w:t>
      </w:r>
    </w:p>
    <w:p w:rsidR="004959F5" w:rsidRPr="007E1F86" w:rsidRDefault="004959F5" w:rsidP="005D33C6">
      <w:pPr>
        <w:widowControl/>
        <w:numPr>
          <w:ilvl w:val="0"/>
          <w:numId w:val="81"/>
        </w:numPr>
        <w:autoSpaceDE/>
        <w:autoSpaceDN/>
        <w:rPr>
          <w:sz w:val="24"/>
          <w:szCs w:val="24"/>
        </w:rPr>
      </w:pPr>
      <w:r w:rsidRPr="007E1F86">
        <w:rPr>
          <w:sz w:val="24"/>
          <w:szCs w:val="24"/>
        </w:rPr>
        <w:t>Understand about ecosystem and energy flow among the organisms.</w:t>
      </w:r>
      <w:r w:rsidRPr="007E1F86">
        <w:rPr>
          <w:sz w:val="24"/>
          <w:szCs w:val="24"/>
          <w:lang w:val="en-IN"/>
        </w:rPr>
        <w:t xml:space="preserve"> </w:t>
      </w:r>
    </w:p>
    <w:p w:rsidR="004959F5" w:rsidRPr="007E1F86" w:rsidRDefault="004959F5" w:rsidP="005D33C6">
      <w:pPr>
        <w:widowControl/>
        <w:numPr>
          <w:ilvl w:val="0"/>
          <w:numId w:val="81"/>
        </w:numPr>
        <w:autoSpaceDE/>
        <w:autoSpaceDN/>
        <w:rPr>
          <w:sz w:val="24"/>
          <w:szCs w:val="24"/>
        </w:rPr>
      </w:pPr>
      <w:r w:rsidRPr="007E1F86">
        <w:rPr>
          <w:sz w:val="24"/>
          <w:szCs w:val="24"/>
        </w:rPr>
        <w:t xml:space="preserve">Know the resources available, use of them and overexploitation of the resources in the nature. </w:t>
      </w:r>
    </w:p>
    <w:p w:rsidR="004959F5" w:rsidRPr="007E1F86" w:rsidRDefault="004959F5" w:rsidP="005D33C6">
      <w:pPr>
        <w:widowControl/>
        <w:numPr>
          <w:ilvl w:val="0"/>
          <w:numId w:val="81"/>
        </w:numPr>
        <w:autoSpaceDE/>
        <w:autoSpaceDN/>
        <w:rPr>
          <w:sz w:val="24"/>
          <w:szCs w:val="24"/>
        </w:rPr>
      </w:pPr>
      <w:r w:rsidRPr="007E1F86">
        <w:rPr>
          <w:sz w:val="24"/>
          <w:szCs w:val="24"/>
        </w:rPr>
        <w:t>Learn the value, use and value of biodiversity.</w:t>
      </w:r>
      <w:r w:rsidRPr="007E1F86">
        <w:rPr>
          <w:sz w:val="24"/>
          <w:szCs w:val="24"/>
          <w:lang w:val="en-IN"/>
        </w:rPr>
        <w:t xml:space="preserve"> </w:t>
      </w:r>
    </w:p>
    <w:p w:rsidR="004959F5" w:rsidRPr="007E1F86" w:rsidRDefault="004959F5" w:rsidP="005D33C6">
      <w:pPr>
        <w:widowControl/>
        <w:numPr>
          <w:ilvl w:val="0"/>
          <w:numId w:val="81"/>
        </w:numPr>
        <w:autoSpaceDE/>
        <w:autoSpaceDN/>
        <w:rPr>
          <w:sz w:val="24"/>
          <w:szCs w:val="24"/>
        </w:rPr>
      </w:pPr>
      <w:r w:rsidRPr="007E1F86">
        <w:rPr>
          <w:sz w:val="24"/>
          <w:szCs w:val="24"/>
        </w:rPr>
        <w:t>Understand the causes and effect of pollution and implement measures in control of pollution.</w:t>
      </w:r>
      <w:r w:rsidRPr="007E1F86">
        <w:rPr>
          <w:sz w:val="24"/>
          <w:szCs w:val="24"/>
          <w:lang w:val="en-IN"/>
        </w:rPr>
        <w:t xml:space="preserve"> </w:t>
      </w:r>
    </w:p>
    <w:p w:rsidR="004959F5" w:rsidRDefault="004959F5" w:rsidP="005D33C6">
      <w:pPr>
        <w:widowControl/>
        <w:numPr>
          <w:ilvl w:val="0"/>
          <w:numId w:val="81"/>
        </w:numPr>
        <w:autoSpaceDE/>
        <w:autoSpaceDN/>
        <w:rPr>
          <w:sz w:val="24"/>
          <w:szCs w:val="24"/>
        </w:rPr>
      </w:pPr>
      <w:r w:rsidRPr="007E1F86">
        <w:rPr>
          <w:sz w:val="24"/>
          <w:szCs w:val="24"/>
        </w:rPr>
        <w:t>Understand the sustainable development and implement green technolo</w:t>
      </w:r>
      <w:r>
        <w:rPr>
          <w:sz w:val="24"/>
          <w:szCs w:val="24"/>
        </w:rPr>
        <w:t>gy for sustainable development.</w:t>
      </w:r>
    </w:p>
    <w:p w:rsidR="004959F5" w:rsidRPr="007E1F86" w:rsidRDefault="004959F5" w:rsidP="005D33C6">
      <w:pPr>
        <w:widowControl/>
        <w:numPr>
          <w:ilvl w:val="0"/>
          <w:numId w:val="81"/>
        </w:numPr>
        <w:autoSpaceDE/>
        <w:autoSpaceDN/>
        <w:rPr>
          <w:sz w:val="24"/>
          <w:szCs w:val="24"/>
        </w:rPr>
      </w:pPr>
      <w:r w:rsidRPr="007E1F86">
        <w:rPr>
          <w:sz w:val="24"/>
          <w:szCs w:val="24"/>
        </w:rPr>
        <w:t>Learn and implement policy to protect the environment.</w:t>
      </w:r>
    </w:p>
    <w:p w:rsidR="004959F5" w:rsidRDefault="004959F5" w:rsidP="004959F5">
      <w:pPr>
        <w:rPr>
          <w:sz w:val="24"/>
          <w:szCs w:val="24"/>
        </w:rPr>
      </w:pPr>
    </w:p>
    <w:p w:rsidR="004959F5" w:rsidRPr="00427307" w:rsidRDefault="004959F5" w:rsidP="004959F5">
      <w:pPr>
        <w:rPr>
          <w:b/>
          <w:sz w:val="24"/>
          <w:szCs w:val="24"/>
        </w:rPr>
      </w:pPr>
      <w:r w:rsidRPr="00427307">
        <w:rPr>
          <w:b/>
          <w:sz w:val="24"/>
          <w:szCs w:val="24"/>
        </w:rPr>
        <w:t>TEXT BOOKS:</w:t>
      </w:r>
    </w:p>
    <w:p w:rsidR="004959F5" w:rsidRPr="00493198" w:rsidRDefault="004959F5" w:rsidP="005D33C6">
      <w:pPr>
        <w:widowControl/>
        <w:numPr>
          <w:ilvl w:val="0"/>
          <w:numId w:val="80"/>
        </w:numPr>
        <w:autoSpaceDE/>
        <w:autoSpaceDN/>
        <w:rPr>
          <w:sz w:val="24"/>
          <w:szCs w:val="24"/>
        </w:rPr>
      </w:pPr>
      <w:r w:rsidRPr="00493198">
        <w:rPr>
          <w:rStyle w:val="f"/>
          <w:sz w:val="24"/>
          <w:szCs w:val="24"/>
          <w:shd w:val="clear" w:color="auto" w:fill="FFFFFF"/>
        </w:rPr>
        <w:t> </w:t>
      </w:r>
      <w:r w:rsidRPr="00493198">
        <w:rPr>
          <w:sz w:val="24"/>
          <w:szCs w:val="24"/>
          <w:shd w:val="clear" w:color="auto" w:fill="FFFFFF"/>
        </w:rPr>
        <w:t>Perspectives in </w:t>
      </w:r>
      <w:r w:rsidRPr="00493198">
        <w:rPr>
          <w:rStyle w:val="Emphasis"/>
          <w:bCs/>
          <w:i w:val="0"/>
          <w:iCs w:val="0"/>
          <w:shd w:val="clear" w:color="auto" w:fill="FFFFFF"/>
        </w:rPr>
        <w:t>Environmental Studies</w:t>
      </w:r>
      <w:r w:rsidRPr="00493198">
        <w:rPr>
          <w:sz w:val="24"/>
          <w:szCs w:val="24"/>
          <w:shd w:val="clear" w:color="auto" w:fill="FFFFFF"/>
        </w:rPr>
        <w:t xml:space="preserve">: </w:t>
      </w:r>
      <w:proofErr w:type="spellStart"/>
      <w:r w:rsidRPr="00493198">
        <w:rPr>
          <w:rStyle w:val="Emphasis"/>
          <w:bCs/>
          <w:i w:val="0"/>
          <w:iCs w:val="0"/>
          <w:shd w:val="clear" w:color="auto" w:fill="FFFFFF"/>
        </w:rPr>
        <w:t>Kaushik</w:t>
      </w:r>
      <w:proofErr w:type="spellEnd"/>
      <w:r w:rsidRPr="00493198">
        <w:rPr>
          <w:sz w:val="24"/>
          <w:szCs w:val="24"/>
          <w:shd w:val="clear" w:color="auto" w:fill="FFFFFF"/>
        </w:rPr>
        <w:t> A. and </w:t>
      </w:r>
      <w:proofErr w:type="spellStart"/>
      <w:r w:rsidRPr="00493198">
        <w:rPr>
          <w:rStyle w:val="Emphasis"/>
          <w:bCs/>
          <w:i w:val="0"/>
          <w:iCs w:val="0"/>
          <w:shd w:val="clear" w:color="auto" w:fill="FFFFFF"/>
        </w:rPr>
        <w:t>Kaushik</w:t>
      </w:r>
      <w:proofErr w:type="spellEnd"/>
      <w:r w:rsidRPr="00493198">
        <w:rPr>
          <w:sz w:val="24"/>
          <w:szCs w:val="24"/>
          <w:shd w:val="clear" w:color="auto" w:fill="FFFFFF"/>
        </w:rPr>
        <w:t>, C.P. New Age International (P) Ltd</w:t>
      </w:r>
      <w:r w:rsidRPr="00493198">
        <w:rPr>
          <w:sz w:val="24"/>
          <w:szCs w:val="24"/>
        </w:rPr>
        <w:t>. (2008)</w:t>
      </w:r>
    </w:p>
    <w:p w:rsidR="004959F5" w:rsidRPr="00427307" w:rsidRDefault="004959F5" w:rsidP="004959F5">
      <w:pPr>
        <w:rPr>
          <w:b/>
          <w:sz w:val="24"/>
          <w:szCs w:val="24"/>
        </w:rPr>
      </w:pPr>
      <w:r w:rsidRPr="00427307">
        <w:rPr>
          <w:b/>
          <w:sz w:val="24"/>
          <w:szCs w:val="24"/>
        </w:rPr>
        <w:t xml:space="preserve">REFERENCE BOOKS: </w:t>
      </w:r>
    </w:p>
    <w:p w:rsidR="004959F5" w:rsidRPr="00B87A38" w:rsidRDefault="004959F5" w:rsidP="005D33C6">
      <w:pPr>
        <w:widowControl/>
        <w:numPr>
          <w:ilvl w:val="0"/>
          <w:numId w:val="79"/>
        </w:numPr>
        <w:autoSpaceDE/>
        <w:autoSpaceDN/>
        <w:rPr>
          <w:sz w:val="24"/>
          <w:szCs w:val="24"/>
        </w:rPr>
      </w:pPr>
      <w:r w:rsidRPr="00B87A38">
        <w:rPr>
          <w:sz w:val="24"/>
          <w:szCs w:val="24"/>
        </w:rPr>
        <w:t xml:space="preserve">Environmental Studies by </w:t>
      </w:r>
      <w:proofErr w:type="spellStart"/>
      <w:r w:rsidRPr="00B87A38">
        <w:rPr>
          <w:sz w:val="24"/>
          <w:szCs w:val="24"/>
        </w:rPr>
        <w:t>Erach</w:t>
      </w:r>
      <w:proofErr w:type="spellEnd"/>
      <w:r w:rsidRPr="00B87A38">
        <w:rPr>
          <w:sz w:val="24"/>
          <w:szCs w:val="24"/>
        </w:rPr>
        <w:t xml:space="preserve"> </w:t>
      </w:r>
      <w:proofErr w:type="spellStart"/>
      <w:r w:rsidRPr="00B87A38">
        <w:rPr>
          <w:sz w:val="24"/>
          <w:szCs w:val="24"/>
        </w:rPr>
        <w:t>Bharucha</w:t>
      </w:r>
      <w:proofErr w:type="spellEnd"/>
      <w:r w:rsidRPr="00B87A38">
        <w:rPr>
          <w:sz w:val="24"/>
          <w:szCs w:val="24"/>
        </w:rPr>
        <w:t xml:space="preserve">, 2005 University Press. </w:t>
      </w:r>
    </w:p>
    <w:p w:rsidR="004959F5" w:rsidRPr="00B87A38" w:rsidRDefault="004959F5" w:rsidP="005D33C6">
      <w:pPr>
        <w:widowControl/>
        <w:numPr>
          <w:ilvl w:val="0"/>
          <w:numId w:val="79"/>
        </w:numPr>
        <w:autoSpaceDE/>
        <w:autoSpaceDN/>
        <w:rPr>
          <w:sz w:val="24"/>
          <w:szCs w:val="24"/>
        </w:rPr>
      </w:pPr>
      <w:r w:rsidRPr="00B87A38">
        <w:rPr>
          <w:sz w:val="24"/>
          <w:szCs w:val="24"/>
        </w:rPr>
        <w:t xml:space="preserve">Environmental Science: towards a sustainable future by Richard T. Wright. 2008 PHL Learning Private Ltd. New Delhi. </w:t>
      </w:r>
    </w:p>
    <w:p w:rsidR="004959F5" w:rsidRPr="00B87A38" w:rsidRDefault="004959F5" w:rsidP="005D33C6">
      <w:pPr>
        <w:widowControl/>
        <w:numPr>
          <w:ilvl w:val="0"/>
          <w:numId w:val="79"/>
        </w:numPr>
        <w:autoSpaceDE/>
        <w:autoSpaceDN/>
        <w:rPr>
          <w:sz w:val="24"/>
          <w:szCs w:val="24"/>
        </w:rPr>
      </w:pPr>
      <w:r w:rsidRPr="00B87A38">
        <w:rPr>
          <w:sz w:val="24"/>
          <w:szCs w:val="24"/>
        </w:rPr>
        <w:t xml:space="preserve">Environmental Engineering and science by Gilbert M. Masters and Wendell P. </w:t>
      </w:r>
      <w:proofErr w:type="spellStart"/>
      <w:r w:rsidRPr="00B87A38">
        <w:rPr>
          <w:sz w:val="24"/>
          <w:szCs w:val="24"/>
        </w:rPr>
        <w:t>Ela</w:t>
      </w:r>
      <w:proofErr w:type="spellEnd"/>
      <w:r w:rsidRPr="00B87A38">
        <w:rPr>
          <w:sz w:val="24"/>
          <w:szCs w:val="24"/>
        </w:rPr>
        <w:t xml:space="preserve">. 2008 PHI Learning Pvt. Ltd. </w:t>
      </w:r>
    </w:p>
    <w:p w:rsidR="004959F5" w:rsidRPr="00B87A38" w:rsidRDefault="004959F5" w:rsidP="005D33C6">
      <w:pPr>
        <w:widowControl/>
        <w:numPr>
          <w:ilvl w:val="0"/>
          <w:numId w:val="79"/>
        </w:numPr>
        <w:autoSpaceDE/>
        <w:autoSpaceDN/>
        <w:rPr>
          <w:sz w:val="24"/>
          <w:szCs w:val="24"/>
        </w:rPr>
      </w:pPr>
      <w:r w:rsidRPr="00B87A38">
        <w:rPr>
          <w:sz w:val="24"/>
          <w:szCs w:val="24"/>
        </w:rPr>
        <w:t xml:space="preserve">Environmental Science by Daniel B. </w:t>
      </w:r>
      <w:proofErr w:type="spellStart"/>
      <w:r w:rsidRPr="00B87A38">
        <w:rPr>
          <w:sz w:val="24"/>
          <w:szCs w:val="24"/>
        </w:rPr>
        <w:t>Botkin</w:t>
      </w:r>
      <w:proofErr w:type="spellEnd"/>
      <w:r w:rsidRPr="00B87A38">
        <w:rPr>
          <w:sz w:val="24"/>
          <w:szCs w:val="24"/>
        </w:rPr>
        <w:t xml:space="preserve"> &amp; Edward A. Keller, Wiley INDIA edition. </w:t>
      </w:r>
    </w:p>
    <w:p w:rsidR="004959F5" w:rsidRPr="00B87A38" w:rsidRDefault="004959F5" w:rsidP="005D33C6">
      <w:pPr>
        <w:widowControl/>
        <w:numPr>
          <w:ilvl w:val="0"/>
          <w:numId w:val="79"/>
        </w:numPr>
        <w:autoSpaceDE/>
        <w:autoSpaceDN/>
        <w:rPr>
          <w:sz w:val="24"/>
          <w:szCs w:val="24"/>
        </w:rPr>
      </w:pPr>
      <w:r w:rsidRPr="00B87A38">
        <w:rPr>
          <w:sz w:val="24"/>
          <w:szCs w:val="24"/>
        </w:rPr>
        <w:t xml:space="preserve">Environmental Studies by </w:t>
      </w:r>
      <w:proofErr w:type="spellStart"/>
      <w:r w:rsidRPr="00B87A38">
        <w:rPr>
          <w:sz w:val="24"/>
          <w:szCs w:val="24"/>
        </w:rPr>
        <w:t>Anubha</w:t>
      </w:r>
      <w:proofErr w:type="spellEnd"/>
      <w:r w:rsidRPr="00B87A38">
        <w:rPr>
          <w:sz w:val="24"/>
          <w:szCs w:val="24"/>
        </w:rPr>
        <w:t xml:space="preserve"> </w:t>
      </w:r>
      <w:proofErr w:type="spellStart"/>
      <w:r w:rsidRPr="00B87A38">
        <w:rPr>
          <w:sz w:val="24"/>
          <w:szCs w:val="24"/>
        </w:rPr>
        <w:t>Kaushik</w:t>
      </w:r>
      <w:proofErr w:type="spellEnd"/>
      <w:r w:rsidRPr="00B87A38">
        <w:rPr>
          <w:sz w:val="24"/>
          <w:szCs w:val="24"/>
        </w:rPr>
        <w:t xml:space="preserve">, 4th Edition, New age international publishers. </w:t>
      </w:r>
    </w:p>
    <w:p w:rsidR="004959F5" w:rsidRDefault="004959F5" w:rsidP="005D33C6">
      <w:pPr>
        <w:widowControl/>
        <w:numPr>
          <w:ilvl w:val="0"/>
          <w:numId w:val="79"/>
        </w:numPr>
        <w:autoSpaceDE/>
        <w:autoSpaceDN/>
        <w:rPr>
          <w:sz w:val="24"/>
          <w:szCs w:val="24"/>
        </w:rPr>
      </w:pPr>
      <w:r w:rsidRPr="00EB5BF8">
        <w:rPr>
          <w:sz w:val="24"/>
          <w:szCs w:val="24"/>
        </w:rPr>
        <w:t xml:space="preserve">Text book of Environmental Science and Technology - Dr. M. </w:t>
      </w:r>
      <w:proofErr w:type="spellStart"/>
      <w:r w:rsidRPr="00EB5BF8">
        <w:rPr>
          <w:sz w:val="24"/>
          <w:szCs w:val="24"/>
        </w:rPr>
        <w:t>Anji</w:t>
      </w:r>
      <w:proofErr w:type="spellEnd"/>
      <w:r w:rsidRPr="00EB5BF8">
        <w:rPr>
          <w:sz w:val="24"/>
          <w:szCs w:val="24"/>
        </w:rPr>
        <w:t xml:space="preserve"> Reddy 2007, BS Publications.</w:t>
      </w:r>
    </w:p>
    <w:p w:rsidR="005B0978" w:rsidRDefault="005B0978">
      <w:pPr>
        <w:rPr>
          <w:b/>
          <w:bCs/>
          <w:sz w:val="24"/>
          <w:szCs w:val="24"/>
          <w:lang w:eastAsia="ar-SA"/>
        </w:rPr>
      </w:pPr>
      <w:r>
        <w:rPr>
          <w:b/>
          <w:bCs/>
          <w:sz w:val="24"/>
          <w:szCs w:val="24"/>
          <w:lang w:eastAsia="ar-SA"/>
        </w:rPr>
        <w:br w:type="page"/>
      </w:r>
    </w:p>
    <w:p w:rsidR="007F0AC0" w:rsidRDefault="007F0AC0">
      <w:pPr>
        <w:rPr>
          <w:b/>
          <w:bCs/>
          <w:sz w:val="24"/>
          <w:szCs w:val="24"/>
          <w:lang w:eastAsia="ar-S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
        <w:gridCol w:w="424"/>
        <w:gridCol w:w="388"/>
        <w:gridCol w:w="350"/>
        <w:gridCol w:w="338"/>
        <w:gridCol w:w="338"/>
        <w:gridCol w:w="338"/>
        <w:gridCol w:w="350"/>
        <w:gridCol w:w="338"/>
        <w:gridCol w:w="456"/>
        <w:gridCol w:w="456"/>
        <w:gridCol w:w="456"/>
      </w:tblGrid>
      <w:tr w:rsidR="00EA35A9" w:rsidRPr="00414BD6" w:rsidTr="002159BB">
        <w:trPr>
          <w:trHeight w:val="340"/>
          <w:jc w:val="right"/>
        </w:trPr>
        <w:tc>
          <w:tcPr>
            <w:tcW w:w="424" w:type="dxa"/>
          </w:tcPr>
          <w:p w:rsidR="00EA35A9" w:rsidRPr="00414BD6" w:rsidRDefault="00EA35A9" w:rsidP="002159BB">
            <w:pPr>
              <w:pStyle w:val="TableParagraph"/>
              <w:spacing w:before="2"/>
              <w:ind w:left="8"/>
              <w:rPr>
                <w:sz w:val="24"/>
                <w:szCs w:val="24"/>
              </w:rPr>
            </w:pPr>
            <w:r>
              <w:rPr>
                <w:sz w:val="24"/>
                <w:szCs w:val="24"/>
              </w:rPr>
              <w:t>1</w:t>
            </w:r>
          </w:p>
        </w:tc>
        <w:tc>
          <w:tcPr>
            <w:tcW w:w="424" w:type="dxa"/>
          </w:tcPr>
          <w:p w:rsidR="00EA35A9" w:rsidRPr="00414BD6" w:rsidRDefault="00EA35A9" w:rsidP="002159BB">
            <w:pPr>
              <w:pStyle w:val="TableParagraph"/>
              <w:spacing w:before="2"/>
              <w:ind w:left="8"/>
              <w:rPr>
                <w:b/>
                <w:sz w:val="24"/>
                <w:szCs w:val="24"/>
              </w:rPr>
            </w:pPr>
            <w:r w:rsidRPr="00414BD6">
              <w:rPr>
                <w:b/>
                <w:sz w:val="24"/>
                <w:szCs w:val="24"/>
              </w:rPr>
              <w:t>2</w:t>
            </w:r>
          </w:p>
        </w:tc>
        <w:tc>
          <w:tcPr>
            <w:tcW w:w="388" w:type="dxa"/>
          </w:tcPr>
          <w:p w:rsidR="00EA35A9" w:rsidRPr="00414BD6" w:rsidRDefault="00EA35A9" w:rsidP="002159BB">
            <w:pPr>
              <w:pStyle w:val="TableParagraph"/>
              <w:spacing w:before="2"/>
              <w:ind w:left="8"/>
              <w:rPr>
                <w:b/>
                <w:sz w:val="24"/>
                <w:szCs w:val="24"/>
              </w:rPr>
            </w:pPr>
            <w:r w:rsidRPr="00414BD6">
              <w:rPr>
                <w:b/>
                <w:sz w:val="24"/>
                <w:szCs w:val="24"/>
              </w:rPr>
              <w:t>3</w:t>
            </w:r>
          </w:p>
        </w:tc>
        <w:tc>
          <w:tcPr>
            <w:tcW w:w="350" w:type="dxa"/>
          </w:tcPr>
          <w:p w:rsidR="00EA35A9" w:rsidRPr="00414BD6" w:rsidRDefault="00EA35A9" w:rsidP="002159BB">
            <w:pPr>
              <w:pStyle w:val="TableParagraph"/>
              <w:spacing w:before="2"/>
              <w:ind w:left="8"/>
              <w:rPr>
                <w:b/>
                <w:sz w:val="24"/>
                <w:szCs w:val="24"/>
              </w:rPr>
            </w:pPr>
            <w:r w:rsidRPr="00414BD6">
              <w:rPr>
                <w:b/>
                <w:sz w:val="24"/>
                <w:szCs w:val="24"/>
              </w:rPr>
              <w:t>4</w:t>
            </w:r>
          </w:p>
        </w:tc>
        <w:tc>
          <w:tcPr>
            <w:tcW w:w="338" w:type="dxa"/>
          </w:tcPr>
          <w:p w:rsidR="00EA35A9" w:rsidRPr="00414BD6" w:rsidRDefault="00EA35A9" w:rsidP="002159BB">
            <w:pPr>
              <w:pStyle w:val="TableParagraph"/>
              <w:spacing w:before="2"/>
              <w:ind w:left="8"/>
              <w:rPr>
                <w:b/>
                <w:sz w:val="24"/>
                <w:szCs w:val="24"/>
              </w:rPr>
            </w:pPr>
            <w:r w:rsidRPr="00414BD6">
              <w:rPr>
                <w:b/>
                <w:sz w:val="24"/>
                <w:szCs w:val="24"/>
              </w:rPr>
              <w:t>5</w:t>
            </w:r>
          </w:p>
        </w:tc>
        <w:tc>
          <w:tcPr>
            <w:tcW w:w="338" w:type="dxa"/>
          </w:tcPr>
          <w:p w:rsidR="00EA35A9" w:rsidRPr="00414BD6" w:rsidRDefault="00EA35A9" w:rsidP="002159BB">
            <w:pPr>
              <w:pStyle w:val="TableParagraph"/>
              <w:spacing w:before="2"/>
              <w:ind w:left="8"/>
              <w:rPr>
                <w:b/>
                <w:sz w:val="24"/>
                <w:szCs w:val="24"/>
              </w:rPr>
            </w:pPr>
            <w:r w:rsidRPr="00414BD6">
              <w:rPr>
                <w:b/>
                <w:sz w:val="24"/>
                <w:szCs w:val="24"/>
              </w:rPr>
              <w:t>6</w:t>
            </w:r>
          </w:p>
        </w:tc>
        <w:tc>
          <w:tcPr>
            <w:tcW w:w="338" w:type="dxa"/>
          </w:tcPr>
          <w:p w:rsidR="00EA35A9" w:rsidRPr="00414BD6" w:rsidRDefault="00EA35A9" w:rsidP="002159BB">
            <w:pPr>
              <w:pStyle w:val="TableParagraph"/>
              <w:spacing w:before="2"/>
              <w:ind w:left="8"/>
              <w:rPr>
                <w:b/>
                <w:sz w:val="24"/>
                <w:szCs w:val="24"/>
              </w:rPr>
            </w:pPr>
            <w:r w:rsidRPr="00414BD6">
              <w:rPr>
                <w:b/>
                <w:sz w:val="24"/>
                <w:szCs w:val="24"/>
              </w:rPr>
              <w:t>7</w:t>
            </w:r>
          </w:p>
        </w:tc>
        <w:tc>
          <w:tcPr>
            <w:tcW w:w="350" w:type="dxa"/>
          </w:tcPr>
          <w:p w:rsidR="00EA35A9" w:rsidRPr="00414BD6" w:rsidRDefault="00EA35A9" w:rsidP="002159BB">
            <w:pPr>
              <w:pStyle w:val="TableParagraph"/>
              <w:spacing w:before="2"/>
              <w:ind w:left="8"/>
              <w:rPr>
                <w:b/>
                <w:sz w:val="24"/>
                <w:szCs w:val="24"/>
              </w:rPr>
            </w:pPr>
            <w:r w:rsidRPr="00414BD6">
              <w:rPr>
                <w:b/>
                <w:sz w:val="24"/>
                <w:szCs w:val="24"/>
              </w:rPr>
              <w:t>8</w:t>
            </w:r>
          </w:p>
        </w:tc>
        <w:tc>
          <w:tcPr>
            <w:tcW w:w="338" w:type="dxa"/>
          </w:tcPr>
          <w:p w:rsidR="00EA35A9" w:rsidRPr="00414BD6" w:rsidRDefault="00EA35A9" w:rsidP="002159BB">
            <w:pPr>
              <w:pStyle w:val="TableParagraph"/>
              <w:spacing w:before="2"/>
              <w:ind w:left="8"/>
              <w:rPr>
                <w:b/>
                <w:sz w:val="24"/>
                <w:szCs w:val="24"/>
              </w:rPr>
            </w:pPr>
            <w:r w:rsidRPr="00414BD6">
              <w:rPr>
                <w:b/>
                <w:sz w:val="24"/>
                <w:szCs w:val="24"/>
              </w:rPr>
              <w:t>9</w:t>
            </w:r>
          </w:p>
        </w:tc>
        <w:tc>
          <w:tcPr>
            <w:tcW w:w="456" w:type="dxa"/>
          </w:tcPr>
          <w:p w:rsidR="00EA35A9" w:rsidRPr="00414BD6" w:rsidRDefault="00EA35A9" w:rsidP="002159BB">
            <w:pPr>
              <w:pStyle w:val="TableParagraph"/>
              <w:spacing w:before="2"/>
              <w:ind w:left="8"/>
              <w:rPr>
                <w:b/>
                <w:sz w:val="24"/>
                <w:szCs w:val="24"/>
              </w:rPr>
            </w:pPr>
            <w:r w:rsidRPr="00414BD6">
              <w:rPr>
                <w:b/>
                <w:sz w:val="24"/>
                <w:szCs w:val="24"/>
              </w:rPr>
              <w:t>10</w:t>
            </w:r>
          </w:p>
        </w:tc>
        <w:tc>
          <w:tcPr>
            <w:tcW w:w="456" w:type="dxa"/>
          </w:tcPr>
          <w:p w:rsidR="00EA35A9" w:rsidRPr="00414BD6" w:rsidRDefault="00EA35A9" w:rsidP="002159BB">
            <w:pPr>
              <w:pStyle w:val="TableParagraph"/>
              <w:spacing w:before="2"/>
              <w:ind w:left="8"/>
              <w:rPr>
                <w:b/>
                <w:sz w:val="24"/>
                <w:szCs w:val="24"/>
              </w:rPr>
            </w:pPr>
            <w:r w:rsidRPr="00414BD6">
              <w:rPr>
                <w:b/>
                <w:sz w:val="24"/>
                <w:szCs w:val="24"/>
              </w:rPr>
              <w:t>11</w:t>
            </w:r>
          </w:p>
        </w:tc>
        <w:tc>
          <w:tcPr>
            <w:tcW w:w="456" w:type="dxa"/>
          </w:tcPr>
          <w:p w:rsidR="00EA35A9" w:rsidRPr="00414BD6" w:rsidRDefault="00EA35A9" w:rsidP="002159BB">
            <w:pPr>
              <w:pStyle w:val="TableParagraph"/>
              <w:spacing w:before="2"/>
              <w:ind w:left="8"/>
              <w:rPr>
                <w:b/>
                <w:sz w:val="24"/>
                <w:szCs w:val="24"/>
              </w:rPr>
            </w:pPr>
            <w:r w:rsidRPr="00414BD6">
              <w:rPr>
                <w:b/>
                <w:sz w:val="24"/>
                <w:szCs w:val="24"/>
              </w:rPr>
              <w:t>12</w:t>
            </w:r>
          </w:p>
        </w:tc>
      </w:tr>
      <w:tr w:rsidR="00EA35A9" w:rsidRPr="00414BD6" w:rsidTr="002159BB">
        <w:trPr>
          <w:trHeight w:val="254"/>
          <w:jc w:val="right"/>
        </w:trPr>
        <w:tc>
          <w:tcPr>
            <w:tcW w:w="424" w:type="dxa"/>
          </w:tcPr>
          <w:p w:rsidR="00EA35A9" w:rsidRPr="00414BD6" w:rsidRDefault="00EA35A9" w:rsidP="002159BB">
            <w:pPr>
              <w:pStyle w:val="TableParagraph"/>
              <w:ind w:left="8"/>
              <w:rPr>
                <w:sz w:val="24"/>
                <w:szCs w:val="24"/>
              </w:rPr>
            </w:pPr>
          </w:p>
        </w:tc>
        <w:tc>
          <w:tcPr>
            <w:tcW w:w="424" w:type="dxa"/>
          </w:tcPr>
          <w:p w:rsidR="00EA35A9" w:rsidRPr="00414BD6" w:rsidRDefault="00EA35A9" w:rsidP="002159BB">
            <w:pPr>
              <w:pStyle w:val="TableParagraph"/>
              <w:spacing w:before="1" w:line="233" w:lineRule="exact"/>
              <w:ind w:left="8"/>
              <w:rPr>
                <w:b/>
                <w:sz w:val="24"/>
                <w:szCs w:val="24"/>
              </w:rPr>
            </w:pPr>
            <w:r w:rsidRPr="00414BD6">
              <w:rPr>
                <w:b/>
                <w:sz w:val="24"/>
                <w:szCs w:val="24"/>
              </w:rPr>
              <w:t>H</w:t>
            </w:r>
          </w:p>
        </w:tc>
        <w:tc>
          <w:tcPr>
            <w:tcW w:w="388" w:type="dxa"/>
          </w:tcPr>
          <w:p w:rsidR="00EA35A9" w:rsidRPr="00414BD6" w:rsidRDefault="00EA35A9" w:rsidP="002159BB">
            <w:pPr>
              <w:pStyle w:val="TableParagraph"/>
              <w:spacing w:before="1" w:line="233" w:lineRule="exact"/>
              <w:ind w:left="8"/>
              <w:rPr>
                <w:b/>
                <w:sz w:val="24"/>
                <w:szCs w:val="24"/>
              </w:rPr>
            </w:pPr>
            <w:r w:rsidRPr="00414BD6">
              <w:rPr>
                <w:b/>
                <w:sz w:val="24"/>
                <w:szCs w:val="24"/>
              </w:rPr>
              <w:t>H</w:t>
            </w:r>
          </w:p>
        </w:tc>
        <w:tc>
          <w:tcPr>
            <w:tcW w:w="350" w:type="dxa"/>
          </w:tcPr>
          <w:p w:rsidR="00EA35A9" w:rsidRPr="00414BD6" w:rsidRDefault="00EA35A9" w:rsidP="002159BB">
            <w:pPr>
              <w:pStyle w:val="TableParagraph"/>
              <w:ind w:left="8"/>
              <w:rPr>
                <w:sz w:val="24"/>
                <w:szCs w:val="24"/>
              </w:rPr>
            </w:pPr>
          </w:p>
        </w:tc>
        <w:tc>
          <w:tcPr>
            <w:tcW w:w="338" w:type="dxa"/>
          </w:tcPr>
          <w:p w:rsidR="00EA35A9" w:rsidRPr="00414BD6" w:rsidRDefault="00EA35A9" w:rsidP="002159BB">
            <w:pPr>
              <w:pStyle w:val="TableParagraph"/>
              <w:ind w:left="8"/>
              <w:rPr>
                <w:sz w:val="24"/>
                <w:szCs w:val="24"/>
              </w:rPr>
            </w:pPr>
          </w:p>
        </w:tc>
        <w:tc>
          <w:tcPr>
            <w:tcW w:w="338" w:type="dxa"/>
          </w:tcPr>
          <w:p w:rsidR="00EA35A9" w:rsidRPr="00414BD6" w:rsidRDefault="00EA35A9" w:rsidP="002159BB">
            <w:pPr>
              <w:pStyle w:val="TableParagraph"/>
              <w:ind w:left="8"/>
              <w:rPr>
                <w:sz w:val="24"/>
                <w:szCs w:val="24"/>
              </w:rPr>
            </w:pPr>
          </w:p>
        </w:tc>
        <w:tc>
          <w:tcPr>
            <w:tcW w:w="338" w:type="dxa"/>
          </w:tcPr>
          <w:p w:rsidR="00EA35A9" w:rsidRPr="00414BD6" w:rsidRDefault="00EA35A9" w:rsidP="002159BB">
            <w:pPr>
              <w:pStyle w:val="TableParagraph"/>
              <w:ind w:left="8"/>
              <w:rPr>
                <w:sz w:val="24"/>
                <w:szCs w:val="24"/>
              </w:rPr>
            </w:pPr>
          </w:p>
        </w:tc>
        <w:tc>
          <w:tcPr>
            <w:tcW w:w="350" w:type="dxa"/>
          </w:tcPr>
          <w:p w:rsidR="00EA35A9" w:rsidRPr="00414BD6" w:rsidRDefault="00EA35A9" w:rsidP="002159BB">
            <w:pPr>
              <w:pStyle w:val="TableParagraph"/>
              <w:ind w:left="8"/>
              <w:rPr>
                <w:sz w:val="24"/>
                <w:szCs w:val="24"/>
              </w:rPr>
            </w:pPr>
          </w:p>
        </w:tc>
        <w:tc>
          <w:tcPr>
            <w:tcW w:w="338" w:type="dxa"/>
          </w:tcPr>
          <w:p w:rsidR="00EA35A9" w:rsidRPr="00414BD6" w:rsidRDefault="00EA35A9" w:rsidP="002159BB">
            <w:pPr>
              <w:pStyle w:val="TableParagraph"/>
              <w:ind w:left="8"/>
              <w:rPr>
                <w:sz w:val="24"/>
                <w:szCs w:val="24"/>
              </w:rPr>
            </w:pPr>
          </w:p>
        </w:tc>
        <w:tc>
          <w:tcPr>
            <w:tcW w:w="456" w:type="dxa"/>
          </w:tcPr>
          <w:p w:rsidR="00EA35A9" w:rsidRPr="00414BD6" w:rsidRDefault="00EA35A9" w:rsidP="002159BB">
            <w:pPr>
              <w:pStyle w:val="TableParagraph"/>
              <w:ind w:left="8"/>
              <w:rPr>
                <w:sz w:val="24"/>
                <w:szCs w:val="24"/>
              </w:rPr>
            </w:pPr>
          </w:p>
        </w:tc>
        <w:tc>
          <w:tcPr>
            <w:tcW w:w="456" w:type="dxa"/>
          </w:tcPr>
          <w:p w:rsidR="00EA35A9" w:rsidRPr="00414BD6" w:rsidRDefault="00EA35A9" w:rsidP="002159BB">
            <w:pPr>
              <w:pStyle w:val="TableParagraph"/>
              <w:ind w:left="8"/>
              <w:rPr>
                <w:sz w:val="24"/>
                <w:szCs w:val="24"/>
              </w:rPr>
            </w:pPr>
          </w:p>
        </w:tc>
        <w:tc>
          <w:tcPr>
            <w:tcW w:w="456" w:type="dxa"/>
          </w:tcPr>
          <w:p w:rsidR="00EA35A9" w:rsidRPr="00414BD6" w:rsidRDefault="00EA35A9" w:rsidP="002159BB">
            <w:pPr>
              <w:pStyle w:val="TableParagraph"/>
              <w:ind w:left="8"/>
              <w:rPr>
                <w:sz w:val="24"/>
                <w:szCs w:val="24"/>
              </w:rPr>
            </w:pPr>
          </w:p>
        </w:tc>
      </w:tr>
    </w:tbl>
    <w:p w:rsidR="00EA35A9" w:rsidRPr="00EE1995" w:rsidRDefault="00EA35A9" w:rsidP="00EA35A9">
      <w:pPr>
        <w:pStyle w:val="Heading4"/>
        <w:tabs>
          <w:tab w:val="left" w:pos="8820"/>
        </w:tabs>
        <w:spacing w:before="0"/>
        <w:ind w:left="8" w:right="280"/>
        <w:jc w:val="center"/>
        <w:rPr>
          <w:rFonts w:ascii="Times New Roman" w:hAnsi="Times New Roman"/>
          <w:i w:val="0"/>
          <w:color w:val="000000"/>
          <w:sz w:val="24"/>
          <w:szCs w:val="24"/>
        </w:rPr>
      </w:pPr>
      <w:proofErr w:type="gramStart"/>
      <w:r w:rsidRPr="00EE1995">
        <w:rPr>
          <w:rFonts w:ascii="Times New Roman" w:hAnsi="Times New Roman"/>
          <w:i w:val="0"/>
          <w:color w:val="000000"/>
          <w:sz w:val="24"/>
          <w:szCs w:val="24"/>
        </w:rPr>
        <w:t xml:space="preserve">Syllabus for </w:t>
      </w:r>
      <w:proofErr w:type="spellStart"/>
      <w:r w:rsidRPr="00EE1995">
        <w:rPr>
          <w:rFonts w:ascii="Times New Roman" w:hAnsi="Times New Roman"/>
          <w:i w:val="0"/>
          <w:color w:val="000000"/>
          <w:sz w:val="24"/>
          <w:szCs w:val="24"/>
        </w:rPr>
        <w:t>B.Tech</w:t>
      </w:r>
      <w:proofErr w:type="spellEnd"/>
      <w:r w:rsidRPr="00EE1995">
        <w:rPr>
          <w:rFonts w:ascii="Times New Roman" w:hAnsi="Times New Roman"/>
          <w:i w:val="0"/>
          <w:color w:val="000000"/>
          <w:sz w:val="24"/>
          <w:szCs w:val="24"/>
        </w:rPr>
        <w:t>.</w:t>
      </w:r>
      <w:proofErr w:type="gramEnd"/>
      <w:r w:rsidRPr="00EE1995">
        <w:rPr>
          <w:rFonts w:ascii="Times New Roman" w:hAnsi="Times New Roman"/>
          <w:i w:val="0"/>
          <w:color w:val="000000"/>
          <w:sz w:val="24"/>
          <w:szCs w:val="24"/>
        </w:rPr>
        <w:t xml:space="preserve"> II year II Semester</w:t>
      </w:r>
    </w:p>
    <w:p w:rsidR="00EA35A9" w:rsidRPr="00EE1995" w:rsidRDefault="00EA35A9" w:rsidP="00EA35A9">
      <w:pPr>
        <w:tabs>
          <w:tab w:val="left" w:pos="1031"/>
          <w:tab w:val="left" w:pos="3739"/>
          <w:tab w:val="left" w:pos="4069"/>
          <w:tab w:val="left" w:pos="4320"/>
          <w:tab w:val="left" w:pos="4650"/>
        </w:tabs>
        <w:ind w:left="14"/>
        <w:jc w:val="center"/>
        <w:textAlignment w:val="center"/>
        <w:rPr>
          <w:b/>
          <w:bCs/>
          <w:color w:val="000000"/>
        </w:rPr>
      </w:pPr>
      <w:r w:rsidRPr="00EE1995">
        <w:rPr>
          <w:b/>
          <w:bCs/>
          <w:color w:val="000000"/>
        </w:rPr>
        <w:t>Information Technology</w:t>
      </w:r>
    </w:p>
    <w:p w:rsidR="00EA35A9" w:rsidRPr="00EE1995" w:rsidRDefault="00EA35A9" w:rsidP="00EA35A9">
      <w:pPr>
        <w:tabs>
          <w:tab w:val="left" w:pos="863"/>
          <w:tab w:val="left" w:pos="3770"/>
          <w:tab w:val="left" w:pos="4140"/>
          <w:tab w:val="left" w:pos="4406"/>
          <w:tab w:val="left" w:pos="4905"/>
          <w:tab w:val="left" w:pos="8820"/>
        </w:tabs>
        <w:ind w:left="8"/>
        <w:jc w:val="center"/>
        <w:textAlignment w:val="center"/>
        <w:rPr>
          <w:b/>
          <w:bCs/>
          <w:color w:val="000000"/>
        </w:rPr>
      </w:pPr>
      <w:r w:rsidRPr="00EE1995">
        <w:rPr>
          <w:b/>
          <w:bCs/>
          <w:color w:val="000000"/>
        </w:rPr>
        <w:t>DATABASE SYSTEMS LAB</w:t>
      </w:r>
    </w:p>
    <w:tbl>
      <w:tblPr>
        <w:tblpPr w:leftFromText="180" w:rightFromText="180" w:vertAnchor="text" w:horzAnchor="margin" w:tblpXSpec="right" w:tblpY="9"/>
        <w:tblW w:w="0" w:type="auto"/>
        <w:tblLook w:val="04A0" w:firstRow="1" w:lastRow="0" w:firstColumn="1" w:lastColumn="0" w:noHBand="0" w:noVBand="1"/>
      </w:tblPr>
      <w:tblGrid>
        <w:gridCol w:w="385"/>
        <w:gridCol w:w="385"/>
        <w:gridCol w:w="585"/>
        <w:gridCol w:w="389"/>
      </w:tblGrid>
      <w:tr w:rsidR="00EA35A9" w:rsidRPr="00414BD6" w:rsidTr="002159BB">
        <w:tc>
          <w:tcPr>
            <w:tcW w:w="385" w:type="dxa"/>
          </w:tcPr>
          <w:p w:rsidR="00EA35A9" w:rsidRPr="00414BD6" w:rsidRDefault="00EA35A9" w:rsidP="002159BB">
            <w:pPr>
              <w:ind w:left="14"/>
              <w:contextualSpacing/>
              <w:rPr>
                <w:b/>
                <w:bCs/>
              </w:rPr>
            </w:pPr>
            <w:r w:rsidRPr="00414BD6">
              <w:rPr>
                <w:b/>
                <w:bCs/>
              </w:rPr>
              <w:t>L</w:t>
            </w:r>
          </w:p>
        </w:tc>
        <w:tc>
          <w:tcPr>
            <w:tcW w:w="385" w:type="dxa"/>
          </w:tcPr>
          <w:p w:rsidR="00EA35A9" w:rsidRPr="00414BD6" w:rsidRDefault="00EA35A9" w:rsidP="002159BB">
            <w:pPr>
              <w:ind w:left="14"/>
              <w:contextualSpacing/>
              <w:rPr>
                <w:b/>
                <w:bCs/>
              </w:rPr>
            </w:pPr>
            <w:r w:rsidRPr="00414BD6">
              <w:rPr>
                <w:b/>
                <w:bCs/>
              </w:rPr>
              <w:t>T</w:t>
            </w:r>
          </w:p>
        </w:tc>
        <w:tc>
          <w:tcPr>
            <w:tcW w:w="0" w:type="auto"/>
          </w:tcPr>
          <w:p w:rsidR="00EA35A9" w:rsidRPr="00414BD6" w:rsidRDefault="00EA35A9" w:rsidP="002159BB">
            <w:pPr>
              <w:ind w:left="14"/>
              <w:contextualSpacing/>
              <w:rPr>
                <w:b/>
                <w:bCs/>
              </w:rPr>
            </w:pPr>
            <w:r w:rsidRPr="00414BD6">
              <w:rPr>
                <w:b/>
                <w:bCs/>
              </w:rPr>
              <w:t>P/D</w:t>
            </w:r>
          </w:p>
        </w:tc>
        <w:tc>
          <w:tcPr>
            <w:tcW w:w="0" w:type="auto"/>
          </w:tcPr>
          <w:p w:rsidR="00EA35A9" w:rsidRPr="00414BD6" w:rsidRDefault="00EA35A9" w:rsidP="002159BB">
            <w:pPr>
              <w:ind w:left="14"/>
              <w:contextualSpacing/>
              <w:rPr>
                <w:b/>
                <w:bCs/>
              </w:rPr>
            </w:pPr>
            <w:r w:rsidRPr="00414BD6">
              <w:rPr>
                <w:b/>
                <w:bCs/>
              </w:rPr>
              <w:t>C</w:t>
            </w:r>
          </w:p>
        </w:tc>
      </w:tr>
      <w:tr w:rsidR="00EA35A9" w:rsidRPr="00414BD6" w:rsidTr="002159BB">
        <w:trPr>
          <w:trHeight w:val="70"/>
        </w:trPr>
        <w:tc>
          <w:tcPr>
            <w:tcW w:w="385" w:type="dxa"/>
          </w:tcPr>
          <w:p w:rsidR="00EA35A9" w:rsidRPr="00414BD6" w:rsidRDefault="00EA35A9" w:rsidP="002159BB">
            <w:pPr>
              <w:ind w:left="14"/>
              <w:contextualSpacing/>
              <w:rPr>
                <w:b/>
                <w:bCs/>
              </w:rPr>
            </w:pPr>
            <w:r w:rsidRPr="00414BD6">
              <w:rPr>
                <w:b/>
                <w:bCs/>
              </w:rPr>
              <w:t>0</w:t>
            </w:r>
          </w:p>
        </w:tc>
        <w:tc>
          <w:tcPr>
            <w:tcW w:w="385" w:type="dxa"/>
          </w:tcPr>
          <w:p w:rsidR="00EA35A9" w:rsidRPr="00414BD6" w:rsidRDefault="00EA35A9" w:rsidP="002159BB">
            <w:pPr>
              <w:ind w:left="14"/>
              <w:contextualSpacing/>
              <w:rPr>
                <w:b/>
                <w:bCs/>
              </w:rPr>
            </w:pPr>
            <w:r w:rsidRPr="00414BD6">
              <w:rPr>
                <w:b/>
                <w:bCs/>
              </w:rPr>
              <w:t>0</w:t>
            </w:r>
          </w:p>
        </w:tc>
        <w:tc>
          <w:tcPr>
            <w:tcW w:w="0" w:type="auto"/>
          </w:tcPr>
          <w:p w:rsidR="00EA35A9" w:rsidRPr="00414BD6" w:rsidRDefault="00EA35A9" w:rsidP="002159BB">
            <w:pPr>
              <w:ind w:left="14"/>
              <w:contextualSpacing/>
              <w:rPr>
                <w:b/>
                <w:bCs/>
              </w:rPr>
            </w:pPr>
            <w:r w:rsidRPr="00414BD6">
              <w:rPr>
                <w:b/>
                <w:bCs/>
              </w:rPr>
              <w:t>2</w:t>
            </w:r>
          </w:p>
        </w:tc>
        <w:tc>
          <w:tcPr>
            <w:tcW w:w="0" w:type="auto"/>
          </w:tcPr>
          <w:p w:rsidR="00EA35A9" w:rsidRPr="00414BD6" w:rsidRDefault="00EA35A9" w:rsidP="002159BB">
            <w:pPr>
              <w:ind w:left="14"/>
              <w:contextualSpacing/>
              <w:rPr>
                <w:b/>
                <w:bCs/>
              </w:rPr>
            </w:pPr>
            <w:r w:rsidRPr="00414BD6">
              <w:rPr>
                <w:b/>
                <w:bCs/>
              </w:rPr>
              <w:t>1</w:t>
            </w:r>
          </w:p>
        </w:tc>
      </w:tr>
    </w:tbl>
    <w:p w:rsidR="00EA35A9" w:rsidRPr="00414BD6" w:rsidRDefault="00EA35A9" w:rsidP="00EA35A9">
      <w:pPr>
        <w:ind w:left="8"/>
        <w:rPr>
          <w:b/>
        </w:rPr>
      </w:pPr>
      <w:r>
        <w:rPr>
          <w:b/>
        </w:rPr>
        <w:t>Code:  9FC76</w:t>
      </w:r>
    </w:p>
    <w:p w:rsidR="00EA35A9" w:rsidRDefault="00EA35A9" w:rsidP="00EA35A9">
      <w:pPr>
        <w:ind w:left="8"/>
        <w:contextualSpacing/>
        <w:rPr>
          <w:b/>
        </w:rPr>
      </w:pPr>
    </w:p>
    <w:p w:rsidR="00EA35A9" w:rsidRDefault="00EA35A9" w:rsidP="00EA35A9">
      <w:pPr>
        <w:ind w:left="8"/>
        <w:contextualSpacing/>
        <w:rPr>
          <w:b/>
        </w:rPr>
      </w:pPr>
    </w:p>
    <w:p w:rsidR="00EA35A9" w:rsidRDefault="00EA35A9" w:rsidP="00EA35A9">
      <w:pPr>
        <w:ind w:left="8"/>
        <w:contextualSpacing/>
        <w:rPr>
          <w:b/>
        </w:rPr>
      </w:pPr>
      <w:r w:rsidRPr="00414BD6">
        <w:rPr>
          <w:b/>
        </w:rPr>
        <w:t>Course objective:</w:t>
      </w:r>
    </w:p>
    <w:p w:rsidR="00EA35A9" w:rsidRPr="00C94F9B" w:rsidRDefault="00EA35A9" w:rsidP="00EA35A9">
      <w:pPr>
        <w:spacing w:before="2"/>
        <w:ind w:left="8"/>
        <w:contextualSpacing/>
        <w:jc w:val="both"/>
        <w:rPr>
          <w:b/>
        </w:rPr>
      </w:pPr>
      <w:r w:rsidRPr="00C94F9B">
        <w:rPr>
          <w:b/>
        </w:rPr>
        <w:t>At the end of this course, the student will be able to:</w:t>
      </w:r>
    </w:p>
    <w:p w:rsidR="00EA35A9" w:rsidRPr="00414BD6" w:rsidRDefault="00EA35A9" w:rsidP="00EA35A9">
      <w:pPr>
        <w:ind w:left="8"/>
        <w:contextualSpacing/>
        <w:rPr>
          <w:b/>
        </w:rPr>
      </w:pPr>
    </w:p>
    <w:p w:rsidR="00EA35A9" w:rsidRPr="00414BD6" w:rsidRDefault="00EA35A9" w:rsidP="00EA35A9">
      <w:pPr>
        <w:pStyle w:val="BodyText"/>
        <w:spacing w:before="1"/>
        <w:ind w:left="8" w:right="235"/>
        <w:contextualSpacing/>
      </w:pPr>
      <w:r w:rsidRPr="00414BD6">
        <w:t>Design the optimal queries using structured and unstructured query languages like SQL and PL/SQL by making use of control structures, cursors, triggers and functions/procedures.</w:t>
      </w:r>
    </w:p>
    <w:p w:rsidR="00EA35A9" w:rsidRPr="00EE1995" w:rsidRDefault="00EA35A9" w:rsidP="00EA35A9">
      <w:pPr>
        <w:pStyle w:val="Heading4"/>
        <w:ind w:left="8"/>
        <w:contextualSpacing/>
        <w:jc w:val="both"/>
        <w:rPr>
          <w:rFonts w:ascii="Times New Roman" w:hAnsi="Times New Roman"/>
          <w:i w:val="0"/>
          <w:color w:val="000000"/>
          <w:sz w:val="24"/>
          <w:szCs w:val="24"/>
        </w:rPr>
      </w:pPr>
      <w:r w:rsidRPr="00EE1995">
        <w:rPr>
          <w:rFonts w:ascii="Times New Roman" w:hAnsi="Times New Roman"/>
          <w:i w:val="0"/>
          <w:color w:val="000000"/>
          <w:sz w:val="24"/>
          <w:szCs w:val="24"/>
        </w:rPr>
        <w:t>Course Outcomes:</w:t>
      </w:r>
    </w:p>
    <w:p w:rsidR="00EA35A9" w:rsidRPr="00C94F9B" w:rsidRDefault="00EA35A9" w:rsidP="00EA35A9">
      <w:pPr>
        <w:spacing w:before="2"/>
        <w:ind w:left="8"/>
        <w:contextualSpacing/>
        <w:jc w:val="both"/>
        <w:rPr>
          <w:b/>
        </w:rPr>
      </w:pPr>
      <w:r w:rsidRPr="00C94F9B">
        <w:rPr>
          <w:b/>
        </w:rPr>
        <w:t>At the end of this course, the student will be able to:</w:t>
      </w:r>
    </w:p>
    <w:p w:rsidR="00EA35A9" w:rsidRPr="00414BD6" w:rsidRDefault="00EA35A9" w:rsidP="00EA35A9">
      <w:pPr>
        <w:pStyle w:val="ListParagraph"/>
        <w:tabs>
          <w:tab w:val="left" w:pos="721"/>
        </w:tabs>
        <w:ind w:left="8" w:right="233"/>
        <w:jc w:val="both"/>
        <w:rPr>
          <w:sz w:val="24"/>
          <w:szCs w:val="24"/>
        </w:rPr>
      </w:pPr>
    </w:p>
    <w:p w:rsidR="00EA35A9" w:rsidRPr="00414BD6" w:rsidRDefault="00EA35A9" w:rsidP="005D33C6">
      <w:pPr>
        <w:pStyle w:val="ListParagraph"/>
        <w:numPr>
          <w:ilvl w:val="0"/>
          <w:numId w:val="100"/>
        </w:numPr>
        <w:tabs>
          <w:tab w:val="left" w:pos="270"/>
        </w:tabs>
        <w:ind w:left="8" w:right="233" w:firstLine="0"/>
        <w:contextualSpacing/>
        <w:jc w:val="both"/>
        <w:rPr>
          <w:sz w:val="24"/>
          <w:szCs w:val="24"/>
        </w:rPr>
      </w:pPr>
      <w:r w:rsidRPr="00414BD6">
        <w:rPr>
          <w:sz w:val="24"/>
          <w:szCs w:val="24"/>
        </w:rPr>
        <w:t xml:space="preserve">Create tables for a database and apply Queries using ANY, ALL, IN, EXISTS, </w:t>
      </w:r>
    </w:p>
    <w:p w:rsidR="00EA35A9" w:rsidRPr="00414BD6" w:rsidRDefault="00EA35A9" w:rsidP="00EA35A9">
      <w:pPr>
        <w:pStyle w:val="ListParagraph"/>
        <w:tabs>
          <w:tab w:val="left" w:pos="270"/>
        </w:tabs>
        <w:ind w:left="8" w:right="233"/>
        <w:jc w:val="both"/>
        <w:rPr>
          <w:sz w:val="24"/>
          <w:szCs w:val="24"/>
        </w:rPr>
      </w:pPr>
      <w:r w:rsidRPr="00414BD6">
        <w:rPr>
          <w:sz w:val="24"/>
          <w:szCs w:val="24"/>
        </w:rPr>
        <w:t xml:space="preserve">     NOTEXISTS, UNION, INTERSET, Constraints.</w:t>
      </w:r>
    </w:p>
    <w:p w:rsidR="00EA35A9" w:rsidRPr="00414BD6" w:rsidRDefault="00EA35A9" w:rsidP="005D33C6">
      <w:pPr>
        <w:pStyle w:val="ListParagraph"/>
        <w:numPr>
          <w:ilvl w:val="0"/>
          <w:numId w:val="100"/>
        </w:numPr>
        <w:tabs>
          <w:tab w:val="left" w:pos="270"/>
        </w:tabs>
        <w:spacing w:before="2"/>
        <w:ind w:left="8" w:right="233" w:firstLine="0"/>
        <w:contextualSpacing/>
        <w:jc w:val="both"/>
        <w:rPr>
          <w:sz w:val="24"/>
          <w:szCs w:val="24"/>
        </w:rPr>
      </w:pPr>
      <w:r>
        <w:rPr>
          <w:sz w:val="24"/>
          <w:szCs w:val="24"/>
        </w:rPr>
        <w:t>Learn and w</w:t>
      </w:r>
      <w:r w:rsidRPr="00414BD6">
        <w:rPr>
          <w:sz w:val="24"/>
          <w:szCs w:val="24"/>
        </w:rPr>
        <w:t xml:space="preserve">rite Queries using Aggregate functions such as [COUNT, SUM, AVG, MAX, MIN, </w:t>
      </w:r>
    </w:p>
    <w:p w:rsidR="00EA35A9" w:rsidRPr="00414BD6" w:rsidRDefault="00EA35A9" w:rsidP="00EA35A9">
      <w:pPr>
        <w:pStyle w:val="ListParagraph"/>
        <w:tabs>
          <w:tab w:val="left" w:pos="270"/>
        </w:tabs>
        <w:spacing w:before="2"/>
        <w:ind w:left="8" w:right="233"/>
        <w:jc w:val="both"/>
        <w:rPr>
          <w:sz w:val="24"/>
          <w:szCs w:val="24"/>
        </w:rPr>
      </w:pPr>
      <w:r w:rsidRPr="00414BD6">
        <w:rPr>
          <w:sz w:val="24"/>
          <w:szCs w:val="24"/>
        </w:rPr>
        <w:t xml:space="preserve">     GROUP BY, HAVING], Conversion functions and use string functions for a given </w:t>
      </w:r>
    </w:p>
    <w:p w:rsidR="00EA35A9" w:rsidRPr="00414BD6" w:rsidRDefault="00EA35A9" w:rsidP="00EA35A9">
      <w:pPr>
        <w:pStyle w:val="ListParagraph"/>
        <w:tabs>
          <w:tab w:val="left" w:pos="270"/>
        </w:tabs>
        <w:spacing w:before="2"/>
        <w:ind w:left="8" w:right="233"/>
        <w:jc w:val="both"/>
        <w:rPr>
          <w:sz w:val="24"/>
          <w:szCs w:val="24"/>
        </w:rPr>
      </w:pPr>
      <w:r w:rsidRPr="00414BD6">
        <w:rPr>
          <w:sz w:val="24"/>
          <w:szCs w:val="24"/>
        </w:rPr>
        <w:t xml:space="preserve">     </w:t>
      </w:r>
      <w:proofErr w:type="gramStart"/>
      <w:r w:rsidRPr="00414BD6">
        <w:rPr>
          <w:sz w:val="24"/>
          <w:szCs w:val="24"/>
        </w:rPr>
        <w:t>application</w:t>
      </w:r>
      <w:proofErr w:type="gramEnd"/>
      <w:r w:rsidRPr="00414BD6">
        <w:rPr>
          <w:sz w:val="24"/>
          <w:szCs w:val="24"/>
        </w:rPr>
        <w:t>.</w:t>
      </w:r>
    </w:p>
    <w:p w:rsidR="00EA35A9" w:rsidRPr="00414BD6" w:rsidRDefault="00EA35A9" w:rsidP="005D33C6">
      <w:pPr>
        <w:pStyle w:val="ListParagraph"/>
        <w:numPr>
          <w:ilvl w:val="0"/>
          <w:numId w:val="100"/>
        </w:numPr>
        <w:tabs>
          <w:tab w:val="left" w:pos="270"/>
        </w:tabs>
        <w:spacing w:before="2"/>
        <w:ind w:left="8" w:right="240" w:firstLine="0"/>
        <w:contextualSpacing/>
        <w:jc w:val="both"/>
        <w:rPr>
          <w:sz w:val="24"/>
          <w:szCs w:val="24"/>
        </w:rPr>
      </w:pPr>
      <w:r>
        <w:rPr>
          <w:sz w:val="24"/>
          <w:szCs w:val="24"/>
        </w:rPr>
        <w:t xml:space="preserve">Implement </w:t>
      </w:r>
      <w:r w:rsidRPr="00414BD6">
        <w:rPr>
          <w:sz w:val="24"/>
          <w:szCs w:val="24"/>
        </w:rPr>
        <w:t xml:space="preserve">programs using PL/SQL programs using exceptions, COMMIT, </w:t>
      </w:r>
    </w:p>
    <w:p w:rsidR="00EA35A9" w:rsidRPr="00414BD6" w:rsidRDefault="00EA35A9" w:rsidP="00EA35A9">
      <w:pPr>
        <w:pStyle w:val="ListParagraph"/>
        <w:tabs>
          <w:tab w:val="left" w:pos="270"/>
        </w:tabs>
        <w:spacing w:before="2"/>
        <w:ind w:left="8" w:right="240"/>
        <w:jc w:val="both"/>
        <w:rPr>
          <w:sz w:val="24"/>
          <w:szCs w:val="24"/>
        </w:rPr>
      </w:pPr>
      <w:r w:rsidRPr="00414BD6">
        <w:rPr>
          <w:sz w:val="24"/>
          <w:szCs w:val="24"/>
        </w:rPr>
        <w:t xml:space="preserve">     ROLLBACK and SAVEPOINT in PL/SQL block.</w:t>
      </w:r>
    </w:p>
    <w:p w:rsidR="00EA35A9" w:rsidRPr="00414BD6" w:rsidRDefault="00EA35A9" w:rsidP="005D33C6">
      <w:pPr>
        <w:pStyle w:val="ListParagraph"/>
        <w:numPr>
          <w:ilvl w:val="0"/>
          <w:numId w:val="100"/>
        </w:numPr>
        <w:tabs>
          <w:tab w:val="left" w:pos="270"/>
        </w:tabs>
        <w:ind w:left="8" w:right="237" w:firstLine="0"/>
        <w:contextualSpacing/>
        <w:jc w:val="both"/>
        <w:rPr>
          <w:sz w:val="24"/>
          <w:szCs w:val="24"/>
        </w:rPr>
      </w:pPr>
      <w:r w:rsidRPr="00414BD6">
        <w:rPr>
          <w:sz w:val="24"/>
          <w:szCs w:val="24"/>
        </w:rPr>
        <w:t>De</w:t>
      </w:r>
      <w:r>
        <w:rPr>
          <w:sz w:val="24"/>
          <w:szCs w:val="24"/>
        </w:rPr>
        <w:t xml:space="preserve">sign </w:t>
      </w:r>
      <w:r w:rsidRPr="00414BD6">
        <w:rPr>
          <w:sz w:val="24"/>
          <w:szCs w:val="24"/>
        </w:rPr>
        <w:t>programs using WHILE LOOPS, FOR LOOPS, nested loops using BUILT–</w:t>
      </w:r>
    </w:p>
    <w:p w:rsidR="00EA35A9" w:rsidRPr="00414BD6" w:rsidRDefault="00EA35A9" w:rsidP="00EA35A9">
      <w:pPr>
        <w:pStyle w:val="ListParagraph"/>
        <w:tabs>
          <w:tab w:val="left" w:pos="270"/>
        </w:tabs>
        <w:ind w:left="8" w:right="237"/>
        <w:jc w:val="both"/>
        <w:rPr>
          <w:sz w:val="24"/>
          <w:szCs w:val="24"/>
        </w:rPr>
      </w:pPr>
      <w:r w:rsidRPr="00414BD6">
        <w:rPr>
          <w:sz w:val="24"/>
          <w:szCs w:val="24"/>
        </w:rPr>
        <w:t xml:space="preserve">     IN Exceptions and write Procedures.</w:t>
      </w:r>
    </w:p>
    <w:p w:rsidR="00EA35A9" w:rsidRPr="00414BD6" w:rsidRDefault="00EA35A9" w:rsidP="005D33C6">
      <w:pPr>
        <w:pStyle w:val="ListParagraph"/>
        <w:numPr>
          <w:ilvl w:val="0"/>
          <w:numId w:val="100"/>
        </w:numPr>
        <w:tabs>
          <w:tab w:val="left" w:pos="270"/>
        </w:tabs>
        <w:spacing w:before="1"/>
        <w:ind w:left="8" w:right="238" w:firstLine="0"/>
        <w:contextualSpacing/>
        <w:jc w:val="both"/>
        <w:rPr>
          <w:sz w:val="24"/>
          <w:szCs w:val="24"/>
        </w:rPr>
      </w:pPr>
      <w:r>
        <w:rPr>
          <w:sz w:val="24"/>
          <w:szCs w:val="24"/>
        </w:rPr>
        <w:t>Learn to w</w:t>
      </w:r>
      <w:r w:rsidRPr="00414BD6">
        <w:rPr>
          <w:sz w:val="24"/>
          <w:szCs w:val="24"/>
        </w:rPr>
        <w:t>rite Programs for stored functions invoke functions in SQL Statement and write</w:t>
      </w:r>
    </w:p>
    <w:p w:rsidR="00EA35A9" w:rsidRPr="00414BD6" w:rsidRDefault="00EA35A9" w:rsidP="00EA35A9">
      <w:pPr>
        <w:pStyle w:val="ListParagraph"/>
        <w:tabs>
          <w:tab w:val="left" w:pos="270"/>
        </w:tabs>
        <w:spacing w:before="1"/>
        <w:ind w:left="8" w:right="238"/>
        <w:jc w:val="both"/>
        <w:rPr>
          <w:sz w:val="24"/>
          <w:szCs w:val="24"/>
        </w:rPr>
      </w:pPr>
      <w:r w:rsidRPr="00414BD6">
        <w:rPr>
          <w:sz w:val="24"/>
          <w:szCs w:val="24"/>
        </w:rPr>
        <w:t xml:space="preserve">     </w:t>
      </w:r>
      <w:proofErr w:type="gramStart"/>
      <w:r w:rsidRPr="00414BD6">
        <w:rPr>
          <w:sz w:val="24"/>
          <w:szCs w:val="24"/>
        </w:rPr>
        <w:t>Programs for packages specification.</w:t>
      </w:r>
      <w:proofErr w:type="gramEnd"/>
    </w:p>
    <w:p w:rsidR="00EA35A9" w:rsidRPr="00414BD6" w:rsidRDefault="00EA35A9" w:rsidP="005D33C6">
      <w:pPr>
        <w:pStyle w:val="ListParagraph"/>
        <w:numPr>
          <w:ilvl w:val="0"/>
          <w:numId w:val="100"/>
        </w:numPr>
        <w:tabs>
          <w:tab w:val="left" w:pos="270"/>
        </w:tabs>
        <w:spacing w:before="3"/>
        <w:ind w:left="8" w:firstLine="0"/>
        <w:contextualSpacing/>
        <w:jc w:val="both"/>
        <w:rPr>
          <w:sz w:val="24"/>
          <w:szCs w:val="24"/>
        </w:rPr>
      </w:pPr>
      <w:r>
        <w:rPr>
          <w:sz w:val="24"/>
          <w:szCs w:val="24"/>
        </w:rPr>
        <w:t xml:space="preserve">Apply </w:t>
      </w:r>
      <w:r w:rsidRPr="00414BD6">
        <w:rPr>
          <w:sz w:val="24"/>
          <w:szCs w:val="24"/>
        </w:rPr>
        <w:t>and write programs using features of CURSORs and its variables.</w:t>
      </w:r>
    </w:p>
    <w:p w:rsidR="00EA35A9" w:rsidRPr="00414BD6" w:rsidRDefault="00EA35A9" w:rsidP="005D33C6">
      <w:pPr>
        <w:pStyle w:val="ListParagraph"/>
        <w:numPr>
          <w:ilvl w:val="0"/>
          <w:numId w:val="100"/>
        </w:numPr>
        <w:tabs>
          <w:tab w:val="left" w:pos="270"/>
        </w:tabs>
        <w:ind w:left="8" w:firstLine="0"/>
        <w:contextualSpacing/>
        <w:jc w:val="both"/>
        <w:rPr>
          <w:sz w:val="24"/>
          <w:szCs w:val="24"/>
        </w:rPr>
      </w:pPr>
      <w:r w:rsidRPr="00414BD6">
        <w:rPr>
          <w:sz w:val="24"/>
          <w:szCs w:val="24"/>
        </w:rPr>
        <w:t>Develop Programs implementing Triggers.</w:t>
      </w:r>
    </w:p>
    <w:p w:rsidR="00EA35A9" w:rsidRPr="00EE1995" w:rsidRDefault="00EA35A9" w:rsidP="00EA35A9">
      <w:pPr>
        <w:pStyle w:val="Heading4"/>
        <w:ind w:left="8"/>
        <w:contextualSpacing/>
        <w:jc w:val="both"/>
        <w:rPr>
          <w:rFonts w:ascii="Times New Roman" w:hAnsi="Times New Roman"/>
          <w:color w:val="000000"/>
          <w:sz w:val="28"/>
          <w:szCs w:val="28"/>
        </w:rPr>
      </w:pPr>
      <w:r w:rsidRPr="00EE1995">
        <w:rPr>
          <w:rFonts w:ascii="Times New Roman" w:hAnsi="Times New Roman"/>
          <w:color w:val="000000"/>
          <w:sz w:val="28"/>
          <w:szCs w:val="28"/>
        </w:rPr>
        <w:t>Exercises:</w:t>
      </w:r>
    </w:p>
    <w:p w:rsidR="00EA35A9" w:rsidRPr="00EE1995" w:rsidRDefault="00EA35A9" w:rsidP="00EA35A9">
      <w:pPr>
        <w:contextualSpacing/>
        <w:jc w:val="both"/>
      </w:pPr>
    </w:p>
    <w:p w:rsidR="00EA35A9" w:rsidRPr="00414BD6" w:rsidRDefault="00EA35A9" w:rsidP="005D33C6">
      <w:pPr>
        <w:pStyle w:val="ListParagraph"/>
        <w:numPr>
          <w:ilvl w:val="0"/>
          <w:numId w:val="98"/>
        </w:numPr>
        <w:tabs>
          <w:tab w:val="left" w:pos="360"/>
        </w:tabs>
        <w:ind w:left="8" w:right="241" w:firstLine="0"/>
        <w:contextualSpacing/>
        <w:jc w:val="both"/>
        <w:rPr>
          <w:sz w:val="24"/>
          <w:szCs w:val="24"/>
        </w:rPr>
      </w:pPr>
      <w:r w:rsidRPr="00414BD6">
        <w:rPr>
          <w:sz w:val="24"/>
          <w:szCs w:val="24"/>
        </w:rPr>
        <w:t xml:space="preserve">Creation, altering and dropping of tables and inserting rows into a table  (use </w:t>
      </w:r>
    </w:p>
    <w:p w:rsidR="00EA35A9" w:rsidRPr="00414BD6" w:rsidRDefault="00EA35A9" w:rsidP="00EA35A9">
      <w:pPr>
        <w:pStyle w:val="ListParagraph"/>
        <w:tabs>
          <w:tab w:val="left" w:pos="360"/>
        </w:tabs>
        <w:ind w:left="8" w:right="241"/>
        <w:jc w:val="both"/>
        <w:rPr>
          <w:sz w:val="24"/>
          <w:szCs w:val="24"/>
        </w:rPr>
      </w:pPr>
      <w:r w:rsidRPr="00414BD6">
        <w:rPr>
          <w:sz w:val="24"/>
          <w:szCs w:val="24"/>
        </w:rPr>
        <w:t xml:space="preserve">      </w:t>
      </w:r>
      <w:proofErr w:type="gramStart"/>
      <w:r w:rsidRPr="00414BD6">
        <w:rPr>
          <w:sz w:val="24"/>
          <w:szCs w:val="24"/>
        </w:rPr>
        <w:t>constraints</w:t>
      </w:r>
      <w:proofErr w:type="gramEnd"/>
      <w:r w:rsidRPr="00414BD6">
        <w:rPr>
          <w:sz w:val="24"/>
          <w:szCs w:val="24"/>
        </w:rPr>
        <w:t xml:space="preserve"> while creating tables) examples using SELECT command.</w:t>
      </w:r>
    </w:p>
    <w:p w:rsidR="00EA35A9" w:rsidRPr="00414BD6" w:rsidRDefault="00EA35A9" w:rsidP="005D33C6">
      <w:pPr>
        <w:pStyle w:val="ListParagraph"/>
        <w:numPr>
          <w:ilvl w:val="0"/>
          <w:numId w:val="98"/>
        </w:numPr>
        <w:tabs>
          <w:tab w:val="left" w:pos="360"/>
        </w:tabs>
        <w:spacing w:before="3"/>
        <w:ind w:left="8" w:right="233" w:firstLine="0"/>
        <w:contextualSpacing/>
        <w:jc w:val="both"/>
        <w:rPr>
          <w:sz w:val="24"/>
          <w:szCs w:val="24"/>
        </w:rPr>
      </w:pPr>
      <w:r w:rsidRPr="00414BD6">
        <w:rPr>
          <w:sz w:val="24"/>
          <w:szCs w:val="24"/>
        </w:rPr>
        <w:t>Queries (along with sub Queries) using ANY, ALL, IN, EXISTS, NOTEXISTS,</w:t>
      </w:r>
    </w:p>
    <w:p w:rsidR="00EA35A9" w:rsidRPr="00414BD6" w:rsidRDefault="00EA35A9" w:rsidP="00EA35A9">
      <w:pPr>
        <w:pStyle w:val="ListParagraph"/>
        <w:tabs>
          <w:tab w:val="left" w:pos="360"/>
        </w:tabs>
        <w:spacing w:before="3"/>
        <w:ind w:left="8" w:right="233"/>
        <w:jc w:val="both"/>
        <w:rPr>
          <w:sz w:val="24"/>
          <w:szCs w:val="24"/>
        </w:rPr>
      </w:pPr>
      <w:r w:rsidRPr="00414BD6">
        <w:rPr>
          <w:sz w:val="24"/>
          <w:szCs w:val="24"/>
        </w:rPr>
        <w:t xml:space="preserve">       UNION, INTERSET, Constraints.</w:t>
      </w:r>
    </w:p>
    <w:p w:rsidR="00EA35A9" w:rsidRPr="00414BD6" w:rsidRDefault="00EA35A9" w:rsidP="00EA35A9">
      <w:pPr>
        <w:pStyle w:val="BodyText"/>
        <w:tabs>
          <w:tab w:val="left" w:pos="360"/>
        </w:tabs>
        <w:ind w:left="8" w:right="238"/>
        <w:contextualSpacing/>
      </w:pPr>
      <w:r w:rsidRPr="00414BD6">
        <w:t xml:space="preserve">       Example: - Select the roll number and name of the student who secured fourth rank </w:t>
      </w:r>
    </w:p>
    <w:p w:rsidR="00EA35A9" w:rsidRPr="00414BD6" w:rsidRDefault="00EA35A9" w:rsidP="00EA35A9">
      <w:pPr>
        <w:pStyle w:val="BodyText"/>
        <w:tabs>
          <w:tab w:val="left" w:pos="360"/>
        </w:tabs>
        <w:ind w:left="8" w:right="238"/>
        <w:contextualSpacing/>
      </w:pPr>
      <w:r w:rsidRPr="00414BD6">
        <w:t xml:space="preserve">       </w:t>
      </w:r>
      <w:proofErr w:type="gramStart"/>
      <w:r w:rsidRPr="00414BD6">
        <w:t>in</w:t>
      </w:r>
      <w:proofErr w:type="gramEnd"/>
      <w:r w:rsidRPr="00414BD6">
        <w:t xml:space="preserve"> the class.</w:t>
      </w:r>
    </w:p>
    <w:p w:rsidR="00EA35A9" w:rsidRPr="00414BD6" w:rsidRDefault="00EA35A9" w:rsidP="005D33C6">
      <w:pPr>
        <w:pStyle w:val="ListParagraph"/>
        <w:numPr>
          <w:ilvl w:val="0"/>
          <w:numId w:val="98"/>
        </w:numPr>
        <w:tabs>
          <w:tab w:val="left" w:pos="360"/>
        </w:tabs>
        <w:spacing w:before="3"/>
        <w:ind w:left="8" w:right="233" w:firstLine="0"/>
        <w:contextualSpacing/>
        <w:jc w:val="both"/>
        <w:rPr>
          <w:sz w:val="24"/>
          <w:szCs w:val="24"/>
        </w:rPr>
      </w:pPr>
      <w:r w:rsidRPr="00414BD6">
        <w:rPr>
          <w:sz w:val="24"/>
          <w:szCs w:val="24"/>
        </w:rPr>
        <w:t xml:space="preserve">Queries using Aggregate functions (COUNT, SUM, AVG, MAX and MIN), GROUP </w:t>
      </w:r>
    </w:p>
    <w:p w:rsidR="00EA35A9" w:rsidRPr="00414BD6" w:rsidRDefault="00EA35A9" w:rsidP="00EA35A9">
      <w:pPr>
        <w:pStyle w:val="ListParagraph"/>
        <w:tabs>
          <w:tab w:val="left" w:pos="360"/>
        </w:tabs>
        <w:spacing w:before="3"/>
        <w:ind w:left="8" w:right="233"/>
        <w:jc w:val="both"/>
        <w:rPr>
          <w:sz w:val="24"/>
          <w:szCs w:val="24"/>
        </w:rPr>
      </w:pPr>
      <w:r w:rsidRPr="00414BD6">
        <w:rPr>
          <w:sz w:val="24"/>
          <w:szCs w:val="24"/>
        </w:rPr>
        <w:t xml:space="preserve">      </w:t>
      </w:r>
      <w:proofErr w:type="gramStart"/>
      <w:r w:rsidRPr="00414BD6">
        <w:rPr>
          <w:sz w:val="24"/>
          <w:szCs w:val="24"/>
        </w:rPr>
        <w:t xml:space="preserve">BY, HAVING and Creation and dropping </w:t>
      </w:r>
      <w:proofErr w:type="spellStart"/>
      <w:r w:rsidRPr="00414BD6">
        <w:rPr>
          <w:sz w:val="24"/>
          <w:szCs w:val="24"/>
        </w:rPr>
        <w:t>ofViews</w:t>
      </w:r>
      <w:proofErr w:type="spellEnd"/>
      <w:r w:rsidRPr="00414BD6">
        <w:rPr>
          <w:sz w:val="24"/>
          <w:szCs w:val="24"/>
        </w:rPr>
        <w:t>.</w:t>
      </w:r>
      <w:proofErr w:type="gramEnd"/>
    </w:p>
    <w:p w:rsidR="00EA35A9" w:rsidRPr="00414BD6" w:rsidRDefault="00EA35A9" w:rsidP="005D33C6">
      <w:pPr>
        <w:pStyle w:val="ListParagraph"/>
        <w:numPr>
          <w:ilvl w:val="0"/>
          <w:numId w:val="98"/>
        </w:numPr>
        <w:tabs>
          <w:tab w:val="left" w:pos="360"/>
          <w:tab w:val="left" w:pos="751"/>
          <w:tab w:val="left" w:pos="752"/>
        </w:tabs>
        <w:spacing w:before="1"/>
        <w:ind w:left="8" w:right="238" w:firstLine="0"/>
        <w:contextualSpacing/>
        <w:jc w:val="both"/>
        <w:rPr>
          <w:sz w:val="24"/>
          <w:szCs w:val="24"/>
        </w:rPr>
      </w:pPr>
      <w:r w:rsidRPr="00414BD6">
        <w:rPr>
          <w:sz w:val="24"/>
          <w:szCs w:val="24"/>
        </w:rPr>
        <w:t>Queries using Conversion functions (</w:t>
      </w:r>
      <w:proofErr w:type="spellStart"/>
      <w:r w:rsidRPr="00414BD6">
        <w:rPr>
          <w:sz w:val="24"/>
          <w:szCs w:val="24"/>
        </w:rPr>
        <w:t>to_char</w:t>
      </w:r>
      <w:proofErr w:type="spellEnd"/>
      <w:r w:rsidRPr="00414BD6">
        <w:rPr>
          <w:sz w:val="24"/>
          <w:szCs w:val="24"/>
        </w:rPr>
        <w:t xml:space="preserve">, </w:t>
      </w:r>
      <w:proofErr w:type="spellStart"/>
      <w:r w:rsidRPr="00414BD6">
        <w:rPr>
          <w:sz w:val="24"/>
          <w:szCs w:val="24"/>
        </w:rPr>
        <w:t>to_number</w:t>
      </w:r>
      <w:proofErr w:type="spellEnd"/>
      <w:r w:rsidRPr="00414BD6">
        <w:rPr>
          <w:sz w:val="24"/>
          <w:szCs w:val="24"/>
        </w:rPr>
        <w:t xml:space="preserve"> and </w:t>
      </w:r>
      <w:proofErr w:type="spellStart"/>
      <w:r w:rsidRPr="00414BD6">
        <w:rPr>
          <w:sz w:val="24"/>
          <w:szCs w:val="24"/>
        </w:rPr>
        <w:t>to_date</w:t>
      </w:r>
      <w:proofErr w:type="spellEnd"/>
      <w:r w:rsidRPr="00414BD6">
        <w:rPr>
          <w:sz w:val="24"/>
          <w:szCs w:val="24"/>
        </w:rPr>
        <w:t xml:space="preserve">), string       </w:t>
      </w:r>
    </w:p>
    <w:p w:rsidR="00EA35A9" w:rsidRPr="00414BD6" w:rsidRDefault="00EA35A9" w:rsidP="00EA35A9">
      <w:pPr>
        <w:pStyle w:val="ListParagraph"/>
        <w:tabs>
          <w:tab w:val="left" w:pos="360"/>
          <w:tab w:val="left" w:pos="751"/>
          <w:tab w:val="left" w:pos="752"/>
        </w:tabs>
        <w:spacing w:before="1"/>
        <w:ind w:left="8" w:right="238"/>
        <w:jc w:val="both"/>
        <w:rPr>
          <w:sz w:val="24"/>
          <w:szCs w:val="24"/>
        </w:rPr>
      </w:pPr>
      <w:r w:rsidRPr="00414BD6">
        <w:rPr>
          <w:sz w:val="24"/>
          <w:szCs w:val="24"/>
        </w:rPr>
        <w:t xml:space="preserve">      </w:t>
      </w:r>
      <w:proofErr w:type="gramStart"/>
      <w:r w:rsidRPr="00414BD6">
        <w:rPr>
          <w:sz w:val="24"/>
          <w:szCs w:val="24"/>
        </w:rPr>
        <w:t>functions</w:t>
      </w:r>
      <w:proofErr w:type="gramEnd"/>
      <w:r w:rsidRPr="00414BD6">
        <w:rPr>
          <w:sz w:val="24"/>
          <w:szCs w:val="24"/>
        </w:rPr>
        <w:t xml:space="preserve"> (Concatenation, </w:t>
      </w:r>
      <w:proofErr w:type="spellStart"/>
      <w:r w:rsidRPr="00414BD6">
        <w:rPr>
          <w:sz w:val="24"/>
          <w:szCs w:val="24"/>
        </w:rPr>
        <w:t>lpad</w:t>
      </w:r>
      <w:proofErr w:type="spellEnd"/>
      <w:r w:rsidRPr="00414BD6">
        <w:rPr>
          <w:sz w:val="24"/>
          <w:szCs w:val="24"/>
        </w:rPr>
        <w:t xml:space="preserve">, </w:t>
      </w:r>
      <w:proofErr w:type="spellStart"/>
      <w:r w:rsidRPr="00414BD6">
        <w:rPr>
          <w:sz w:val="24"/>
          <w:szCs w:val="24"/>
        </w:rPr>
        <w:t>rpad</w:t>
      </w:r>
      <w:proofErr w:type="spellEnd"/>
      <w:r w:rsidRPr="00414BD6">
        <w:rPr>
          <w:sz w:val="24"/>
          <w:szCs w:val="24"/>
        </w:rPr>
        <w:t xml:space="preserve">, </w:t>
      </w:r>
      <w:proofErr w:type="spellStart"/>
      <w:r w:rsidRPr="00414BD6">
        <w:rPr>
          <w:sz w:val="24"/>
          <w:szCs w:val="24"/>
        </w:rPr>
        <w:t>ltrim</w:t>
      </w:r>
      <w:proofErr w:type="spellEnd"/>
      <w:r w:rsidRPr="00414BD6">
        <w:rPr>
          <w:sz w:val="24"/>
          <w:szCs w:val="24"/>
        </w:rPr>
        <w:t xml:space="preserve">, </w:t>
      </w:r>
      <w:proofErr w:type="spellStart"/>
      <w:r w:rsidRPr="00414BD6">
        <w:rPr>
          <w:sz w:val="24"/>
          <w:szCs w:val="24"/>
        </w:rPr>
        <w:t>rtrim</w:t>
      </w:r>
      <w:proofErr w:type="spellEnd"/>
      <w:r w:rsidRPr="00414BD6">
        <w:rPr>
          <w:sz w:val="24"/>
          <w:szCs w:val="24"/>
        </w:rPr>
        <w:t xml:space="preserve">, lower, upper, </w:t>
      </w:r>
      <w:proofErr w:type="spellStart"/>
      <w:r w:rsidRPr="00414BD6">
        <w:rPr>
          <w:sz w:val="24"/>
          <w:szCs w:val="24"/>
        </w:rPr>
        <w:t>initcap</w:t>
      </w:r>
      <w:proofErr w:type="spellEnd"/>
      <w:r w:rsidRPr="00414BD6">
        <w:rPr>
          <w:sz w:val="24"/>
          <w:szCs w:val="24"/>
        </w:rPr>
        <w:t xml:space="preserve">, length, </w:t>
      </w:r>
    </w:p>
    <w:p w:rsidR="00EA35A9" w:rsidRPr="00414BD6" w:rsidRDefault="00EA35A9" w:rsidP="00EA35A9">
      <w:pPr>
        <w:pStyle w:val="ListParagraph"/>
        <w:tabs>
          <w:tab w:val="left" w:pos="360"/>
          <w:tab w:val="left" w:pos="751"/>
          <w:tab w:val="left" w:pos="752"/>
        </w:tabs>
        <w:spacing w:before="1"/>
        <w:ind w:left="8" w:right="238"/>
        <w:jc w:val="both"/>
        <w:rPr>
          <w:sz w:val="24"/>
          <w:szCs w:val="24"/>
        </w:rPr>
      </w:pPr>
      <w:proofErr w:type="spellStart"/>
      <w:proofErr w:type="gramStart"/>
      <w:r w:rsidRPr="00414BD6">
        <w:rPr>
          <w:sz w:val="24"/>
          <w:szCs w:val="24"/>
        </w:rPr>
        <w:t>substr</w:t>
      </w:r>
      <w:proofErr w:type="spellEnd"/>
      <w:proofErr w:type="gramEnd"/>
      <w:r w:rsidRPr="00414BD6">
        <w:rPr>
          <w:sz w:val="24"/>
          <w:szCs w:val="24"/>
        </w:rPr>
        <w:t xml:space="preserve"> and </w:t>
      </w:r>
      <w:proofErr w:type="spellStart"/>
      <w:r w:rsidRPr="00414BD6">
        <w:rPr>
          <w:sz w:val="24"/>
          <w:szCs w:val="24"/>
        </w:rPr>
        <w:t>instr</w:t>
      </w:r>
      <w:proofErr w:type="spellEnd"/>
      <w:r w:rsidRPr="00414BD6">
        <w:rPr>
          <w:sz w:val="24"/>
          <w:szCs w:val="24"/>
        </w:rPr>
        <w:t>), date functions (</w:t>
      </w:r>
      <w:proofErr w:type="spellStart"/>
      <w:r w:rsidRPr="00414BD6">
        <w:rPr>
          <w:sz w:val="24"/>
          <w:szCs w:val="24"/>
        </w:rPr>
        <w:t>Sysdate</w:t>
      </w:r>
      <w:proofErr w:type="spellEnd"/>
      <w:r w:rsidRPr="00414BD6">
        <w:rPr>
          <w:sz w:val="24"/>
          <w:szCs w:val="24"/>
        </w:rPr>
        <w:t xml:space="preserve">, </w:t>
      </w:r>
      <w:proofErr w:type="spellStart"/>
      <w:r w:rsidRPr="00414BD6">
        <w:rPr>
          <w:sz w:val="24"/>
          <w:szCs w:val="24"/>
        </w:rPr>
        <w:t>next_day</w:t>
      </w:r>
      <w:proofErr w:type="spellEnd"/>
      <w:r w:rsidRPr="00414BD6">
        <w:rPr>
          <w:sz w:val="24"/>
          <w:szCs w:val="24"/>
        </w:rPr>
        <w:t xml:space="preserve">, </w:t>
      </w:r>
      <w:proofErr w:type="spellStart"/>
      <w:r w:rsidRPr="00414BD6">
        <w:rPr>
          <w:sz w:val="24"/>
          <w:szCs w:val="24"/>
        </w:rPr>
        <w:t>add_months</w:t>
      </w:r>
      <w:proofErr w:type="spellEnd"/>
      <w:r w:rsidRPr="00414BD6">
        <w:rPr>
          <w:sz w:val="24"/>
          <w:szCs w:val="24"/>
        </w:rPr>
        <w:t xml:space="preserve">, </w:t>
      </w:r>
      <w:proofErr w:type="spellStart"/>
      <w:r w:rsidRPr="00414BD6">
        <w:rPr>
          <w:sz w:val="24"/>
          <w:szCs w:val="24"/>
        </w:rPr>
        <w:t>last_day</w:t>
      </w:r>
      <w:proofErr w:type="spellEnd"/>
      <w:r w:rsidRPr="00414BD6">
        <w:rPr>
          <w:sz w:val="24"/>
          <w:szCs w:val="24"/>
        </w:rPr>
        <w:t xml:space="preserve">, </w:t>
      </w:r>
    </w:p>
    <w:p w:rsidR="00EA35A9" w:rsidRPr="00414BD6" w:rsidRDefault="00EA35A9" w:rsidP="00EA35A9">
      <w:pPr>
        <w:pStyle w:val="ListParagraph"/>
        <w:tabs>
          <w:tab w:val="left" w:pos="360"/>
          <w:tab w:val="left" w:pos="751"/>
          <w:tab w:val="left" w:pos="752"/>
        </w:tabs>
        <w:spacing w:before="1"/>
        <w:ind w:left="8" w:right="238"/>
        <w:jc w:val="both"/>
        <w:rPr>
          <w:sz w:val="24"/>
          <w:szCs w:val="24"/>
        </w:rPr>
      </w:pPr>
      <w:proofErr w:type="spellStart"/>
      <w:r w:rsidRPr="00414BD6">
        <w:rPr>
          <w:sz w:val="24"/>
          <w:szCs w:val="24"/>
        </w:rPr>
        <w:t>months_between</w:t>
      </w:r>
      <w:proofErr w:type="spellEnd"/>
      <w:r w:rsidRPr="00414BD6">
        <w:rPr>
          <w:sz w:val="24"/>
          <w:szCs w:val="24"/>
        </w:rPr>
        <w:t xml:space="preserve">, least, greatest, </w:t>
      </w:r>
      <w:proofErr w:type="spellStart"/>
      <w:r w:rsidRPr="00414BD6">
        <w:rPr>
          <w:sz w:val="24"/>
          <w:szCs w:val="24"/>
        </w:rPr>
        <w:t>trunc</w:t>
      </w:r>
      <w:proofErr w:type="spellEnd"/>
      <w:r w:rsidRPr="00414BD6">
        <w:rPr>
          <w:sz w:val="24"/>
          <w:szCs w:val="24"/>
        </w:rPr>
        <w:t xml:space="preserve">, round, </w:t>
      </w:r>
      <w:proofErr w:type="spellStart"/>
      <w:r w:rsidRPr="00414BD6">
        <w:rPr>
          <w:sz w:val="24"/>
          <w:szCs w:val="24"/>
        </w:rPr>
        <w:t>to_char</w:t>
      </w:r>
      <w:proofErr w:type="gramStart"/>
      <w:r w:rsidRPr="00414BD6">
        <w:rPr>
          <w:sz w:val="24"/>
          <w:szCs w:val="24"/>
        </w:rPr>
        <w:t>,to</w:t>
      </w:r>
      <w:proofErr w:type="gramEnd"/>
      <w:r w:rsidRPr="00414BD6">
        <w:rPr>
          <w:sz w:val="24"/>
          <w:szCs w:val="24"/>
        </w:rPr>
        <w:t>_date</w:t>
      </w:r>
      <w:proofErr w:type="spellEnd"/>
      <w:r w:rsidRPr="00414BD6">
        <w:rPr>
          <w:sz w:val="24"/>
          <w:szCs w:val="24"/>
        </w:rPr>
        <w:t>)</w:t>
      </w:r>
    </w:p>
    <w:p w:rsidR="00EA35A9" w:rsidRPr="00414BD6" w:rsidRDefault="00EA35A9" w:rsidP="005D33C6">
      <w:pPr>
        <w:pStyle w:val="ListParagraph"/>
        <w:numPr>
          <w:ilvl w:val="0"/>
          <w:numId w:val="98"/>
        </w:numPr>
        <w:tabs>
          <w:tab w:val="left" w:pos="360"/>
        </w:tabs>
        <w:spacing w:before="3"/>
        <w:ind w:left="8" w:right="233" w:firstLine="0"/>
        <w:contextualSpacing/>
        <w:jc w:val="both"/>
        <w:rPr>
          <w:sz w:val="24"/>
          <w:szCs w:val="24"/>
        </w:rPr>
      </w:pPr>
      <w:r w:rsidRPr="00414BD6">
        <w:rPr>
          <w:sz w:val="24"/>
          <w:szCs w:val="24"/>
        </w:rPr>
        <w:t xml:space="preserve">i)Creation of simple PL/SQL program which includes declaration section, executable </w:t>
      </w:r>
    </w:p>
    <w:p w:rsidR="00EA35A9" w:rsidRPr="00414BD6" w:rsidRDefault="00EA35A9" w:rsidP="00EA35A9">
      <w:pPr>
        <w:pStyle w:val="ListParagraph"/>
        <w:tabs>
          <w:tab w:val="left" w:pos="360"/>
        </w:tabs>
        <w:spacing w:before="3"/>
        <w:ind w:left="8" w:right="233"/>
        <w:jc w:val="both"/>
        <w:rPr>
          <w:sz w:val="24"/>
          <w:szCs w:val="24"/>
        </w:rPr>
      </w:pPr>
      <w:r w:rsidRPr="00414BD6">
        <w:rPr>
          <w:sz w:val="24"/>
          <w:szCs w:val="24"/>
        </w:rPr>
        <w:t xml:space="preserve">       </w:t>
      </w:r>
      <w:proofErr w:type="gramStart"/>
      <w:r w:rsidRPr="00414BD6">
        <w:rPr>
          <w:sz w:val="24"/>
          <w:szCs w:val="24"/>
        </w:rPr>
        <w:t>section</w:t>
      </w:r>
      <w:proofErr w:type="gramEnd"/>
      <w:r w:rsidRPr="00414BD6">
        <w:rPr>
          <w:sz w:val="24"/>
          <w:szCs w:val="24"/>
        </w:rPr>
        <w:t xml:space="preserve"> and exception –Handling section (Ex. Student marks can be selected from </w:t>
      </w:r>
    </w:p>
    <w:p w:rsidR="00EA35A9" w:rsidRPr="00414BD6" w:rsidRDefault="00EA35A9" w:rsidP="00EA35A9">
      <w:pPr>
        <w:pStyle w:val="ListParagraph"/>
        <w:tabs>
          <w:tab w:val="left" w:pos="360"/>
        </w:tabs>
        <w:spacing w:before="3"/>
        <w:ind w:left="8" w:right="233"/>
        <w:jc w:val="both"/>
        <w:rPr>
          <w:sz w:val="24"/>
          <w:szCs w:val="24"/>
        </w:rPr>
      </w:pPr>
      <w:r w:rsidRPr="00414BD6">
        <w:rPr>
          <w:sz w:val="24"/>
          <w:szCs w:val="24"/>
        </w:rPr>
        <w:lastRenderedPageBreak/>
        <w:t xml:space="preserve">       </w:t>
      </w:r>
      <w:proofErr w:type="gramStart"/>
      <w:r w:rsidRPr="00414BD6">
        <w:rPr>
          <w:sz w:val="24"/>
          <w:szCs w:val="24"/>
        </w:rPr>
        <w:t>the</w:t>
      </w:r>
      <w:proofErr w:type="gramEnd"/>
      <w:r w:rsidRPr="00414BD6">
        <w:rPr>
          <w:sz w:val="24"/>
          <w:szCs w:val="24"/>
        </w:rPr>
        <w:t xml:space="preserve"> table and printed for those who secured first class and an exception can be raised </w:t>
      </w:r>
    </w:p>
    <w:p w:rsidR="00EA35A9" w:rsidRDefault="00EA35A9" w:rsidP="00EA35A9">
      <w:pPr>
        <w:pStyle w:val="ListParagraph"/>
        <w:tabs>
          <w:tab w:val="left" w:pos="360"/>
        </w:tabs>
        <w:spacing w:before="3"/>
        <w:ind w:left="8" w:right="233"/>
        <w:jc w:val="both"/>
        <w:rPr>
          <w:sz w:val="24"/>
          <w:szCs w:val="24"/>
        </w:rPr>
      </w:pPr>
      <w:r w:rsidRPr="00414BD6">
        <w:rPr>
          <w:sz w:val="24"/>
          <w:szCs w:val="24"/>
        </w:rPr>
        <w:t xml:space="preserve">       </w:t>
      </w:r>
      <w:proofErr w:type="gramStart"/>
      <w:r w:rsidRPr="00414BD6">
        <w:rPr>
          <w:sz w:val="24"/>
          <w:szCs w:val="24"/>
        </w:rPr>
        <w:t>if</w:t>
      </w:r>
      <w:proofErr w:type="gramEnd"/>
      <w:r w:rsidRPr="00414BD6">
        <w:rPr>
          <w:sz w:val="24"/>
          <w:szCs w:val="24"/>
        </w:rPr>
        <w:t xml:space="preserve"> no records were found)</w:t>
      </w:r>
    </w:p>
    <w:p w:rsidR="00EA35A9" w:rsidRPr="00EE1995" w:rsidRDefault="00EA35A9" w:rsidP="00EA35A9">
      <w:pPr>
        <w:pStyle w:val="ListParagraph"/>
        <w:spacing w:before="3"/>
        <w:ind w:left="447" w:right="233"/>
        <w:jc w:val="both"/>
        <w:rPr>
          <w:sz w:val="24"/>
          <w:szCs w:val="24"/>
        </w:rPr>
      </w:pPr>
      <w:r>
        <w:rPr>
          <w:sz w:val="24"/>
          <w:szCs w:val="24"/>
        </w:rPr>
        <w:t>ii</w:t>
      </w:r>
      <w:proofErr w:type="gramStart"/>
      <w:r>
        <w:rPr>
          <w:sz w:val="24"/>
          <w:szCs w:val="24"/>
        </w:rPr>
        <w:t>)</w:t>
      </w:r>
      <w:r w:rsidRPr="00414BD6">
        <w:rPr>
          <w:sz w:val="24"/>
          <w:szCs w:val="24"/>
        </w:rPr>
        <w:t>Insert</w:t>
      </w:r>
      <w:proofErr w:type="gramEnd"/>
      <w:r w:rsidRPr="00414BD6">
        <w:rPr>
          <w:sz w:val="24"/>
          <w:szCs w:val="24"/>
        </w:rPr>
        <w:t xml:space="preserve"> data into student table and use COMMIT, ROLLBACK and SAVEPOINT in</w:t>
      </w:r>
    </w:p>
    <w:p w:rsidR="00EA35A9" w:rsidRPr="00414BD6" w:rsidRDefault="00EA35A9" w:rsidP="00EA35A9">
      <w:pPr>
        <w:pStyle w:val="ListParagraph"/>
        <w:tabs>
          <w:tab w:val="left" w:pos="1060"/>
        </w:tabs>
        <w:spacing w:before="1"/>
        <w:ind w:left="8" w:right="418"/>
        <w:jc w:val="both"/>
        <w:rPr>
          <w:sz w:val="24"/>
          <w:szCs w:val="24"/>
        </w:rPr>
      </w:pPr>
      <w:proofErr w:type="gramStart"/>
      <w:r w:rsidRPr="00414BD6">
        <w:rPr>
          <w:sz w:val="24"/>
          <w:szCs w:val="24"/>
        </w:rPr>
        <w:t>PL/</w:t>
      </w:r>
      <w:proofErr w:type="spellStart"/>
      <w:r w:rsidRPr="00414BD6">
        <w:rPr>
          <w:sz w:val="24"/>
          <w:szCs w:val="24"/>
        </w:rPr>
        <w:t>SQLblock</w:t>
      </w:r>
      <w:proofErr w:type="spellEnd"/>
      <w:r w:rsidRPr="00414BD6">
        <w:rPr>
          <w:sz w:val="24"/>
          <w:szCs w:val="24"/>
        </w:rPr>
        <w:t>.</w:t>
      </w:r>
      <w:proofErr w:type="gramEnd"/>
    </w:p>
    <w:p w:rsidR="00EA35A9" w:rsidRPr="00414BD6" w:rsidRDefault="00EA35A9" w:rsidP="005D33C6">
      <w:pPr>
        <w:pStyle w:val="ListParagraph"/>
        <w:numPr>
          <w:ilvl w:val="0"/>
          <w:numId w:val="98"/>
        </w:numPr>
        <w:tabs>
          <w:tab w:val="left" w:pos="360"/>
        </w:tabs>
        <w:spacing w:before="3"/>
        <w:ind w:left="8" w:right="237" w:firstLine="0"/>
        <w:contextualSpacing/>
        <w:jc w:val="both"/>
        <w:rPr>
          <w:sz w:val="24"/>
          <w:szCs w:val="24"/>
        </w:rPr>
      </w:pPr>
      <w:r w:rsidRPr="00414BD6">
        <w:rPr>
          <w:sz w:val="24"/>
          <w:szCs w:val="24"/>
        </w:rPr>
        <w:t xml:space="preserve">Develop a program that includes the features NESTED IF, CASE and CASE </w:t>
      </w:r>
    </w:p>
    <w:p w:rsidR="00EA35A9" w:rsidRPr="00414BD6" w:rsidRDefault="00EA35A9" w:rsidP="00EA35A9">
      <w:pPr>
        <w:pStyle w:val="ListParagraph"/>
        <w:tabs>
          <w:tab w:val="left" w:pos="360"/>
        </w:tabs>
        <w:spacing w:before="3"/>
        <w:ind w:left="8" w:right="237"/>
        <w:jc w:val="both"/>
        <w:rPr>
          <w:sz w:val="24"/>
          <w:szCs w:val="24"/>
        </w:rPr>
      </w:pPr>
      <w:r w:rsidRPr="00414BD6">
        <w:rPr>
          <w:sz w:val="24"/>
          <w:szCs w:val="24"/>
        </w:rPr>
        <w:t xml:space="preserve">      </w:t>
      </w:r>
      <w:proofErr w:type="gramStart"/>
      <w:r w:rsidRPr="00414BD6">
        <w:rPr>
          <w:sz w:val="24"/>
          <w:szCs w:val="24"/>
        </w:rPr>
        <w:t>expression</w:t>
      </w:r>
      <w:proofErr w:type="gramEnd"/>
      <w:r w:rsidRPr="00414BD6">
        <w:rPr>
          <w:sz w:val="24"/>
          <w:szCs w:val="24"/>
        </w:rPr>
        <w:t>. The program can be extended using the NULLIF and COALESCE</w:t>
      </w:r>
    </w:p>
    <w:p w:rsidR="00EA35A9" w:rsidRPr="00414BD6" w:rsidRDefault="00EA35A9" w:rsidP="00EA35A9">
      <w:pPr>
        <w:pStyle w:val="ListParagraph"/>
        <w:tabs>
          <w:tab w:val="left" w:pos="360"/>
        </w:tabs>
        <w:spacing w:before="3"/>
        <w:ind w:left="8" w:right="237"/>
        <w:jc w:val="both"/>
        <w:rPr>
          <w:sz w:val="24"/>
          <w:szCs w:val="24"/>
        </w:rPr>
      </w:pPr>
      <w:r w:rsidRPr="00414BD6">
        <w:rPr>
          <w:sz w:val="24"/>
          <w:szCs w:val="24"/>
        </w:rPr>
        <w:t xml:space="preserve">      </w:t>
      </w:r>
      <w:proofErr w:type="gramStart"/>
      <w:r w:rsidRPr="00414BD6">
        <w:rPr>
          <w:sz w:val="24"/>
          <w:szCs w:val="24"/>
        </w:rPr>
        <w:t>functions</w:t>
      </w:r>
      <w:proofErr w:type="gramEnd"/>
      <w:r w:rsidRPr="00414BD6">
        <w:rPr>
          <w:sz w:val="24"/>
          <w:szCs w:val="24"/>
        </w:rPr>
        <w:t>.</w:t>
      </w:r>
    </w:p>
    <w:p w:rsidR="00EA35A9" w:rsidRPr="004E280F" w:rsidRDefault="00EA35A9" w:rsidP="005D33C6">
      <w:pPr>
        <w:pStyle w:val="ListParagraph"/>
        <w:numPr>
          <w:ilvl w:val="0"/>
          <w:numId w:val="98"/>
        </w:numPr>
        <w:tabs>
          <w:tab w:val="left" w:pos="360"/>
        </w:tabs>
        <w:ind w:left="8" w:right="238" w:firstLine="0"/>
        <w:contextualSpacing/>
        <w:jc w:val="both"/>
        <w:rPr>
          <w:sz w:val="24"/>
          <w:szCs w:val="24"/>
        </w:rPr>
      </w:pPr>
      <w:r w:rsidRPr="004E280F">
        <w:rPr>
          <w:sz w:val="24"/>
          <w:szCs w:val="24"/>
        </w:rPr>
        <w:t xml:space="preserve">Program development using WHILE LOOPS, numeric FOR LOOPS, nested loops  using </w:t>
      </w:r>
      <w:r>
        <w:rPr>
          <w:sz w:val="24"/>
          <w:szCs w:val="24"/>
        </w:rPr>
        <w:br/>
      </w:r>
      <w:r w:rsidRPr="004E280F">
        <w:rPr>
          <w:sz w:val="24"/>
          <w:szCs w:val="24"/>
        </w:rPr>
        <w:t xml:space="preserve">ERROR Handling, BUILT –IN Exceptions, USE defined Exceptions, RAISE- </w:t>
      </w:r>
    </w:p>
    <w:p w:rsidR="00EA35A9" w:rsidRPr="00414BD6" w:rsidRDefault="00EA35A9" w:rsidP="00EA35A9">
      <w:pPr>
        <w:pStyle w:val="ListParagraph"/>
        <w:tabs>
          <w:tab w:val="left" w:pos="360"/>
        </w:tabs>
        <w:ind w:left="8" w:right="238"/>
        <w:jc w:val="both"/>
        <w:rPr>
          <w:sz w:val="24"/>
          <w:szCs w:val="24"/>
        </w:rPr>
      </w:pPr>
      <w:r w:rsidRPr="00414BD6">
        <w:rPr>
          <w:sz w:val="24"/>
          <w:szCs w:val="24"/>
        </w:rPr>
        <w:t xml:space="preserve">     </w:t>
      </w:r>
      <w:proofErr w:type="gramStart"/>
      <w:r w:rsidRPr="00414BD6">
        <w:rPr>
          <w:sz w:val="24"/>
          <w:szCs w:val="24"/>
        </w:rPr>
        <w:t>APPLICATION ERROR.</w:t>
      </w:r>
      <w:proofErr w:type="gramEnd"/>
    </w:p>
    <w:p w:rsidR="00EA35A9" w:rsidRPr="00414BD6" w:rsidRDefault="00EA35A9" w:rsidP="005D33C6">
      <w:pPr>
        <w:pStyle w:val="ListParagraph"/>
        <w:numPr>
          <w:ilvl w:val="0"/>
          <w:numId w:val="98"/>
        </w:numPr>
        <w:tabs>
          <w:tab w:val="left" w:pos="360"/>
        </w:tabs>
        <w:spacing w:before="2"/>
        <w:ind w:left="8" w:right="237" w:firstLine="0"/>
        <w:contextualSpacing/>
        <w:jc w:val="both"/>
        <w:rPr>
          <w:sz w:val="24"/>
          <w:szCs w:val="24"/>
        </w:rPr>
      </w:pPr>
      <w:r w:rsidRPr="00414BD6">
        <w:rPr>
          <w:sz w:val="24"/>
          <w:szCs w:val="24"/>
        </w:rPr>
        <w:t>Programs development using creation of procedures, passing parameters IN and OUT</w:t>
      </w:r>
    </w:p>
    <w:p w:rsidR="00EA35A9" w:rsidRPr="00414BD6" w:rsidRDefault="00EA35A9" w:rsidP="00EA35A9">
      <w:pPr>
        <w:pStyle w:val="ListParagraph"/>
        <w:tabs>
          <w:tab w:val="left" w:pos="360"/>
        </w:tabs>
        <w:spacing w:before="2"/>
        <w:ind w:left="8" w:right="237"/>
        <w:jc w:val="both"/>
        <w:rPr>
          <w:sz w:val="24"/>
          <w:szCs w:val="24"/>
        </w:rPr>
      </w:pPr>
      <w:r w:rsidRPr="00414BD6">
        <w:rPr>
          <w:sz w:val="24"/>
          <w:szCs w:val="24"/>
        </w:rPr>
        <w:t xml:space="preserve">     </w:t>
      </w:r>
      <w:proofErr w:type="gramStart"/>
      <w:r w:rsidRPr="00414BD6">
        <w:rPr>
          <w:sz w:val="24"/>
          <w:szCs w:val="24"/>
        </w:rPr>
        <w:t>Of PROCEDURES.</w:t>
      </w:r>
      <w:proofErr w:type="gramEnd"/>
    </w:p>
    <w:p w:rsidR="00EA35A9" w:rsidRPr="00414BD6" w:rsidRDefault="00EA35A9" w:rsidP="005D33C6">
      <w:pPr>
        <w:pStyle w:val="ListParagraph"/>
        <w:numPr>
          <w:ilvl w:val="0"/>
          <w:numId w:val="98"/>
        </w:numPr>
        <w:tabs>
          <w:tab w:val="left" w:pos="360"/>
        </w:tabs>
        <w:spacing w:before="3"/>
        <w:ind w:left="8" w:right="242" w:firstLine="0"/>
        <w:contextualSpacing/>
        <w:jc w:val="both"/>
        <w:rPr>
          <w:sz w:val="24"/>
          <w:szCs w:val="24"/>
        </w:rPr>
      </w:pPr>
      <w:r w:rsidRPr="00414BD6">
        <w:rPr>
          <w:sz w:val="24"/>
          <w:szCs w:val="24"/>
        </w:rPr>
        <w:t xml:space="preserve">Program development using creation of stored functions, invoke functions in SQL </w:t>
      </w:r>
    </w:p>
    <w:p w:rsidR="00EA35A9" w:rsidRPr="00414BD6" w:rsidRDefault="00EA35A9" w:rsidP="00EA35A9">
      <w:pPr>
        <w:pStyle w:val="ListParagraph"/>
        <w:tabs>
          <w:tab w:val="left" w:pos="360"/>
        </w:tabs>
        <w:spacing w:before="3"/>
        <w:ind w:left="8" w:right="242"/>
        <w:jc w:val="both"/>
        <w:rPr>
          <w:sz w:val="24"/>
          <w:szCs w:val="24"/>
        </w:rPr>
      </w:pPr>
      <w:r w:rsidRPr="00414BD6">
        <w:rPr>
          <w:sz w:val="24"/>
          <w:szCs w:val="24"/>
        </w:rPr>
        <w:t xml:space="preserve">      </w:t>
      </w:r>
      <w:proofErr w:type="gramStart"/>
      <w:r w:rsidRPr="00414BD6">
        <w:rPr>
          <w:sz w:val="24"/>
          <w:szCs w:val="24"/>
        </w:rPr>
        <w:t>Statement and write complex functions.</w:t>
      </w:r>
      <w:proofErr w:type="gramEnd"/>
    </w:p>
    <w:p w:rsidR="00EA35A9" w:rsidRPr="00414BD6" w:rsidRDefault="00EA35A9" w:rsidP="005D33C6">
      <w:pPr>
        <w:pStyle w:val="ListParagraph"/>
        <w:numPr>
          <w:ilvl w:val="0"/>
          <w:numId w:val="98"/>
        </w:numPr>
        <w:tabs>
          <w:tab w:val="left" w:pos="450"/>
        </w:tabs>
        <w:spacing w:before="3"/>
        <w:ind w:left="8" w:right="238" w:firstLine="0"/>
        <w:contextualSpacing/>
        <w:jc w:val="both"/>
        <w:rPr>
          <w:sz w:val="24"/>
          <w:szCs w:val="24"/>
        </w:rPr>
      </w:pPr>
      <w:r w:rsidRPr="00414BD6">
        <w:rPr>
          <w:sz w:val="24"/>
          <w:szCs w:val="24"/>
        </w:rPr>
        <w:t>Program development using creation of package specification, package bodies,</w:t>
      </w:r>
    </w:p>
    <w:p w:rsidR="00EA35A9" w:rsidRPr="00414BD6" w:rsidRDefault="00EA35A9" w:rsidP="00EA35A9">
      <w:pPr>
        <w:pStyle w:val="ListParagraph"/>
        <w:tabs>
          <w:tab w:val="left" w:pos="450"/>
        </w:tabs>
        <w:spacing w:before="3"/>
        <w:ind w:left="8" w:right="238"/>
        <w:jc w:val="both"/>
        <w:rPr>
          <w:sz w:val="24"/>
          <w:szCs w:val="24"/>
        </w:rPr>
      </w:pPr>
      <w:r w:rsidRPr="00414BD6">
        <w:rPr>
          <w:sz w:val="24"/>
          <w:szCs w:val="24"/>
        </w:rPr>
        <w:t xml:space="preserve">       </w:t>
      </w:r>
      <w:proofErr w:type="gramStart"/>
      <w:r w:rsidRPr="00414BD6">
        <w:rPr>
          <w:sz w:val="24"/>
          <w:szCs w:val="24"/>
        </w:rPr>
        <w:t>private  objects</w:t>
      </w:r>
      <w:proofErr w:type="gramEnd"/>
      <w:r w:rsidRPr="00414BD6">
        <w:rPr>
          <w:sz w:val="24"/>
          <w:szCs w:val="24"/>
        </w:rPr>
        <w:t>, package variables and cursors and calling stored packages.</w:t>
      </w:r>
    </w:p>
    <w:p w:rsidR="00EA35A9" w:rsidRPr="00414BD6" w:rsidRDefault="00EA35A9" w:rsidP="005D33C6">
      <w:pPr>
        <w:pStyle w:val="ListParagraph"/>
        <w:numPr>
          <w:ilvl w:val="0"/>
          <w:numId w:val="98"/>
        </w:numPr>
        <w:tabs>
          <w:tab w:val="left" w:pos="450"/>
        </w:tabs>
        <w:ind w:left="8" w:right="233" w:firstLine="0"/>
        <w:contextualSpacing/>
        <w:jc w:val="both"/>
        <w:rPr>
          <w:sz w:val="24"/>
          <w:szCs w:val="24"/>
        </w:rPr>
      </w:pPr>
      <w:r w:rsidRPr="00414BD6">
        <w:rPr>
          <w:sz w:val="24"/>
          <w:szCs w:val="24"/>
        </w:rPr>
        <w:t xml:space="preserve">Develop programs using features parameters in a CURSOR, FOR UPDATE </w:t>
      </w:r>
    </w:p>
    <w:p w:rsidR="00EA35A9" w:rsidRPr="00414BD6" w:rsidRDefault="00EA35A9" w:rsidP="00EA35A9">
      <w:pPr>
        <w:pStyle w:val="ListParagraph"/>
        <w:tabs>
          <w:tab w:val="left" w:pos="450"/>
        </w:tabs>
        <w:ind w:left="8" w:right="233"/>
        <w:jc w:val="both"/>
        <w:rPr>
          <w:sz w:val="24"/>
          <w:szCs w:val="24"/>
        </w:rPr>
      </w:pPr>
      <w:r w:rsidRPr="00414BD6">
        <w:rPr>
          <w:sz w:val="24"/>
          <w:szCs w:val="24"/>
        </w:rPr>
        <w:t xml:space="preserve">        </w:t>
      </w:r>
      <w:proofErr w:type="gramStart"/>
      <w:r w:rsidRPr="00414BD6">
        <w:rPr>
          <w:sz w:val="24"/>
          <w:szCs w:val="24"/>
        </w:rPr>
        <w:t>CURSOR, WHERE CURRENT of clause and CURSOR variables.</w:t>
      </w:r>
      <w:proofErr w:type="gramEnd"/>
    </w:p>
    <w:p w:rsidR="00EA35A9" w:rsidRPr="00414BD6" w:rsidRDefault="00EA35A9" w:rsidP="005D33C6">
      <w:pPr>
        <w:pStyle w:val="ListParagraph"/>
        <w:numPr>
          <w:ilvl w:val="0"/>
          <w:numId w:val="98"/>
        </w:numPr>
        <w:tabs>
          <w:tab w:val="left" w:pos="450"/>
          <w:tab w:val="left" w:pos="7819"/>
          <w:tab w:val="left" w:pos="7820"/>
        </w:tabs>
        <w:spacing w:before="1"/>
        <w:ind w:left="8" w:right="235" w:firstLine="0"/>
        <w:contextualSpacing/>
        <w:jc w:val="both"/>
        <w:rPr>
          <w:sz w:val="24"/>
          <w:szCs w:val="24"/>
        </w:rPr>
      </w:pPr>
      <w:r w:rsidRPr="00414BD6">
        <w:rPr>
          <w:sz w:val="24"/>
          <w:szCs w:val="24"/>
        </w:rPr>
        <w:t xml:space="preserve">Develop Programs using BEFORE and AFTER Triggers, Row and Statement </w:t>
      </w:r>
    </w:p>
    <w:p w:rsidR="00EA35A9" w:rsidRPr="00414BD6" w:rsidRDefault="00EA35A9" w:rsidP="00EA35A9">
      <w:pPr>
        <w:pStyle w:val="ListParagraph"/>
        <w:tabs>
          <w:tab w:val="left" w:pos="450"/>
          <w:tab w:val="left" w:pos="7819"/>
          <w:tab w:val="left" w:pos="7820"/>
        </w:tabs>
        <w:spacing w:before="1"/>
        <w:ind w:left="8" w:right="235"/>
        <w:jc w:val="both"/>
        <w:rPr>
          <w:sz w:val="24"/>
          <w:szCs w:val="24"/>
        </w:rPr>
      </w:pPr>
      <w:r w:rsidRPr="00414BD6">
        <w:rPr>
          <w:sz w:val="24"/>
          <w:szCs w:val="24"/>
        </w:rPr>
        <w:t xml:space="preserve">        </w:t>
      </w:r>
      <w:proofErr w:type="gramStart"/>
      <w:r w:rsidRPr="00414BD6">
        <w:rPr>
          <w:sz w:val="24"/>
          <w:szCs w:val="24"/>
        </w:rPr>
        <w:t>Triggers and INSTEAD OF Triggers.</w:t>
      </w:r>
      <w:proofErr w:type="gramEnd"/>
    </w:p>
    <w:p w:rsidR="00EA35A9" w:rsidRPr="00EE1995" w:rsidRDefault="00EA35A9" w:rsidP="005D33C6">
      <w:pPr>
        <w:pStyle w:val="ListParagraph"/>
        <w:numPr>
          <w:ilvl w:val="0"/>
          <w:numId w:val="98"/>
        </w:numPr>
        <w:tabs>
          <w:tab w:val="left" w:pos="450"/>
          <w:tab w:val="left" w:pos="733"/>
          <w:tab w:val="left" w:pos="4169"/>
          <w:tab w:val="left" w:pos="5213"/>
          <w:tab w:val="left" w:pos="6055"/>
          <w:tab w:val="left" w:pos="8050"/>
        </w:tabs>
        <w:ind w:left="8" w:right="233" w:firstLine="0"/>
        <w:contextualSpacing/>
        <w:jc w:val="both"/>
        <w:rPr>
          <w:sz w:val="24"/>
          <w:szCs w:val="24"/>
        </w:rPr>
      </w:pPr>
      <w:r w:rsidRPr="00414BD6">
        <w:rPr>
          <w:sz w:val="24"/>
          <w:szCs w:val="24"/>
        </w:rPr>
        <w:t>Queries  using  SQL-INJECTION:</w:t>
      </w:r>
      <w:r w:rsidRPr="00414BD6">
        <w:rPr>
          <w:sz w:val="24"/>
          <w:szCs w:val="24"/>
        </w:rPr>
        <w:tab/>
        <w:t>AND/OR</w:t>
      </w:r>
      <w:r w:rsidRPr="00414BD6">
        <w:rPr>
          <w:sz w:val="24"/>
          <w:szCs w:val="24"/>
        </w:rPr>
        <w:tab/>
        <w:t>Attack,</w:t>
      </w:r>
      <w:r w:rsidRPr="00414BD6">
        <w:rPr>
          <w:sz w:val="24"/>
          <w:szCs w:val="24"/>
        </w:rPr>
        <w:tab/>
        <w:t>Comments  Attack,</w:t>
      </w:r>
      <w:r w:rsidRPr="00414BD6">
        <w:rPr>
          <w:sz w:val="24"/>
          <w:szCs w:val="24"/>
        </w:rPr>
        <w:tab/>
      </w:r>
      <w:r w:rsidRPr="00414BD6">
        <w:rPr>
          <w:spacing w:val="-4"/>
          <w:sz w:val="24"/>
          <w:szCs w:val="24"/>
        </w:rPr>
        <w:t xml:space="preserve">String </w:t>
      </w:r>
    </w:p>
    <w:p w:rsidR="00EA35A9" w:rsidRPr="00414BD6" w:rsidRDefault="00EA35A9" w:rsidP="00EA35A9">
      <w:pPr>
        <w:pStyle w:val="ListParagraph"/>
        <w:tabs>
          <w:tab w:val="left" w:pos="450"/>
          <w:tab w:val="left" w:pos="733"/>
          <w:tab w:val="left" w:pos="4169"/>
          <w:tab w:val="left" w:pos="5213"/>
          <w:tab w:val="left" w:pos="6055"/>
          <w:tab w:val="left" w:pos="8050"/>
        </w:tabs>
        <w:ind w:left="8" w:right="233"/>
        <w:jc w:val="both"/>
        <w:rPr>
          <w:sz w:val="24"/>
          <w:szCs w:val="24"/>
        </w:rPr>
      </w:pPr>
      <w:r w:rsidRPr="00414BD6">
        <w:rPr>
          <w:sz w:val="24"/>
          <w:szCs w:val="24"/>
        </w:rPr>
        <w:t>Concatenation Attack, UNION Injection Attack</w:t>
      </w:r>
    </w:p>
    <w:p w:rsidR="00EA35A9" w:rsidRPr="00414BD6" w:rsidRDefault="00EA35A9" w:rsidP="00EA35A9">
      <w:pPr>
        <w:pStyle w:val="BodyText"/>
        <w:spacing w:before="2"/>
        <w:ind w:left="8"/>
        <w:contextualSpacing/>
      </w:pPr>
    </w:p>
    <w:p w:rsidR="00EA35A9" w:rsidRPr="00EE1995" w:rsidRDefault="00EA35A9" w:rsidP="00EA35A9">
      <w:pPr>
        <w:pStyle w:val="Heading4"/>
        <w:ind w:left="8"/>
        <w:contextualSpacing/>
        <w:jc w:val="both"/>
        <w:rPr>
          <w:rFonts w:ascii="Times New Roman" w:hAnsi="Times New Roman"/>
          <w:color w:val="000000"/>
          <w:sz w:val="24"/>
          <w:szCs w:val="24"/>
        </w:rPr>
      </w:pPr>
      <w:r w:rsidRPr="00EE1995">
        <w:rPr>
          <w:rFonts w:ascii="Times New Roman" w:hAnsi="Times New Roman"/>
          <w:color w:val="000000"/>
          <w:sz w:val="24"/>
          <w:szCs w:val="24"/>
        </w:rPr>
        <w:t>TEXT BOOKS:</w:t>
      </w:r>
    </w:p>
    <w:p w:rsidR="00EA35A9" w:rsidRPr="00414BD6" w:rsidRDefault="00EA35A9" w:rsidP="005D33C6">
      <w:pPr>
        <w:pStyle w:val="ListParagraph"/>
        <w:numPr>
          <w:ilvl w:val="0"/>
          <w:numId w:val="99"/>
        </w:numPr>
        <w:tabs>
          <w:tab w:val="left" w:pos="450"/>
        </w:tabs>
        <w:spacing w:before="2"/>
        <w:ind w:left="8" w:right="233" w:firstLine="0"/>
        <w:contextualSpacing/>
        <w:jc w:val="both"/>
        <w:rPr>
          <w:sz w:val="24"/>
          <w:szCs w:val="24"/>
        </w:rPr>
      </w:pPr>
      <w:r w:rsidRPr="00414BD6">
        <w:rPr>
          <w:sz w:val="24"/>
          <w:szCs w:val="24"/>
        </w:rPr>
        <w:t xml:space="preserve">ORACLE PL/SQL by example. Benjamin </w:t>
      </w:r>
      <w:proofErr w:type="spellStart"/>
      <w:r w:rsidRPr="00414BD6">
        <w:rPr>
          <w:sz w:val="24"/>
          <w:szCs w:val="24"/>
        </w:rPr>
        <w:t>Rosenzweig</w:t>
      </w:r>
      <w:proofErr w:type="spellEnd"/>
      <w:r w:rsidRPr="00414BD6">
        <w:rPr>
          <w:sz w:val="24"/>
          <w:szCs w:val="24"/>
        </w:rPr>
        <w:t xml:space="preserve">, Elena </w:t>
      </w:r>
      <w:proofErr w:type="spellStart"/>
      <w:r w:rsidRPr="00414BD6">
        <w:rPr>
          <w:sz w:val="24"/>
          <w:szCs w:val="24"/>
        </w:rPr>
        <w:t>Silvestrova</w:t>
      </w:r>
      <w:proofErr w:type="spellEnd"/>
      <w:r w:rsidRPr="00414BD6">
        <w:rPr>
          <w:sz w:val="24"/>
          <w:szCs w:val="24"/>
        </w:rPr>
        <w:t>, Pearson</w:t>
      </w:r>
    </w:p>
    <w:p w:rsidR="00EA35A9" w:rsidRPr="00414BD6" w:rsidRDefault="00EA35A9" w:rsidP="00EA35A9">
      <w:pPr>
        <w:pStyle w:val="ListParagraph"/>
        <w:tabs>
          <w:tab w:val="left" w:pos="450"/>
        </w:tabs>
        <w:spacing w:before="2"/>
        <w:ind w:left="8" w:right="233"/>
        <w:jc w:val="both"/>
        <w:rPr>
          <w:sz w:val="24"/>
          <w:szCs w:val="24"/>
        </w:rPr>
      </w:pPr>
      <w:r w:rsidRPr="00414BD6">
        <w:rPr>
          <w:sz w:val="24"/>
          <w:szCs w:val="24"/>
        </w:rPr>
        <w:t>Education 3Edition</w:t>
      </w:r>
    </w:p>
    <w:p w:rsidR="00EA35A9" w:rsidRPr="00414BD6" w:rsidRDefault="00EA35A9" w:rsidP="005D33C6">
      <w:pPr>
        <w:pStyle w:val="ListParagraph"/>
        <w:numPr>
          <w:ilvl w:val="0"/>
          <w:numId w:val="99"/>
        </w:numPr>
        <w:tabs>
          <w:tab w:val="left" w:pos="522"/>
        </w:tabs>
        <w:ind w:left="8" w:right="227" w:firstLine="0"/>
        <w:contextualSpacing/>
        <w:jc w:val="both"/>
        <w:rPr>
          <w:sz w:val="24"/>
          <w:szCs w:val="24"/>
        </w:rPr>
      </w:pPr>
      <w:r w:rsidRPr="00414BD6">
        <w:rPr>
          <w:sz w:val="24"/>
          <w:szCs w:val="24"/>
        </w:rPr>
        <w:t xml:space="preserve">ORACLE DATA BASE LOG PL/SQL Programming SCOTT URMAN, Tata </w:t>
      </w:r>
      <w:proofErr w:type="spellStart"/>
      <w:r w:rsidRPr="00414BD6">
        <w:rPr>
          <w:sz w:val="24"/>
          <w:szCs w:val="24"/>
        </w:rPr>
        <w:t>Mc</w:t>
      </w:r>
      <w:proofErr w:type="spellEnd"/>
      <w:r w:rsidRPr="00414BD6">
        <w:rPr>
          <w:sz w:val="24"/>
          <w:szCs w:val="24"/>
        </w:rPr>
        <w:t xml:space="preserve">- </w:t>
      </w:r>
    </w:p>
    <w:p w:rsidR="00EA35A9" w:rsidRPr="00414BD6" w:rsidRDefault="00EA35A9" w:rsidP="00EA35A9">
      <w:pPr>
        <w:pStyle w:val="ListParagraph"/>
        <w:tabs>
          <w:tab w:val="left" w:pos="522"/>
        </w:tabs>
        <w:ind w:left="8" w:right="227"/>
        <w:jc w:val="both"/>
        <w:rPr>
          <w:sz w:val="24"/>
          <w:szCs w:val="24"/>
        </w:rPr>
      </w:pPr>
      <w:r w:rsidRPr="00414BD6">
        <w:rPr>
          <w:sz w:val="24"/>
          <w:szCs w:val="24"/>
        </w:rPr>
        <w:t xml:space="preserve">         </w:t>
      </w:r>
      <w:proofErr w:type="spellStart"/>
      <w:proofErr w:type="gramStart"/>
      <w:r w:rsidRPr="00414BD6">
        <w:rPr>
          <w:sz w:val="24"/>
          <w:szCs w:val="24"/>
        </w:rPr>
        <w:t>Graw</w:t>
      </w:r>
      <w:proofErr w:type="spellEnd"/>
      <w:r w:rsidRPr="00414BD6">
        <w:rPr>
          <w:sz w:val="24"/>
          <w:szCs w:val="24"/>
        </w:rPr>
        <w:t xml:space="preserve"> Hill.</w:t>
      </w:r>
      <w:proofErr w:type="gramEnd"/>
    </w:p>
    <w:p w:rsidR="00EA35A9" w:rsidRDefault="00EA35A9" w:rsidP="005D33C6">
      <w:pPr>
        <w:pStyle w:val="ListParagraph"/>
        <w:numPr>
          <w:ilvl w:val="0"/>
          <w:numId w:val="99"/>
        </w:numPr>
        <w:tabs>
          <w:tab w:val="left" w:pos="360"/>
        </w:tabs>
        <w:spacing w:before="2"/>
        <w:ind w:left="8" w:firstLine="0"/>
        <w:contextualSpacing/>
        <w:jc w:val="both"/>
      </w:pPr>
      <w:r w:rsidRPr="00B4680F">
        <w:rPr>
          <w:sz w:val="24"/>
          <w:szCs w:val="24"/>
        </w:rPr>
        <w:t xml:space="preserve">SQL and PL/SQL for Oracle 10g, Black Book, Dr. P. </w:t>
      </w:r>
      <w:proofErr w:type="spellStart"/>
      <w:r w:rsidRPr="00B4680F">
        <w:rPr>
          <w:sz w:val="24"/>
          <w:szCs w:val="24"/>
        </w:rPr>
        <w:t>S.Deshpande</w:t>
      </w:r>
      <w:proofErr w:type="spellEnd"/>
      <w:r w:rsidRPr="00B4680F">
        <w:rPr>
          <w:sz w:val="24"/>
          <w:szCs w:val="24"/>
        </w:rPr>
        <w:t>.</w:t>
      </w:r>
    </w:p>
    <w:p w:rsidR="00EA35A9" w:rsidRDefault="00EA35A9"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625E35" w:rsidRDefault="00625E35" w:rsidP="00EA35A9">
      <w:pPr>
        <w:jc w:val="both"/>
        <w:rPr>
          <w:rFonts w:ascii="Calibri" w:hAnsi="Calibri"/>
        </w:rPr>
      </w:pPr>
    </w:p>
    <w:p w:rsidR="007F0AC0" w:rsidRDefault="007F0AC0">
      <w:pPr>
        <w:rPr>
          <w:b/>
          <w:bCs/>
          <w:color w:val="FF0000"/>
          <w:sz w:val="24"/>
          <w:szCs w:val="24"/>
          <w:lang w:eastAsia="ar-SA"/>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7F0AC0" w:rsidRPr="00684127" w:rsidTr="002159BB">
        <w:trPr>
          <w:trHeight w:val="341"/>
        </w:trPr>
        <w:tc>
          <w:tcPr>
            <w:tcW w:w="578" w:type="dxa"/>
          </w:tcPr>
          <w:p w:rsidR="007F0AC0" w:rsidRPr="00684127" w:rsidRDefault="007F0AC0" w:rsidP="002159BB">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7F0AC0" w:rsidRPr="00684127" w:rsidRDefault="007F0AC0" w:rsidP="002159BB">
            <w:pPr>
              <w:pStyle w:val="TableParagraph"/>
              <w:spacing w:line="249" w:lineRule="exact"/>
              <w:ind w:left="8"/>
              <w:jc w:val="center"/>
              <w:rPr>
                <w:sz w:val="24"/>
                <w:szCs w:val="24"/>
              </w:rPr>
            </w:pPr>
            <w:r w:rsidRPr="00684127">
              <w:rPr>
                <w:sz w:val="24"/>
                <w:szCs w:val="24"/>
              </w:rPr>
              <w:t>1</w:t>
            </w:r>
          </w:p>
        </w:tc>
        <w:tc>
          <w:tcPr>
            <w:tcW w:w="424" w:type="dxa"/>
          </w:tcPr>
          <w:p w:rsidR="007F0AC0" w:rsidRPr="00684127" w:rsidRDefault="007F0AC0" w:rsidP="002159BB">
            <w:pPr>
              <w:pStyle w:val="TableParagraph"/>
              <w:spacing w:line="249" w:lineRule="exact"/>
              <w:ind w:left="5"/>
              <w:jc w:val="center"/>
              <w:rPr>
                <w:b/>
                <w:sz w:val="24"/>
                <w:szCs w:val="24"/>
              </w:rPr>
            </w:pPr>
            <w:r w:rsidRPr="00684127">
              <w:rPr>
                <w:b/>
                <w:sz w:val="24"/>
                <w:szCs w:val="24"/>
              </w:rPr>
              <w:t>2</w:t>
            </w:r>
          </w:p>
        </w:tc>
        <w:tc>
          <w:tcPr>
            <w:tcW w:w="424" w:type="dxa"/>
          </w:tcPr>
          <w:p w:rsidR="007F0AC0" w:rsidRPr="00684127" w:rsidRDefault="007F0AC0" w:rsidP="002159BB">
            <w:pPr>
              <w:pStyle w:val="TableParagraph"/>
              <w:spacing w:line="249" w:lineRule="exact"/>
              <w:ind w:left="7"/>
              <w:jc w:val="center"/>
              <w:rPr>
                <w:b/>
                <w:sz w:val="24"/>
                <w:szCs w:val="24"/>
              </w:rPr>
            </w:pPr>
            <w:r w:rsidRPr="00684127">
              <w:rPr>
                <w:b/>
                <w:sz w:val="24"/>
                <w:szCs w:val="24"/>
              </w:rPr>
              <w:t>3</w:t>
            </w:r>
          </w:p>
        </w:tc>
        <w:tc>
          <w:tcPr>
            <w:tcW w:w="350" w:type="dxa"/>
          </w:tcPr>
          <w:p w:rsidR="007F0AC0" w:rsidRPr="00684127" w:rsidRDefault="007F0AC0" w:rsidP="002159BB">
            <w:pPr>
              <w:pStyle w:val="TableParagraph"/>
              <w:spacing w:line="249" w:lineRule="exact"/>
              <w:ind w:left="117"/>
              <w:rPr>
                <w:b/>
                <w:sz w:val="24"/>
                <w:szCs w:val="24"/>
              </w:rPr>
            </w:pPr>
            <w:r w:rsidRPr="00684127">
              <w:rPr>
                <w:b/>
                <w:sz w:val="24"/>
                <w:szCs w:val="24"/>
              </w:rPr>
              <w:t>4</w:t>
            </w:r>
          </w:p>
        </w:tc>
        <w:tc>
          <w:tcPr>
            <w:tcW w:w="338" w:type="dxa"/>
          </w:tcPr>
          <w:p w:rsidR="007F0AC0" w:rsidRPr="00684127" w:rsidRDefault="007F0AC0" w:rsidP="002159BB">
            <w:pPr>
              <w:pStyle w:val="TableParagraph"/>
              <w:spacing w:line="249" w:lineRule="exact"/>
              <w:ind w:left="113"/>
              <w:rPr>
                <w:b/>
                <w:sz w:val="24"/>
                <w:szCs w:val="24"/>
              </w:rPr>
            </w:pPr>
            <w:r w:rsidRPr="00684127">
              <w:rPr>
                <w:b/>
                <w:sz w:val="24"/>
                <w:szCs w:val="24"/>
              </w:rPr>
              <w:t>5</w:t>
            </w:r>
          </w:p>
        </w:tc>
        <w:tc>
          <w:tcPr>
            <w:tcW w:w="338" w:type="dxa"/>
          </w:tcPr>
          <w:p w:rsidR="007F0AC0" w:rsidRPr="00684127" w:rsidRDefault="007F0AC0" w:rsidP="002159BB">
            <w:pPr>
              <w:pStyle w:val="TableParagraph"/>
              <w:spacing w:line="249" w:lineRule="exact"/>
              <w:ind w:left="113"/>
              <w:rPr>
                <w:b/>
                <w:sz w:val="24"/>
                <w:szCs w:val="24"/>
              </w:rPr>
            </w:pPr>
            <w:r w:rsidRPr="00684127">
              <w:rPr>
                <w:b/>
                <w:sz w:val="24"/>
                <w:szCs w:val="24"/>
              </w:rPr>
              <w:t>6</w:t>
            </w:r>
          </w:p>
        </w:tc>
        <w:tc>
          <w:tcPr>
            <w:tcW w:w="338" w:type="dxa"/>
          </w:tcPr>
          <w:p w:rsidR="007F0AC0" w:rsidRPr="00684127" w:rsidRDefault="007F0AC0" w:rsidP="002159BB">
            <w:pPr>
              <w:pStyle w:val="TableParagraph"/>
              <w:spacing w:line="249" w:lineRule="exact"/>
              <w:ind w:left="111"/>
              <w:rPr>
                <w:b/>
                <w:sz w:val="24"/>
                <w:szCs w:val="24"/>
              </w:rPr>
            </w:pPr>
            <w:r w:rsidRPr="00684127">
              <w:rPr>
                <w:b/>
                <w:sz w:val="24"/>
                <w:szCs w:val="24"/>
              </w:rPr>
              <w:t>7</w:t>
            </w:r>
          </w:p>
        </w:tc>
        <w:tc>
          <w:tcPr>
            <w:tcW w:w="350" w:type="dxa"/>
          </w:tcPr>
          <w:p w:rsidR="007F0AC0" w:rsidRPr="00684127" w:rsidRDefault="007F0AC0" w:rsidP="002159BB">
            <w:pPr>
              <w:pStyle w:val="TableParagraph"/>
              <w:spacing w:line="249" w:lineRule="exact"/>
              <w:ind w:left="119"/>
              <w:rPr>
                <w:b/>
                <w:sz w:val="24"/>
                <w:szCs w:val="24"/>
              </w:rPr>
            </w:pPr>
            <w:r w:rsidRPr="00684127">
              <w:rPr>
                <w:b/>
                <w:sz w:val="24"/>
                <w:szCs w:val="24"/>
              </w:rPr>
              <w:t>8</w:t>
            </w:r>
          </w:p>
        </w:tc>
        <w:tc>
          <w:tcPr>
            <w:tcW w:w="338" w:type="dxa"/>
          </w:tcPr>
          <w:p w:rsidR="007F0AC0" w:rsidRPr="00684127" w:rsidRDefault="007F0AC0" w:rsidP="002159BB">
            <w:pPr>
              <w:pStyle w:val="TableParagraph"/>
              <w:spacing w:line="249" w:lineRule="exact"/>
              <w:ind w:left="112"/>
              <w:rPr>
                <w:b/>
                <w:sz w:val="24"/>
                <w:szCs w:val="24"/>
              </w:rPr>
            </w:pPr>
            <w:r w:rsidRPr="00684127">
              <w:rPr>
                <w:b/>
                <w:sz w:val="24"/>
                <w:szCs w:val="24"/>
              </w:rPr>
              <w:t>9</w:t>
            </w:r>
          </w:p>
        </w:tc>
        <w:tc>
          <w:tcPr>
            <w:tcW w:w="456" w:type="dxa"/>
          </w:tcPr>
          <w:p w:rsidR="007F0AC0" w:rsidRPr="00684127" w:rsidRDefault="007F0AC0" w:rsidP="002159BB">
            <w:pPr>
              <w:pStyle w:val="TableParagraph"/>
              <w:spacing w:line="249" w:lineRule="exact"/>
              <w:ind w:left="117"/>
              <w:rPr>
                <w:b/>
                <w:sz w:val="24"/>
                <w:szCs w:val="24"/>
              </w:rPr>
            </w:pPr>
            <w:r w:rsidRPr="00684127">
              <w:rPr>
                <w:b/>
                <w:sz w:val="24"/>
                <w:szCs w:val="24"/>
              </w:rPr>
              <w:t>10</w:t>
            </w:r>
          </w:p>
        </w:tc>
        <w:tc>
          <w:tcPr>
            <w:tcW w:w="456" w:type="dxa"/>
          </w:tcPr>
          <w:p w:rsidR="007F0AC0" w:rsidRPr="00684127" w:rsidRDefault="007F0AC0" w:rsidP="002159BB">
            <w:pPr>
              <w:pStyle w:val="TableParagraph"/>
              <w:spacing w:line="249" w:lineRule="exact"/>
              <w:ind w:left="117"/>
              <w:rPr>
                <w:b/>
                <w:sz w:val="24"/>
                <w:szCs w:val="24"/>
              </w:rPr>
            </w:pPr>
            <w:r w:rsidRPr="00684127">
              <w:rPr>
                <w:b/>
                <w:sz w:val="24"/>
                <w:szCs w:val="24"/>
              </w:rPr>
              <w:t>11</w:t>
            </w:r>
          </w:p>
        </w:tc>
        <w:tc>
          <w:tcPr>
            <w:tcW w:w="456" w:type="dxa"/>
          </w:tcPr>
          <w:p w:rsidR="007F0AC0" w:rsidRPr="00684127" w:rsidRDefault="007F0AC0" w:rsidP="002159BB">
            <w:pPr>
              <w:pStyle w:val="TableParagraph"/>
              <w:spacing w:line="249" w:lineRule="exact"/>
              <w:ind w:left="117"/>
              <w:rPr>
                <w:b/>
                <w:sz w:val="24"/>
                <w:szCs w:val="24"/>
              </w:rPr>
            </w:pPr>
            <w:r w:rsidRPr="00684127">
              <w:rPr>
                <w:b/>
                <w:sz w:val="24"/>
                <w:szCs w:val="24"/>
              </w:rPr>
              <w:t>12</w:t>
            </w:r>
          </w:p>
        </w:tc>
      </w:tr>
      <w:tr w:rsidR="007F0AC0" w:rsidRPr="00684127" w:rsidTr="002159BB">
        <w:trPr>
          <w:trHeight w:val="252"/>
        </w:trPr>
        <w:tc>
          <w:tcPr>
            <w:tcW w:w="578" w:type="dxa"/>
          </w:tcPr>
          <w:p w:rsidR="007F0AC0" w:rsidRPr="00684127" w:rsidRDefault="007F0AC0" w:rsidP="002159BB">
            <w:pPr>
              <w:pStyle w:val="TableParagraph"/>
              <w:spacing w:line="233" w:lineRule="exact"/>
              <w:ind w:left="7"/>
              <w:jc w:val="center"/>
              <w:rPr>
                <w:b/>
                <w:sz w:val="24"/>
                <w:szCs w:val="24"/>
              </w:rPr>
            </w:pPr>
            <w:r w:rsidRPr="00684127">
              <w:rPr>
                <w:b/>
                <w:sz w:val="24"/>
                <w:szCs w:val="24"/>
              </w:rPr>
              <w:t>Level</w:t>
            </w:r>
          </w:p>
        </w:tc>
        <w:tc>
          <w:tcPr>
            <w:tcW w:w="424" w:type="dxa"/>
          </w:tcPr>
          <w:p w:rsidR="007F0AC0" w:rsidRPr="00684127" w:rsidRDefault="007F0AC0" w:rsidP="002159BB">
            <w:pPr>
              <w:pStyle w:val="TableParagraph"/>
              <w:spacing w:line="233" w:lineRule="exact"/>
              <w:ind w:left="7"/>
              <w:jc w:val="center"/>
              <w:rPr>
                <w:b/>
                <w:sz w:val="24"/>
                <w:szCs w:val="24"/>
              </w:rPr>
            </w:pPr>
            <w:r w:rsidRPr="00684127">
              <w:rPr>
                <w:b/>
                <w:sz w:val="24"/>
                <w:szCs w:val="24"/>
              </w:rPr>
              <w:t>H</w:t>
            </w:r>
          </w:p>
        </w:tc>
        <w:tc>
          <w:tcPr>
            <w:tcW w:w="424" w:type="dxa"/>
          </w:tcPr>
          <w:p w:rsidR="007F0AC0" w:rsidRPr="00684127" w:rsidRDefault="007F0AC0" w:rsidP="002159BB">
            <w:pPr>
              <w:pStyle w:val="TableParagraph"/>
              <w:spacing w:line="233" w:lineRule="exact"/>
              <w:ind w:left="7"/>
              <w:jc w:val="center"/>
              <w:rPr>
                <w:b/>
                <w:sz w:val="24"/>
                <w:szCs w:val="24"/>
              </w:rPr>
            </w:pPr>
          </w:p>
        </w:tc>
        <w:tc>
          <w:tcPr>
            <w:tcW w:w="424" w:type="dxa"/>
          </w:tcPr>
          <w:p w:rsidR="007F0AC0" w:rsidRPr="00684127" w:rsidRDefault="007F0AC0" w:rsidP="002159BB">
            <w:pPr>
              <w:pStyle w:val="TableParagraph"/>
              <w:spacing w:line="233" w:lineRule="exact"/>
              <w:ind w:left="9"/>
              <w:jc w:val="center"/>
              <w:rPr>
                <w:b/>
                <w:sz w:val="24"/>
                <w:szCs w:val="24"/>
              </w:rPr>
            </w:pPr>
            <w:r w:rsidRPr="00684127">
              <w:rPr>
                <w:b/>
                <w:sz w:val="24"/>
                <w:szCs w:val="24"/>
              </w:rPr>
              <w:t>M</w:t>
            </w:r>
          </w:p>
        </w:tc>
        <w:tc>
          <w:tcPr>
            <w:tcW w:w="350" w:type="dxa"/>
          </w:tcPr>
          <w:p w:rsidR="007F0AC0" w:rsidRPr="00684127" w:rsidRDefault="007F0AC0" w:rsidP="002159BB">
            <w:pPr>
              <w:pStyle w:val="TableParagraph"/>
              <w:rPr>
                <w:sz w:val="24"/>
                <w:szCs w:val="24"/>
              </w:rPr>
            </w:pPr>
          </w:p>
        </w:tc>
        <w:tc>
          <w:tcPr>
            <w:tcW w:w="338" w:type="dxa"/>
          </w:tcPr>
          <w:p w:rsidR="007F0AC0" w:rsidRPr="00684127" w:rsidRDefault="007F0AC0" w:rsidP="002159BB">
            <w:pPr>
              <w:pStyle w:val="TableParagraph"/>
              <w:rPr>
                <w:b/>
                <w:bCs/>
                <w:sz w:val="24"/>
                <w:szCs w:val="24"/>
              </w:rPr>
            </w:pPr>
            <w:r w:rsidRPr="00684127">
              <w:rPr>
                <w:b/>
                <w:bCs/>
                <w:sz w:val="24"/>
                <w:szCs w:val="24"/>
              </w:rPr>
              <w:t>H</w:t>
            </w:r>
          </w:p>
        </w:tc>
        <w:tc>
          <w:tcPr>
            <w:tcW w:w="338" w:type="dxa"/>
          </w:tcPr>
          <w:p w:rsidR="007F0AC0" w:rsidRPr="00684127" w:rsidRDefault="007F0AC0" w:rsidP="002159BB">
            <w:pPr>
              <w:pStyle w:val="TableParagraph"/>
              <w:rPr>
                <w:sz w:val="24"/>
                <w:szCs w:val="24"/>
              </w:rPr>
            </w:pPr>
          </w:p>
        </w:tc>
        <w:tc>
          <w:tcPr>
            <w:tcW w:w="338" w:type="dxa"/>
          </w:tcPr>
          <w:p w:rsidR="007F0AC0" w:rsidRPr="00684127" w:rsidRDefault="007F0AC0" w:rsidP="002159BB">
            <w:pPr>
              <w:pStyle w:val="TableParagraph"/>
              <w:rPr>
                <w:sz w:val="24"/>
                <w:szCs w:val="24"/>
              </w:rPr>
            </w:pPr>
          </w:p>
        </w:tc>
        <w:tc>
          <w:tcPr>
            <w:tcW w:w="350" w:type="dxa"/>
          </w:tcPr>
          <w:p w:rsidR="007F0AC0" w:rsidRPr="00684127" w:rsidRDefault="007F0AC0" w:rsidP="002159BB">
            <w:pPr>
              <w:pStyle w:val="TableParagraph"/>
              <w:rPr>
                <w:sz w:val="24"/>
                <w:szCs w:val="24"/>
              </w:rPr>
            </w:pPr>
          </w:p>
        </w:tc>
        <w:tc>
          <w:tcPr>
            <w:tcW w:w="338" w:type="dxa"/>
          </w:tcPr>
          <w:p w:rsidR="007F0AC0" w:rsidRPr="00684127" w:rsidRDefault="007F0AC0" w:rsidP="002159BB">
            <w:pPr>
              <w:pStyle w:val="TableParagraph"/>
              <w:rPr>
                <w:sz w:val="24"/>
                <w:szCs w:val="24"/>
              </w:rPr>
            </w:pPr>
          </w:p>
        </w:tc>
        <w:tc>
          <w:tcPr>
            <w:tcW w:w="456" w:type="dxa"/>
          </w:tcPr>
          <w:p w:rsidR="007F0AC0" w:rsidRPr="00684127" w:rsidRDefault="007F0AC0" w:rsidP="002159BB">
            <w:pPr>
              <w:pStyle w:val="TableParagraph"/>
              <w:rPr>
                <w:sz w:val="24"/>
                <w:szCs w:val="24"/>
              </w:rPr>
            </w:pPr>
          </w:p>
        </w:tc>
        <w:tc>
          <w:tcPr>
            <w:tcW w:w="456" w:type="dxa"/>
          </w:tcPr>
          <w:p w:rsidR="007F0AC0" w:rsidRPr="00684127" w:rsidRDefault="007F0AC0" w:rsidP="002159BB">
            <w:pPr>
              <w:pStyle w:val="TableParagraph"/>
              <w:rPr>
                <w:sz w:val="24"/>
                <w:szCs w:val="24"/>
              </w:rPr>
            </w:pPr>
          </w:p>
        </w:tc>
        <w:tc>
          <w:tcPr>
            <w:tcW w:w="456" w:type="dxa"/>
          </w:tcPr>
          <w:p w:rsidR="007F0AC0" w:rsidRPr="00684127" w:rsidRDefault="007F0AC0" w:rsidP="002159BB">
            <w:pPr>
              <w:pStyle w:val="TableParagraph"/>
              <w:rPr>
                <w:sz w:val="24"/>
                <w:szCs w:val="24"/>
              </w:rPr>
            </w:pPr>
          </w:p>
        </w:tc>
      </w:tr>
    </w:tbl>
    <w:p w:rsidR="007F0AC0" w:rsidRPr="00684127" w:rsidRDefault="007F0AC0" w:rsidP="007F0AC0">
      <w:pPr>
        <w:pStyle w:val="BodyText"/>
        <w:ind w:left="3600" w:firstLine="720"/>
      </w:pPr>
      <w:r w:rsidRPr="00684127">
        <w:t>H: High, M: Medium, L: Low Correlation</w:t>
      </w:r>
    </w:p>
    <w:p w:rsidR="007F0AC0" w:rsidRPr="00684127" w:rsidRDefault="007F0AC0" w:rsidP="007F0AC0">
      <w:pPr>
        <w:pStyle w:val="BodyText"/>
        <w:ind w:left="3600" w:firstLine="720"/>
      </w:pPr>
    </w:p>
    <w:p w:rsidR="007F0AC0" w:rsidRPr="00684127" w:rsidRDefault="007F0AC0" w:rsidP="007F0AC0">
      <w:pPr>
        <w:jc w:val="center"/>
        <w:rPr>
          <w:b/>
          <w:bCs/>
        </w:rPr>
      </w:pPr>
      <w:proofErr w:type="gramStart"/>
      <w:r w:rsidRPr="00684127">
        <w:rPr>
          <w:b/>
          <w:bCs/>
        </w:rPr>
        <w:t xml:space="preserve">Syllabus for </w:t>
      </w:r>
      <w:proofErr w:type="spellStart"/>
      <w:r w:rsidRPr="00684127">
        <w:rPr>
          <w:b/>
          <w:bCs/>
        </w:rPr>
        <w:t>B.Tech</w:t>
      </w:r>
      <w:proofErr w:type="spellEnd"/>
      <w:r w:rsidRPr="00684127">
        <w:rPr>
          <w:b/>
          <w:bCs/>
        </w:rPr>
        <w:t>.</w:t>
      </w:r>
      <w:proofErr w:type="gramEnd"/>
      <w:r w:rsidRPr="00684127">
        <w:rPr>
          <w:b/>
          <w:bCs/>
        </w:rPr>
        <w:t xml:space="preserve"> I</w:t>
      </w:r>
      <w:r w:rsidR="00D81F38">
        <w:rPr>
          <w:b/>
          <w:bCs/>
        </w:rPr>
        <w:t>I</w:t>
      </w:r>
      <w:r w:rsidRPr="00684127">
        <w:rPr>
          <w:b/>
          <w:bCs/>
        </w:rPr>
        <w:t xml:space="preserve"> year II Semester</w:t>
      </w:r>
    </w:p>
    <w:p w:rsidR="007F0AC0" w:rsidRPr="00684127" w:rsidRDefault="007F0AC0" w:rsidP="007F0AC0">
      <w:pPr>
        <w:jc w:val="center"/>
        <w:rPr>
          <w:b/>
          <w:bCs/>
        </w:rPr>
      </w:pPr>
      <w:proofErr w:type="spellStart"/>
      <w:r>
        <w:rPr>
          <w:b/>
          <w:bCs/>
        </w:rPr>
        <w:t>B.Tech</w:t>
      </w:r>
      <w:proofErr w:type="spellEnd"/>
      <w:r>
        <w:rPr>
          <w:b/>
          <w:bCs/>
        </w:rPr>
        <w:t xml:space="preserve"> (CSE) </w:t>
      </w:r>
      <w:r w:rsidR="003E4559">
        <w:rPr>
          <w:b/>
          <w:bCs/>
        </w:rPr>
        <w:t>-</w:t>
      </w:r>
      <w:r>
        <w:rPr>
          <w:b/>
          <w:bCs/>
        </w:rPr>
        <w:t xml:space="preserve"> Internet of Things</w:t>
      </w:r>
    </w:p>
    <w:p w:rsidR="007F0AC0" w:rsidRPr="00684127" w:rsidRDefault="007F0AC0" w:rsidP="007F0AC0">
      <w:pPr>
        <w:tabs>
          <w:tab w:val="left" w:pos="1031"/>
          <w:tab w:val="left" w:pos="3739"/>
          <w:tab w:val="left" w:pos="4069"/>
          <w:tab w:val="left" w:pos="4320"/>
          <w:tab w:val="left" w:pos="4650"/>
        </w:tabs>
        <w:jc w:val="center"/>
        <w:textAlignment w:val="center"/>
        <w:rPr>
          <w:color w:val="000000"/>
        </w:rPr>
      </w:pPr>
      <w:r w:rsidRPr="00684127">
        <w:rPr>
          <w:rFonts w:eastAsia="SimSun"/>
          <w:b/>
          <w:bCs/>
          <w:color w:val="000000"/>
          <w:lang w:eastAsia="zh-CN"/>
        </w:rPr>
        <w:t>Python Programming Lab</w:t>
      </w:r>
    </w:p>
    <w:tbl>
      <w:tblPr>
        <w:tblpPr w:leftFromText="180" w:rightFromText="180" w:vertAnchor="text" w:horzAnchor="margin" w:tblpXSpec="right" w:tblpY="9"/>
        <w:tblW w:w="0" w:type="auto"/>
        <w:tblLook w:val="04A0" w:firstRow="1" w:lastRow="0" w:firstColumn="1" w:lastColumn="0" w:noHBand="0" w:noVBand="1"/>
      </w:tblPr>
      <w:tblGrid>
        <w:gridCol w:w="363"/>
        <w:gridCol w:w="363"/>
        <w:gridCol w:w="571"/>
        <w:gridCol w:w="375"/>
      </w:tblGrid>
      <w:tr w:rsidR="007F0AC0" w:rsidRPr="00684127" w:rsidTr="002159BB">
        <w:tc>
          <w:tcPr>
            <w:tcW w:w="323" w:type="dxa"/>
          </w:tcPr>
          <w:p w:rsidR="007F0AC0" w:rsidRPr="00684127" w:rsidRDefault="007F0AC0" w:rsidP="002159BB">
            <w:pPr>
              <w:jc w:val="right"/>
              <w:rPr>
                <w:b/>
                <w:bCs/>
              </w:rPr>
            </w:pPr>
            <w:r w:rsidRPr="00684127">
              <w:rPr>
                <w:b/>
                <w:bCs/>
              </w:rPr>
              <w:t>L</w:t>
            </w:r>
          </w:p>
        </w:tc>
        <w:tc>
          <w:tcPr>
            <w:tcW w:w="323" w:type="dxa"/>
          </w:tcPr>
          <w:p w:rsidR="007F0AC0" w:rsidRPr="00684127" w:rsidRDefault="007F0AC0" w:rsidP="002159BB">
            <w:pPr>
              <w:rPr>
                <w:b/>
                <w:bCs/>
              </w:rPr>
            </w:pPr>
            <w:r w:rsidRPr="00684127">
              <w:rPr>
                <w:b/>
                <w:bCs/>
              </w:rPr>
              <w:t>T</w:t>
            </w:r>
          </w:p>
        </w:tc>
        <w:tc>
          <w:tcPr>
            <w:tcW w:w="0" w:type="auto"/>
          </w:tcPr>
          <w:p w:rsidR="007F0AC0" w:rsidRPr="00684127" w:rsidRDefault="007F0AC0" w:rsidP="002159BB">
            <w:pPr>
              <w:rPr>
                <w:b/>
                <w:bCs/>
              </w:rPr>
            </w:pPr>
            <w:r w:rsidRPr="00684127">
              <w:rPr>
                <w:b/>
                <w:bCs/>
              </w:rPr>
              <w:t>P/D</w:t>
            </w:r>
          </w:p>
        </w:tc>
        <w:tc>
          <w:tcPr>
            <w:tcW w:w="0" w:type="auto"/>
          </w:tcPr>
          <w:p w:rsidR="007F0AC0" w:rsidRPr="00684127" w:rsidRDefault="007F0AC0" w:rsidP="002159BB">
            <w:pPr>
              <w:rPr>
                <w:b/>
                <w:bCs/>
              </w:rPr>
            </w:pPr>
            <w:r w:rsidRPr="00684127">
              <w:rPr>
                <w:b/>
                <w:bCs/>
              </w:rPr>
              <w:t>C</w:t>
            </w:r>
          </w:p>
        </w:tc>
      </w:tr>
      <w:tr w:rsidR="007F0AC0" w:rsidRPr="00684127" w:rsidTr="002159BB">
        <w:trPr>
          <w:trHeight w:val="70"/>
        </w:trPr>
        <w:tc>
          <w:tcPr>
            <w:tcW w:w="323" w:type="dxa"/>
          </w:tcPr>
          <w:p w:rsidR="007F0AC0" w:rsidRPr="00684127" w:rsidRDefault="007F0AC0" w:rsidP="002159BB">
            <w:pPr>
              <w:rPr>
                <w:b/>
                <w:bCs/>
              </w:rPr>
            </w:pPr>
            <w:r w:rsidRPr="00684127">
              <w:rPr>
                <w:b/>
                <w:bCs/>
              </w:rPr>
              <w:t>0</w:t>
            </w:r>
          </w:p>
        </w:tc>
        <w:tc>
          <w:tcPr>
            <w:tcW w:w="323" w:type="dxa"/>
          </w:tcPr>
          <w:p w:rsidR="007F0AC0" w:rsidRPr="00684127" w:rsidRDefault="007F0AC0" w:rsidP="002159BB">
            <w:pPr>
              <w:rPr>
                <w:b/>
                <w:bCs/>
              </w:rPr>
            </w:pPr>
            <w:r w:rsidRPr="00684127">
              <w:rPr>
                <w:b/>
                <w:bCs/>
              </w:rPr>
              <w:t>0</w:t>
            </w:r>
          </w:p>
        </w:tc>
        <w:tc>
          <w:tcPr>
            <w:tcW w:w="0" w:type="auto"/>
          </w:tcPr>
          <w:p w:rsidR="007F0AC0" w:rsidRPr="00684127" w:rsidRDefault="007F0AC0" w:rsidP="002159BB">
            <w:pPr>
              <w:rPr>
                <w:b/>
                <w:bCs/>
              </w:rPr>
            </w:pPr>
            <w:r w:rsidRPr="00684127">
              <w:rPr>
                <w:b/>
                <w:bCs/>
              </w:rPr>
              <w:t>4</w:t>
            </w:r>
          </w:p>
        </w:tc>
        <w:tc>
          <w:tcPr>
            <w:tcW w:w="0" w:type="auto"/>
          </w:tcPr>
          <w:p w:rsidR="007F0AC0" w:rsidRPr="00684127" w:rsidRDefault="007F0AC0" w:rsidP="002159BB">
            <w:pPr>
              <w:rPr>
                <w:b/>
                <w:bCs/>
              </w:rPr>
            </w:pPr>
            <w:r w:rsidRPr="00684127">
              <w:rPr>
                <w:b/>
                <w:bCs/>
              </w:rPr>
              <w:t>2</w:t>
            </w:r>
          </w:p>
        </w:tc>
      </w:tr>
    </w:tbl>
    <w:p w:rsidR="007F0AC0" w:rsidRPr="00684127" w:rsidRDefault="007F0AC0" w:rsidP="007F0AC0">
      <w:pPr>
        <w:tabs>
          <w:tab w:val="left" w:pos="1031"/>
          <w:tab w:val="left" w:pos="3739"/>
          <w:tab w:val="left" w:pos="4069"/>
          <w:tab w:val="left" w:pos="4320"/>
          <w:tab w:val="left" w:pos="4650"/>
        </w:tabs>
        <w:jc w:val="center"/>
        <w:textAlignment w:val="center"/>
        <w:rPr>
          <w:color w:val="000000"/>
        </w:rPr>
      </w:pPr>
    </w:p>
    <w:p w:rsidR="007F0AC0" w:rsidRPr="00684127" w:rsidRDefault="007F0AC0" w:rsidP="007F0AC0"/>
    <w:p w:rsidR="007F0AC0" w:rsidRPr="00684127" w:rsidRDefault="007F0AC0" w:rsidP="007F0AC0">
      <w:r w:rsidRPr="00684127">
        <w:rPr>
          <w:b/>
          <w:lang w:val="fr-FR"/>
        </w:rPr>
        <w:t xml:space="preserve">Code: </w:t>
      </w:r>
      <w:r w:rsidR="00625E35">
        <w:rPr>
          <w:b/>
          <w:lang w:val="fr-FR"/>
        </w:rPr>
        <w:t>9</w:t>
      </w:r>
      <w:r w:rsidRPr="00684127">
        <w:rPr>
          <w:b/>
          <w:lang w:val="fr-FR"/>
        </w:rPr>
        <w:t>F</w:t>
      </w:r>
      <w:r>
        <w:rPr>
          <w:b/>
          <w:lang w:val="fr-FR"/>
        </w:rPr>
        <w:t>C</w:t>
      </w:r>
      <w:r w:rsidRPr="00684127">
        <w:rPr>
          <w:b/>
          <w:lang w:val="fr-FR"/>
        </w:rPr>
        <w:t xml:space="preserve">62                                                                                    </w:t>
      </w:r>
      <w:r w:rsidRPr="00684127">
        <w:rPr>
          <w:b/>
          <w:lang w:val="fr-FR"/>
        </w:rPr>
        <w:tab/>
      </w:r>
      <w:r w:rsidRPr="00684127">
        <w:rPr>
          <w:b/>
          <w:lang w:val="fr-FR"/>
        </w:rPr>
        <w:tab/>
      </w:r>
    </w:p>
    <w:p w:rsidR="007F0AC0" w:rsidRPr="00684127" w:rsidRDefault="007F0AC0" w:rsidP="007F0AC0">
      <w:pPr>
        <w:jc w:val="both"/>
        <w:rPr>
          <w:b/>
        </w:rPr>
      </w:pPr>
    </w:p>
    <w:p w:rsidR="007F0AC0" w:rsidRPr="00684127" w:rsidRDefault="007F0AC0" w:rsidP="007F0AC0">
      <w:pPr>
        <w:jc w:val="both"/>
        <w:rPr>
          <w:b/>
        </w:rPr>
      </w:pPr>
      <w:r w:rsidRPr="00684127">
        <w:rPr>
          <w:b/>
        </w:rPr>
        <w:t xml:space="preserve">Course Objectives: </w:t>
      </w:r>
    </w:p>
    <w:p w:rsidR="007F0AC0" w:rsidRPr="00684127" w:rsidRDefault="007F0AC0" w:rsidP="007F0AC0">
      <w:pPr>
        <w:jc w:val="both"/>
      </w:pPr>
    </w:p>
    <w:p w:rsidR="007F0AC0" w:rsidRPr="00684127" w:rsidRDefault="007F0AC0" w:rsidP="005D33C6">
      <w:pPr>
        <w:pStyle w:val="ListParagraph"/>
        <w:numPr>
          <w:ilvl w:val="0"/>
          <w:numId w:val="97"/>
        </w:numPr>
        <w:jc w:val="both"/>
        <w:rPr>
          <w:sz w:val="24"/>
          <w:szCs w:val="24"/>
        </w:rPr>
      </w:pPr>
      <w:r w:rsidRPr="00684127">
        <w:rPr>
          <w:sz w:val="24"/>
          <w:szCs w:val="24"/>
        </w:rPr>
        <w:t>Understand basics of Python programming, Decision Making and Functions in Python, Object Oriented Programming using Python.</w:t>
      </w:r>
    </w:p>
    <w:p w:rsidR="007F0AC0" w:rsidRPr="00684127" w:rsidRDefault="007F0AC0" w:rsidP="005D33C6">
      <w:pPr>
        <w:numPr>
          <w:ilvl w:val="0"/>
          <w:numId w:val="97"/>
        </w:numPr>
        <w:suppressAutoHyphens/>
        <w:jc w:val="both"/>
        <w:rPr>
          <w:color w:val="000000"/>
        </w:rPr>
      </w:pPr>
      <w:r w:rsidRPr="00684127">
        <w:rPr>
          <w:color w:val="000000"/>
        </w:rPr>
        <w:t>To introduce to a personal computer and its basic peripherals, the process of assembling a personal computer, installation of system software like MS Windows, Linux and the required device drivers.</w:t>
      </w:r>
    </w:p>
    <w:p w:rsidR="007F0AC0" w:rsidRPr="00684127" w:rsidRDefault="007F0AC0" w:rsidP="007F0AC0">
      <w:pPr>
        <w:ind w:left="3240"/>
        <w:jc w:val="both"/>
        <w:rPr>
          <w:b/>
        </w:rPr>
      </w:pPr>
    </w:p>
    <w:p w:rsidR="007F0AC0" w:rsidRPr="00684127" w:rsidRDefault="007F0AC0" w:rsidP="007F0AC0">
      <w:pPr>
        <w:jc w:val="both"/>
        <w:rPr>
          <w:color w:val="000000"/>
          <w:lang w:val="en-IN"/>
        </w:rPr>
      </w:pPr>
      <w:r w:rsidRPr="00684127">
        <w:rPr>
          <w:b/>
        </w:rPr>
        <w:t xml:space="preserve">Course outcomes: </w:t>
      </w:r>
      <w:r w:rsidRPr="00684127">
        <w:rPr>
          <w:color w:val="000000"/>
        </w:rPr>
        <w:t>After completion of the course, the student will be able to</w:t>
      </w:r>
    </w:p>
    <w:p w:rsidR="007F0AC0" w:rsidRPr="00684127" w:rsidRDefault="007F0AC0" w:rsidP="005D33C6">
      <w:pPr>
        <w:numPr>
          <w:ilvl w:val="0"/>
          <w:numId w:val="96"/>
        </w:numPr>
        <w:jc w:val="both"/>
        <w:rPr>
          <w:color w:val="000000"/>
        </w:rPr>
      </w:pPr>
      <w:r w:rsidRPr="00684127">
        <w:rPr>
          <w:color w:val="000000"/>
        </w:rPr>
        <w:t>Apply knowledge for computer assembling and software installation and ability to solve the trouble shooting problems.</w:t>
      </w:r>
    </w:p>
    <w:p w:rsidR="007F0AC0" w:rsidRPr="00684127" w:rsidRDefault="007F0AC0" w:rsidP="005D33C6">
      <w:pPr>
        <w:numPr>
          <w:ilvl w:val="0"/>
          <w:numId w:val="96"/>
        </w:numPr>
        <w:jc w:val="both"/>
        <w:rPr>
          <w:color w:val="000000"/>
        </w:rPr>
      </w:pPr>
      <w:r w:rsidRPr="00684127">
        <w:rPr>
          <w:color w:val="000000"/>
        </w:rPr>
        <w:t>Apply the tools for preparation of PPT, Documentation and budget sheet etc.</w:t>
      </w:r>
    </w:p>
    <w:p w:rsidR="007F0AC0" w:rsidRPr="00684127" w:rsidRDefault="007F0AC0" w:rsidP="005D33C6">
      <w:pPr>
        <w:pStyle w:val="ListParagraph"/>
        <w:numPr>
          <w:ilvl w:val="0"/>
          <w:numId w:val="96"/>
        </w:numPr>
        <w:jc w:val="both"/>
        <w:rPr>
          <w:sz w:val="24"/>
          <w:szCs w:val="24"/>
        </w:rPr>
      </w:pPr>
      <w:r w:rsidRPr="00684127">
        <w:rPr>
          <w:sz w:val="24"/>
          <w:szCs w:val="24"/>
        </w:rPr>
        <w:t xml:space="preserve">Install and run the Python </w:t>
      </w:r>
      <w:proofErr w:type="gramStart"/>
      <w:r w:rsidRPr="00684127">
        <w:rPr>
          <w:sz w:val="24"/>
          <w:szCs w:val="24"/>
        </w:rPr>
        <w:t>interpreter ,Create</w:t>
      </w:r>
      <w:proofErr w:type="gramEnd"/>
      <w:r w:rsidRPr="00684127">
        <w:rPr>
          <w:sz w:val="24"/>
          <w:szCs w:val="24"/>
        </w:rPr>
        <w:t xml:space="preserve"> and execute Python programs.</w:t>
      </w:r>
    </w:p>
    <w:p w:rsidR="007F0AC0" w:rsidRPr="00684127" w:rsidRDefault="007F0AC0" w:rsidP="005D33C6">
      <w:pPr>
        <w:pStyle w:val="ListParagraph"/>
        <w:numPr>
          <w:ilvl w:val="0"/>
          <w:numId w:val="96"/>
        </w:numPr>
        <w:jc w:val="both"/>
        <w:rPr>
          <w:sz w:val="24"/>
          <w:szCs w:val="24"/>
        </w:rPr>
      </w:pPr>
      <w:r w:rsidRPr="00684127">
        <w:rPr>
          <w:sz w:val="24"/>
          <w:szCs w:val="24"/>
        </w:rPr>
        <w:t>Apply the best features of mathematics, engineering and natural sciences to program real life problems.</w:t>
      </w:r>
    </w:p>
    <w:p w:rsidR="007F0AC0" w:rsidRPr="00684127" w:rsidRDefault="007F0AC0" w:rsidP="005D33C6">
      <w:pPr>
        <w:pStyle w:val="ListParagraph"/>
        <w:numPr>
          <w:ilvl w:val="0"/>
          <w:numId w:val="96"/>
        </w:numPr>
        <w:jc w:val="both"/>
        <w:rPr>
          <w:sz w:val="24"/>
          <w:szCs w:val="24"/>
        </w:rPr>
      </w:pPr>
      <w:r w:rsidRPr="00684127">
        <w:rPr>
          <w:sz w:val="24"/>
          <w:szCs w:val="24"/>
        </w:rPr>
        <w:t>Describe the Numbers, Math functions, Strings, List, Tuples and Dictionaries in Python, Express different Decision Making statements and Functions, Interpret Object oriented programming in Python.</w:t>
      </w:r>
    </w:p>
    <w:p w:rsidR="007F0AC0" w:rsidRPr="00684127" w:rsidRDefault="007F0AC0" w:rsidP="005D33C6">
      <w:pPr>
        <w:pStyle w:val="ListParagraph"/>
        <w:numPr>
          <w:ilvl w:val="0"/>
          <w:numId w:val="96"/>
        </w:numPr>
        <w:jc w:val="both"/>
        <w:rPr>
          <w:sz w:val="24"/>
          <w:szCs w:val="24"/>
        </w:rPr>
      </w:pPr>
      <w:r w:rsidRPr="00684127">
        <w:rPr>
          <w:sz w:val="24"/>
          <w:szCs w:val="24"/>
        </w:rPr>
        <w:t>Understand and summarize different File handling operations, explain how to design GUI Applications in Python.</w:t>
      </w:r>
    </w:p>
    <w:p w:rsidR="007F0AC0" w:rsidRPr="00684127" w:rsidRDefault="007F0AC0" w:rsidP="007F0AC0">
      <w:pPr>
        <w:rPr>
          <w:b/>
        </w:rPr>
      </w:pPr>
    </w:p>
    <w:p w:rsidR="007F0AC0" w:rsidRPr="00684127" w:rsidRDefault="007F0AC0" w:rsidP="007F0AC0">
      <w:pPr>
        <w:jc w:val="both"/>
      </w:pPr>
    </w:p>
    <w:p w:rsidR="007F0AC0" w:rsidRPr="00684127" w:rsidRDefault="007F0AC0" w:rsidP="007F0AC0">
      <w:pPr>
        <w:jc w:val="both"/>
        <w:rPr>
          <w:b/>
        </w:rPr>
      </w:pPr>
      <w:r w:rsidRPr="00684127">
        <w:rPr>
          <w:b/>
        </w:rPr>
        <w:t>Week -1:</w:t>
      </w:r>
    </w:p>
    <w:p w:rsidR="007F0AC0" w:rsidRPr="00684127" w:rsidRDefault="007F0AC0" w:rsidP="005D33C6">
      <w:pPr>
        <w:numPr>
          <w:ilvl w:val="0"/>
          <w:numId w:val="94"/>
        </w:numPr>
        <w:tabs>
          <w:tab w:val="clear" w:pos="720"/>
          <w:tab w:val="left" w:pos="900"/>
        </w:tabs>
        <w:suppressAutoHyphens/>
        <w:ind w:left="900"/>
        <w:jc w:val="both"/>
        <w:rPr>
          <w:color w:val="000000"/>
        </w:rPr>
      </w:pPr>
      <w:r w:rsidRPr="00684127">
        <w:rPr>
          <w:color w:val="000000"/>
        </w:rPr>
        <w:t xml:space="preserve">Use a web browser to go to the Python website </w:t>
      </w:r>
      <w:r w:rsidRPr="00684127">
        <w:rPr>
          <w:color w:val="9A0000"/>
        </w:rPr>
        <w:t>http://python.org</w:t>
      </w:r>
      <w:r w:rsidRPr="00684127">
        <w:rPr>
          <w:color w:val="000000"/>
        </w:rPr>
        <w:t>. This page contains information about Python and links to Python-related pages, and it gives you the ability to search the Python documentation.</w:t>
      </w:r>
    </w:p>
    <w:p w:rsidR="007F0AC0" w:rsidRPr="00684127" w:rsidRDefault="007F0AC0" w:rsidP="005D33C6">
      <w:pPr>
        <w:numPr>
          <w:ilvl w:val="0"/>
          <w:numId w:val="94"/>
        </w:numPr>
        <w:tabs>
          <w:tab w:val="clear" w:pos="720"/>
          <w:tab w:val="left" w:pos="900"/>
        </w:tabs>
        <w:suppressAutoHyphens/>
        <w:ind w:left="900"/>
        <w:jc w:val="both"/>
      </w:pPr>
      <w:r w:rsidRPr="00684127">
        <w:t xml:space="preserve">Start the Python interpreter and type </w:t>
      </w:r>
      <w:proofErr w:type="gramStart"/>
      <w:r w:rsidRPr="00684127">
        <w:t>help(</w:t>
      </w:r>
      <w:proofErr w:type="gramEnd"/>
      <w:r w:rsidRPr="00684127">
        <w:t>) to start the online help utility.</w:t>
      </w:r>
    </w:p>
    <w:p w:rsidR="007F0AC0" w:rsidRPr="00684127" w:rsidRDefault="007F0AC0" w:rsidP="005D33C6">
      <w:pPr>
        <w:numPr>
          <w:ilvl w:val="0"/>
          <w:numId w:val="94"/>
        </w:numPr>
        <w:tabs>
          <w:tab w:val="clear" w:pos="720"/>
          <w:tab w:val="left" w:pos="900"/>
        </w:tabs>
        <w:suppressAutoHyphens/>
        <w:ind w:left="900"/>
        <w:jc w:val="both"/>
      </w:pPr>
      <w:r w:rsidRPr="00684127">
        <w:t>Start Python interpreter and use it as Calculator.</w:t>
      </w:r>
    </w:p>
    <w:p w:rsidR="007F0AC0" w:rsidRPr="00684127" w:rsidRDefault="007F0AC0" w:rsidP="007F0AC0">
      <w:pPr>
        <w:jc w:val="both"/>
      </w:pPr>
    </w:p>
    <w:p w:rsidR="007F0AC0" w:rsidRPr="00684127" w:rsidRDefault="007F0AC0" w:rsidP="007F0AC0">
      <w:pPr>
        <w:ind w:hanging="360"/>
        <w:jc w:val="both"/>
        <w:rPr>
          <w:b/>
        </w:rPr>
      </w:pPr>
      <w:r w:rsidRPr="00684127">
        <w:rPr>
          <w:b/>
        </w:rPr>
        <w:t xml:space="preserve">       Week -2:</w:t>
      </w:r>
    </w:p>
    <w:p w:rsidR="007F0AC0" w:rsidRPr="00684127" w:rsidRDefault="007F0AC0" w:rsidP="005D33C6">
      <w:pPr>
        <w:numPr>
          <w:ilvl w:val="0"/>
          <w:numId w:val="94"/>
        </w:numPr>
        <w:tabs>
          <w:tab w:val="clear" w:pos="720"/>
          <w:tab w:val="left" w:pos="900"/>
        </w:tabs>
        <w:suppressAutoHyphens/>
        <w:ind w:left="900"/>
        <w:jc w:val="both"/>
      </w:pPr>
      <w:r w:rsidRPr="00684127">
        <w:t>If you run a 10 kilometer race in 43 minutes 30 seconds, what is your average time per mile? What is your average speed in miles per hour? (Hint: there are 1.61 kilometers in a mile).</w:t>
      </w:r>
    </w:p>
    <w:p w:rsidR="007F0AC0" w:rsidRPr="00684127" w:rsidRDefault="007F0AC0" w:rsidP="005D33C6">
      <w:pPr>
        <w:numPr>
          <w:ilvl w:val="0"/>
          <w:numId w:val="94"/>
        </w:numPr>
        <w:tabs>
          <w:tab w:val="clear" w:pos="720"/>
          <w:tab w:val="left" w:pos="900"/>
        </w:tabs>
        <w:suppressAutoHyphens/>
        <w:ind w:left="900"/>
        <w:jc w:val="both"/>
      </w:pPr>
      <w:r w:rsidRPr="00684127">
        <w:t>The volume of a sphere with radius r is 5? (Use Sphere volume formula)</w:t>
      </w:r>
    </w:p>
    <w:p w:rsidR="007F0AC0" w:rsidRPr="00684127" w:rsidRDefault="007F0AC0" w:rsidP="005D33C6">
      <w:pPr>
        <w:numPr>
          <w:ilvl w:val="0"/>
          <w:numId w:val="94"/>
        </w:numPr>
        <w:tabs>
          <w:tab w:val="clear" w:pos="720"/>
          <w:tab w:val="left" w:pos="900"/>
        </w:tabs>
        <w:suppressAutoHyphens/>
        <w:ind w:left="900"/>
        <w:jc w:val="both"/>
      </w:pPr>
      <w:r w:rsidRPr="00684127">
        <w:t>Suppose the cover price of a book is $24.95, but bookstores get a 40% discount.</w:t>
      </w:r>
    </w:p>
    <w:p w:rsidR="007F0AC0" w:rsidRPr="00684127" w:rsidRDefault="007F0AC0" w:rsidP="007F0AC0">
      <w:pPr>
        <w:jc w:val="both"/>
      </w:pPr>
      <w:r w:rsidRPr="00684127">
        <w:t xml:space="preserve">              Shipping costs $3 for the first copy and 75 cents for each additional copy. What </w:t>
      </w:r>
      <w:proofErr w:type="gramStart"/>
      <w:r w:rsidRPr="00684127">
        <w:t>is</w:t>
      </w:r>
      <w:proofErr w:type="gramEnd"/>
    </w:p>
    <w:p w:rsidR="007F0AC0" w:rsidRPr="00684127" w:rsidRDefault="007F0AC0" w:rsidP="007F0AC0">
      <w:pPr>
        <w:jc w:val="both"/>
      </w:pPr>
      <w:r w:rsidRPr="00684127">
        <w:t xml:space="preserve">              </w:t>
      </w:r>
      <w:proofErr w:type="gramStart"/>
      <w:r w:rsidRPr="00684127">
        <w:t>the</w:t>
      </w:r>
      <w:proofErr w:type="gramEnd"/>
      <w:r w:rsidRPr="00684127">
        <w:t xml:space="preserve"> total wholesale cost for 60 copies?</w:t>
      </w:r>
    </w:p>
    <w:p w:rsidR="007F0AC0" w:rsidRPr="00684127" w:rsidRDefault="007F0AC0" w:rsidP="007F0AC0">
      <w:pPr>
        <w:jc w:val="both"/>
      </w:pPr>
    </w:p>
    <w:p w:rsidR="007F0AC0" w:rsidRPr="00684127" w:rsidRDefault="007F0AC0" w:rsidP="007F0AC0">
      <w:pPr>
        <w:jc w:val="both"/>
        <w:rPr>
          <w:b/>
        </w:rPr>
      </w:pPr>
      <w:r w:rsidRPr="00684127">
        <w:rPr>
          <w:b/>
        </w:rPr>
        <w:t>Week -3:</w:t>
      </w:r>
    </w:p>
    <w:p w:rsidR="007F0AC0" w:rsidRPr="00684127" w:rsidRDefault="007F0AC0" w:rsidP="005D33C6">
      <w:pPr>
        <w:numPr>
          <w:ilvl w:val="0"/>
          <w:numId w:val="94"/>
        </w:numPr>
        <w:tabs>
          <w:tab w:val="clear" w:pos="720"/>
          <w:tab w:val="left" w:pos="900"/>
        </w:tabs>
        <w:suppressAutoHyphens/>
        <w:ind w:left="900"/>
        <w:jc w:val="both"/>
      </w:pPr>
      <w:r w:rsidRPr="00684127">
        <w:t xml:space="preserve">A function object is a value you can assign to a variable or pass as an argument. For example, </w:t>
      </w:r>
      <w:proofErr w:type="spellStart"/>
      <w:r w:rsidRPr="00684127">
        <w:t>do_twice</w:t>
      </w:r>
      <w:proofErr w:type="spellEnd"/>
      <w:r w:rsidRPr="00684127">
        <w:t xml:space="preserve"> is a function that takes a function object as an argument and calls it twice:</w:t>
      </w:r>
    </w:p>
    <w:p w:rsidR="007F0AC0" w:rsidRPr="00684127" w:rsidRDefault="007F0AC0" w:rsidP="007F0AC0">
      <w:pPr>
        <w:jc w:val="both"/>
      </w:pPr>
      <w:r w:rsidRPr="00684127">
        <w:lastRenderedPageBreak/>
        <w:t xml:space="preserve">             </w:t>
      </w:r>
      <w:proofErr w:type="spellStart"/>
      <w:proofErr w:type="gramStart"/>
      <w:r w:rsidRPr="00684127">
        <w:t>def</w:t>
      </w:r>
      <w:proofErr w:type="spellEnd"/>
      <w:proofErr w:type="gramEnd"/>
      <w:r w:rsidRPr="00684127">
        <w:t xml:space="preserve"> </w:t>
      </w:r>
      <w:proofErr w:type="spellStart"/>
      <w:r w:rsidRPr="00684127">
        <w:t>do_twice</w:t>
      </w:r>
      <w:proofErr w:type="spellEnd"/>
      <w:r w:rsidRPr="00684127">
        <w:t>(f):</w:t>
      </w:r>
    </w:p>
    <w:p w:rsidR="007F0AC0" w:rsidRPr="00684127" w:rsidRDefault="007F0AC0" w:rsidP="007F0AC0">
      <w:pPr>
        <w:ind w:left="720"/>
        <w:jc w:val="both"/>
      </w:pPr>
      <w:proofErr w:type="gramStart"/>
      <w:r w:rsidRPr="00684127">
        <w:t>f()</w:t>
      </w:r>
      <w:proofErr w:type="gramEnd"/>
    </w:p>
    <w:p w:rsidR="007F0AC0" w:rsidRPr="00684127" w:rsidRDefault="007F0AC0" w:rsidP="007F0AC0">
      <w:pPr>
        <w:ind w:left="720"/>
        <w:jc w:val="both"/>
      </w:pPr>
      <w:proofErr w:type="gramStart"/>
      <w:r w:rsidRPr="00684127">
        <w:t>f()</w:t>
      </w:r>
      <w:proofErr w:type="gramEnd"/>
    </w:p>
    <w:p w:rsidR="007F0AC0" w:rsidRPr="00684127" w:rsidRDefault="007F0AC0" w:rsidP="007F0AC0">
      <w:pPr>
        <w:ind w:left="720"/>
        <w:jc w:val="both"/>
      </w:pPr>
      <w:r w:rsidRPr="00684127">
        <w:t xml:space="preserve"> Here’s an example that uses </w:t>
      </w:r>
      <w:proofErr w:type="spellStart"/>
      <w:r w:rsidRPr="00684127">
        <w:t>do_twice</w:t>
      </w:r>
      <w:proofErr w:type="spellEnd"/>
      <w:r w:rsidRPr="00684127">
        <w:t xml:space="preserve"> to call a function named </w:t>
      </w:r>
      <w:proofErr w:type="spellStart"/>
      <w:r w:rsidRPr="00684127">
        <w:t>print_spam</w:t>
      </w:r>
      <w:proofErr w:type="spellEnd"/>
      <w:r w:rsidRPr="00684127">
        <w:t xml:space="preserve"> twice.</w:t>
      </w:r>
    </w:p>
    <w:p w:rsidR="007F0AC0" w:rsidRPr="00684127" w:rsidRDefault="007F0AC0" w:rsidP="007F0AC0">
      <w:pPr>
        <w:jc w:val="both"/>
      </w:pPr>
      <w:r w:rsidRPr="00684127">
        <w:t xml:space="preserve">             </w:t>
      </w:r>
      <w:proofErr w:type="spellStart"/>
      <w:proofErr w:type="gramStart"/>
      <w:r w:rsidRPr="00684127">
        <w:t>def</w:t>
      </w:r>
      <w:proofErr w:type="spellEnd"/>
      <w:proofErr w:type="gramEnd"/>
      <w:r w:rsidRPr="00684127">
        <w:t xml:space="preserve"> </w:t>
      </w:r>
      <w:proofErr w:type="spellStart"/>
      <w:r w:rsidRPr="00684127">
        <w:t>print_spam</w:t>
      </w:r>
      <w:proofErr w:type="spellEnd"/>
      <w:r w:rsidRPr="00684127">
        <w:t>():</w:t>
      </w:r>
    </w:p>
    <w:p w:rsidR="007F0AC0" w:rsidRPr="00684127" w:rsidRDefault="007F0AC0" w:rsidP="007F0AC0">
      <w:pPr>
        <w:jc w:val="both"/>
      </w:pPr>
      <w:r w:rsidRPr="00684127">
        <w:t xml:space="preserve">             </w:t>
      </w:r>
      <w:proofErr w:type="gramStart"/>
      <w:r w:rsidRPr="00684127">
        <w:t>print</w:t>
      </w:r>
      <w:proofErr w:type="gramEnd"/>
      <w:r w:rsidRPr="00684127">
        <w:t xml:space="preserve"> 'spam'</w:t>
      </w:r>
    </w:p>
    <w:p w:rsidR="007F0AC0" w:rsidRPr="00684127" w:rsidRDefault="007F0AC0" w:rsidP="007F0AC0">
      <w:pPr>
        <w:ind w:left="720"/>
        <w:jc w:val="both"/>
      </w:pPr>
      <w:proofErr w:type="spellStart"/>
      <w:r w:rsidRPr="00684127">
        <w:t>do_</w:t>
      </w:r>
      <w:proofErr w:type="gramStart"/>
      <w:r w:rsidRPr="00684127">
        <w:t>twice</w:t>
      </w:r>
      <w:proofErr w:type="spellEnd"/>
      <w:r w:rsidRPr="00684127">
        <w:t>(</w:t>
      </w:r>
      <w:proofErr w:type="spellStart"/>
      <w:proofErr w:type="gramEnd"/>
      <w:r w:rsidRPr="00684127">
        <w:t>print_spam</w:t>
      </w:r>
      <w:proofErr w:type="spellEnd"/>
      <w:r w:rsidRPr="00684127">
        <w:t>)</w:t>
      </w:r>
    </w:p>
    <w:p w:rsidR="007F0AC0" w:rsidRPr="00684127" w:rsidRDefault="007F0AC0" w:rsidP="007F0AC0">
      <w:pPr>
        <w:jc w:val="both"/>
      </w:pPr>
      <w:r w:rsidRPr="00684127">
        <w:t xml:space="preserve">             a. Type this example into a script and test it.</w:t>
      </w:r>
    </w:p>
    <w:p w:rsidR="007F0AC0" w:rsidRPr="00684127" w:rsidRDefault="007F0AC0" w:rsidP="007F0AC0">
      <w:pPr>
        <w:ind w:left="1080" w:hanging="1080"/>
        <w:jc w:val="both"/>
        <w:rPr>
          <w:color w:val="000000"/>
        </w:rPr>
      </w:pPr>
      <w:r w:rsidRPr="00684127">
        <w:t xml:space="preserve">             b. Modify </w:t>
      </w:r>
      <w:proofErr w:type="spellStart"/>
      <w:r w:rsidRPr="00684127">
        <w:t>do_twice</w:t>
      </w:r>
      <w:proofErr w:type="spellEnd"/>
      <w:r w:rsidRPr="00684127">
        <w:t xml:space="preserve"> so that it takes two arguments, a function object and a value, </w:t>
      </w:r>
      <w:proofErr w:type="gramStart"/>
      <w:r w:rsidRPr="00684127">
        <w:t>and  calls</w:t>
      </w:r>
      <w:proofErr w:type="gramEnd"/>
      <w:r w:rsidRPr="00684127">
        <w:t xml:space="preserve"> the function twice,</w:t>
      </w:r>
      <w:r w:rsidRPr="00684127">
        <w:rPr>
          <w:color w:val="000000"/>
        </w:rPr>
        <w:t xml:space="preserve"> passing the value as an argument.</w:t>
      </w:r>
    </w:p>
    <w:p w:rsidR="007F0AC0" w:rsidRPr="00684127" w:rsidRDefault="007F0AC0" w:rsidP="007F0AC0">
      <w:pPr>
        <w:ind w:left="720"/>
        <w:jc w:val="both"/>
        <w:rPr>
          <w:color w:val="000000"/>
        </w:rPr>
      </w:pPr>
      <w:r w:rsidRPr="00684127">
        <w:rPr>
          <w:color w:val="000000"/>
        </w:rPr>
        <w:t xml:space="preserve">c. Write a more general version of </w:t>
      </w:r>
      <w:proofErr w:type="spellStart"/>
      <w:r w:rsidRPr="00684127">
        <w:rPr>
          <w:color w:val="000000"/>
        </w:rPr>
        <w:t>print_spam</w:t>
      </w:r>
      <w:proofErr w:type="spellEnd"/>
      <w:r w:rsidRPr="00684127">
        <w:rPr>
          <w:color w:val="000000"/>
        </w:rPr>
        <w:t xml:space="preserve">, called </w:t>
      </w:r>
      <w:proofErr w:type="spellStart"/>
      <w:r w:rsidRPr="00684127">
        <w:rPr>
          <w:color w:val="000000"/>
        </w:rPr>
        <w:t>print_</w:t>
      </w:r>
      <w:proofErr w:type="gramStart"/>
      <w:r w:rsidRPr="00684127">
        <w:rPr>
          <w:color w:val="000000"/>
        </w:rPr>
        <w:t>twice</w:t>
      </w:r>
      <w:proofErr w:type="spellEnd"/>
      <w:r w:rsidRPr="00684127">
        <w:rPr>
          <w:color w:val="000000"/>
        </w:rPr>
        <w:t>, that</w:t>
      </w:r>
      <w:proofErr w:type="gramEnd"/>
      <w:r w:rsidRPr="00684127">
        <w:rPr>
          <w:color w:val="000000"/>
        </w:rPr>
        <w:t xml:space="preserve"> takes a string as a parameter and prints it twice.</w:t>
      </w:r>
    </w:p>
    <w:p w:rsidR="007F0AC0" w:rsidRPr="00684127" w:rsidRDefault="007F0AC0" w:rsidP="007F0AC0">
      <w:pPr>
        <w:jc w:val="both"/>
        <w:rPr>
          <w:color w:val="000000"/>
        </w:rPr>
      </w:pPr>
      <w:r w:rsidRPr="00684127">
        <w:rPr>
          <w:color w:val="000000"/>
        </w:rPr>
        <w:t xml:space="preserve">             </w:t>
      </w:r>
      <w:proofErr w:type="gramStart"/>
      <w:r w:rsidRPr="00684127">
        <w:rPr>
          <w:color w:val="000000"/>
        </w:rPr>
        <w:t>d</w:t>
      </w:r>
      <w:proofErr w:type="gramEnd"/>
      <w:r w:rsidRPr="00684127">
        <w:rPr>
          <w:color w:val="000000"/>
        </w:rPr>
        <w:t xml:space="preserve">. Use the modified version of </w:t>
      </w:r>
      <w:proofErr w:type="spellStart"/>
      <w:r w:rsidRPr="00684127">
        <w:rPr>
          <w:color w:val="000000"/>
        </w:rPr>
        <w:t>do_twice</w:t>
      </w:r>
      <w:proofErr w:type="spellEnd"/>
      <w:r w:rsidRPr="00684127">
        <w:rPr>
          <w:color w:val="000000"/>
        </w:rPr>
        <w:t xml:space="preserve"> to call </w:t>
      </w:r>
      <w:proofErr w:type="spellStart"/>
      <w:r w:rsidRPr="00684127">
        <w:rPr>
          <w:color w:val="000000"/>
        </w:rPr>
        <w:t>print_twice</w:t>
      </w:r>
      <w:proofErr w:type="spellEnd"/>
      <w:r w:rsidRPr="00684127">
        <w:rPr>
          <w:color w:val="000000"/>
        </w:rPr>
        <w:t xml:space="preserve"> twice, passing 'spam' as</w:t>
      </w:r>
    </w:p>
    <w:p w:rsidR="007F0AC0" w:rsidRPr="00684127" w:rsidRDefault="007F0AC0" w:rsidP="007F0AC0">
      <w:pPr>
        <w:jc w:val="both"/>
        <w:rPr>
          <w:color w:val="000000"/>
        </w:rPr>
      </w:pPr>
      <w:r w:rsidRPr="00684127">
        <w:rPr>
          <w:color w:val="000000"/>
        </w:rPr>
        <w:t xml:space="preserve">                  </w:t>
      </w:r>
      <w:proofErr w:type="gramStart"/>
      <w:r w:rsidRPr="00684127">
        <w:rPr>
          <w:color w:val="000000"/>
        </w:rPr>
        <w:t>an</w:t>
      </w:r>
      <w:proofErr w:type="gramEnd"/>
      <w:r w:rsidRPr="00684127">
        <w:rPr>
          <w:color w:val="000000"/>
        </w:rPr>
        <w:t xml:space="preserve"> argument.</w:t>
      </w:r>
    </w:p>
    <w:p w:rsidR="007F0AC0" w:rsidRPr="00684127" w:rsidRDefault="007F0AC0" w:rsidP="005D33C6">
      <w:pPr>
        <w:numPr>
          <w:ilvl w:val="0"/>
          <w:numId w:val="94"/>
        </w:numPr>
        <w:tabs>
          <w:tab w:val="clear" w:pos="720"/>
          <w:tab w:val="left" w:pos="900"/>
        </w:tabs>
        <w:suppressAutoHyphens/>
        <w:ind w:left="900"/>
        <w:jc w:val="both"/>
      </w:pPr>
      <w:r w:rsidRPr="00684127">
        <w:t>Write a function that draws a grid like the following:</w:t>
      </w:r>
    </w:p>
    <w:p w:rsidR="007F0AC0" w:rsidRPr="00684127" w:rsidRDefault="007F0AC0" w:rsidP="007F0AC0">
      <w:pPr>
        <w:ind w:left="900"/>
        <w:jc w:val="both"/>
      </w:pPr>
      <w:r w:rsidRPr="00684127">
        <w:t>+ - - - - + - - - - +</w:t>
      </w:r>
    </w:p>
    <w:p w:rsidR="007F0AC0" w:rsidRPr="00684127" w:rsidRDefault="007F0AC0" w:rsidP="007F0AC0">
      <w:pPr>
        <w:jc w:val="both"/>
      </w:pPr>
      <w:r w:rsidRPr="00684127">
        <w:t xml:space="preserve">               |</w:t>
      </w:r>
      <w:r w:rsidRPr="00684127">
        <w:tab/>
        <w:t xml:space="preserve">    |  </w:t>
      </w:r>
      <w:r w:rsidRPr="00684127">
        <w:tab/>
        <w:t xml:space="preserve">     |</w:t>
      </w:r>
    </w:p>
    <w:p w:rsidR="007F0AC0" w:rsidRPr="00684127" w:rsidRDefault="007F0AC0" w:rsidP="007F0AC0">
      <w:pPr>
        <w:jc w:val="both"/>
      </w:pPr>
      <w:r w:rsidRPr="00684127">
        <w:t xml:space="preserve">               | </w:t>
      </w:r>
      <w:r w:rsidRPr="00684127">
        <w:tab/>
        <w:t xml:space="preserve">    |            |</w:t>
      </w:r>
    </w:p>
    <w:p w:rsidR="007F0AC0" w:rsidRPr="00684127" w:rsidRDefault="007F0AC0" w:rsidP="007F0AC0">
      <w:pPr>
        <w:jc w:val="both"/>
      </w:pPr>
      <w:r w:rsidRPr="00684127">
        <w:t xml:space="preserve">               |</w:t>
      </w:r>
      <w:r w:rsidRPr="00684127">
        <w:tab/>
        <w:t xml:space="preserve">    |</w:t>
      </w:r>
      <w:r w:rsidRPr="00684127">
        <w:tab/>
        <w:t xml:space="preserve">     |</w:t>
      </w:r>
    </w:p>
    <w:p w:rsidR="007F0AC0" w:rsidRPr="00684127" w:rsidRDefault="007F0AC0" w:rsidP="007F0AC0">
      <w:pPr>
        <w:jc w:val="both"/>
      </w:pPr>
      <w:r w:rsidRPr="00684127">
        <w:t xml:space="preserve">               + - - - - + - - - - +</w:t>
      </w:r>
    </w:p>
    <w:p w:rsidR="007F0AC0" w:rsidRPr="00684127" w:rsidRDefault="007F0AC0" w:rsidP="007F0AC0">
      <w:pPr>
        <w:jc w:val="both"/>
      </w:pPr>
      <w:r w:rsidRPr="00684127">
        <w:t xml:space="preserve">               | </w:t>
      </w:r>
      <w:r w:rsidRPr="00684127">
        <w:tab/>
        <w:t xml:space="preserve">    |</w:t>
      </w:r>
      <w:r w:rsidRPr="00684127">
        <w:tab/>
        <w:t xml:space="preserve">     |</w:t>
      </w:r>
    </w:p>
    <w:p w:rsidR="007F0AC0" w:rsidRPr="00684127" w:rsidRDefault="007F0AC0" w:rsidP="007F0AC0">
      <w:pPr>
        <w:jc w:val="both"/>
      </w:pPr>
      <w:r w:rsidRPr="00684127">
        <w:t xml:space="preserve">               | </w:t>
      </w:r>
      <w:r w:rsidRPr="00684127">
        <w:tab/>
        <w:t xml:space="preserve">    |</w:t>
      </w:r>
      <w:r w:rsidRPr="00684127">
        <w:tab/>
        <w:t xml:space="preserve">     |</w:t>
      </w:r>
    </w:p>
    <w:p w:rsidR="007F0AC0" w:rsidRPr="00684127" w:rsidRDefault="007F0AC0" w:rsidP="007F0AC0">
      <w:pPr>
        <w:jc w:val="both"/>
      </w:pPr>
      <w:r w:rsidRPr="00684127">
        <w:t xml:space="preserve">               | </w:t>
      </w:r>
      <w:r w:rsidRPr="00684127">
        <w:tab/>
        <w:t xml:space="preserve">    |</w:t>
      </w:r>
      <w:r w:rsidRPr="00684127">
        <w:tab/>
        <w:t xml:space="preserve">     |</w:t>
      </w:r>
    </w:p>
    <w:p w:rsidR="007F0AC0" w:rsidRPr="00684127" w:rsidRDefault="007F0AC0" w:rsidP="007F0AC0">
      <w:pPr>
        <w:jc w:val="both"/>
      </w:pPr>
      <w:r w:rsidRPr="00684127">
        <w:t xml:space="preserve">               |</w:t>
      </w:r>
      <w:r w:rsidRPr="00684127">
        <w:tab/>
        <w:t xml:space="preserve">    |</w:t>
      </w:r>
      <w:r w:rsidRPr="00684127">
        <w:tab/>
        <w:t xml:space="preserve">     |</w:t>
      </w:r>
    </w:p>
    <w:p w:rsidR="007F0AC0" w:rsidRPr="00684127" w:rsidRDefault="007F0AC0" w:rsidP="007F0AC0">
      <w:pPr>
        <w:jc w:val="both"/>
      </w:pPr>
      <w:r w:rsidRPr="00684127">
        <w:t xml:space="preserve">               + - - - - + - - - - +</w:t>
      </w:r>
    </w:p>
    <w:p w:rsidR="007F0AC0" w:rsidRPr="00684127" w:rsidRDefault="007F0AC0" w:rsidP="007F0AC0">
      <w:pPr>
        <w:jc w:val="both"/>
      </w:pPr>
      <w:r w:rsidRPr="00684127">
        <w:t xml:space="preserve">               Hint: to print more than one value on a line, you can print a comma-separated</w:t>
      </w:r>
    </w:p>
    <w:p w:rsidR="007F0AC0" w:rsidRPr="00684127" w:rsidRDefault="007F0AC0" w:rsidP="007F0AC0">
      <w:pPr>
        <w:jc w:val="both"/>
      </w:pPr>
      <w:r w:rsidRPr="00684127">
        <w:t xml:space="preserve">               </w:t>
      </w:r>
      <w:proofErr w:type="gramStart"/>
      <w:r w:rsidRPr="00684127">
        <w:t>sequence</w:t>
      </w:r>
      <w:proofErr w:type="gramEnd"/>
      <w:r w:rsidRPr="00684127">
        <w:t>.</w:t>
      </w:r>
    </w:p>
    <w:p w:rsidR="007F0AC0" w:rsidRPr="00684127" w:rsidRDefault="007F0AC0" w:rsidP="007F0AC0">
      <w:pPr>
        <w:jc w:val="both"/>
      </w:pPr>
      <w:r w:rsidRPr="00684127">
        <w:t xml:space="preserve">         9. Write a function called </w:t>
      </w:r>
      <w:proofErr w:type="spellStart"/>
      <w:r w:rsidRPr="00684127">
        <w:t>gcd</w:t>
      </w:r>
      <w:proofErr w:type="spellEnd"/>
      <w:r w:rsidRPr="00684127">
        <w:t xml:space="preserve"> that takes parameters a and b and returns their</w:t>
      </w:r>
    </w:p>
    <w:p w:rsidR="007F0AC0" w:rsidRPr="00684127" w:rsidRDefault="007F0AC0" w:rsidP="007F0AC0">
      <w:pPr>
        <w:jc w:val="both"/>
      </w:pPr>
      <w:r w:rsidRPr="00684127">
        <w:t xml:space="preserve">               </w:t>
      </w:r>
      <w:proofErr w:type="gramStart"/>
      <w:r w:rsidRPr="00684127">
        <w:t>greatest</w:t>
      </w:r>
      <w:proofErr w:type="gramEnd"/>
      <w:r w:rsidRPr="00684127">
        <w:t xml:space="preserve"> common divisor.</w:t>
      </w:r>
    </w:p>
    <w:p w:rsidR="007F0AC0" w:rsidRPr="00684127" w:rsidRDefault="007F0AC0" w:rsidP="007F0AC0">
      <w:pPr>
        <w:jc w:val="both"/>
      </w:pPr>
      <w:r w:rsidRPr="00684127">
        <w:t xml:space="preserve">         10. Write a function called </w:t>
      </w:r>
      <w:proofErr w:type="spellStart"/>
      <w:r w:rsidRPr="00684127">
        <w:t>is_palindrome</w:t>
      </w:r>
      <w:proofErr w:type="spellEnd"/>
      <w:r w:rsidRPr="00684127">
        <w:t xml:space="preserve"> that takes a string argument and returns</w:t>
      </w:r>
    </w:p>
    <w:p w:rsidR="007F0AC0" w:rsidRPr="00684127" w:rsidRDefault="007F0AC0" w:rsidP="007F0AC0">
      <w:pPr>
        <w:jc w:val="both"/>
      </w:pPr>
      <w:r w:rsidRPr="00684127">
        <w:t xml:space="preserve">               True if it is a palindrome and False otherwise. Remember that you can use the</w:t>
      </w:r>
    </w:p>
    <w:p w:rsidR="007F0AC0" w:rsidRPr="00684127" w:rsidRDefault="007F0AC0" w:rsidP="007F0AC0">
      <w:pPr>
        <w:jc w:val="both"/>
      </w:pPr>
      <w:r w:rsidRPr="00684127">
        <w:t xml:space="preserve">                </w:t>
      </w:r>
      <w:proofErr w:type="gramStart"/>
      <w:r w:rsidRPr="00684127">
        <w:t>built-in</w:t>
      </w:r>
      <w:proofErr w:type="gramEnd"/>
      <w:r w:rsidRPr="00684127">
        <w:t xml:space="preserve"> function </w:t>
      </w:r>
      <w:proofErr w:type="spellStart"/>
      <w:r w:rsidRPr="00684127">
        <w:t>len</w:t>
      </w:r>
      <w:proofErr w:type="spellEnd"/>
      <w:r w:rsidRPr="00684127">
        <w:t xml:space="preserve"> to check the length of a string.</w:t>
      </w:r>
    </w:p>
    <w:p w:rsidR="007F0AC0" w:rsidRPr="00684127" w:rsidRDefault="007F0AC0" w:rsidP="007F0AC0">
      <w:pPr>
        <w:jc w:val="both"/>
      </w:pPr>
    </w:p>
    <w:p w:rsidR="007F0AC0" w:rsidRPr="00684127" w:rsidRDefault="007F0AC0" w:rsidP="007F0AC0">
      <w:pPr>
        <w:jc w:val="both"/>
        <w:rPr>
          <w:b/>
        </w:rPr>
      </w:pPr>
      <w:r w:rsidRPr="00684127">
        <w:rPr>
          <w:b/>
        </w:rPr>
        <w:t>Week-4:</w:t>
      </w:r>
    </w:p>
    <w:p w:rsidR="007F0AC0" w:rsidRPr="00684127" w:rsidRDefault="007F0AC0" w:rsidP="007F0AC0">
      <w:pPr>
        <w:ind w:left="630"/>
        <w:jc w:val="both"/>
      </w:pPr>
      <w:r w:rsidRPr="00684127">
        <w:t xml:space="preserve">11. Write a function called </w:t>
      </w:r>
      <w:proofErr w:type="spellStart"/>
      <w:r w:rsidRPr="00684127">
        <w:t>is_sorted</w:t>
      </w:r>
      <w:proofErr w:type="spellEnd"/>
      <w:r w:rsidRPr="00684127">
        <w:t xml:space="preserve"> that takes a list as a parameter and returns True if the </w:t>
      </w:r>
      <w:proofErr w:type="gramStart"/>
      <w:r w:rsidRPr="00684127">
        <w:t>list  is</w:t>
      </w:r>
      <w:proofErr w:type="gramEnd"/>
      <w:r w:rsidRPr="00684127">
        <w:t xml:space="preserve"> sorted in ascending order and False otherwise.</w:t>
      </w:r>
    </w:p>
    <w:p w:rsidR="007F0AC0" w:rsidRPr="00684127" w:rsidRDefault="007F0AC0" w:rsidP="007F0AC0">
      <w:pPr>
        <w:pStyle w:val="ListParagraph"/>
        <w:ind w:left="630"/>
        <w:jc w:val="both"/>
        <w:rPr>
          <w:sz w:val="24"/>
          <w:szCs w:val="24"/>
        </w:rPr>
      </w:pPr>
      <w:r w:rsidRPr="00684127">
        <w:rPr>
          <w:sz w:val="24"/>
          <w:szCs w:val="24"/>
        </w:rPr>
        <w:t xml:space="preserve">12.  Write a function called </w:t>
      </w:r>
      <w:proofErr w:type="spellStart"/>
      <w:r w:rsidRPr="00684127">
        <w:rPr>
          <w:sz w:val="24"/>
          <w:szCs w:val="24"/>
        </w:rPr>
        <w:t>has_duplicates</w:t>
      </w:r>
      <w:proofErr w:type="spellEnd"/>
      <w:r w:rsidRPr="00684127">
        <w:rPr>
          <w:sz w:val="24"/>
          <w:szCs w:val="24"/>
        </w:rPr>
        <w:t xml:space="preserve"> that takes a list and returns </w:t>
      </w:r>
      <w:proofErr w:type="gramStart"/>
      <w:r w:rsidRPr="00684127">
        <w:rPr>
          <w:sz w:val="24"/>
          <w:szCs w:val="24"/>
        </w:rPr>
        <w:t>True</w:t>
      </w:r>
      <w:proofErr w:type="gramEnd"/>
      <w:r w:rsidRPr="00684127">
        <w:rPr>
          <w:sz w:val="24"/>
          <w:szCs w:val="24"/>
        </w:rPr>
        <w:t xml:space="preserve"> if there is any element that appears more than once. It should not modify the original list.</w:t>
      </w:r>
    </w:p>
    <w:p w:rsidR="007F0AC0" w:rsidRPr="00684127" w:rsidRDefault="007F0AC0" w:rsidP="005D33C6">
      <w:pPr>
        <w:pStyle w:val="ListParagraph"/>
        <w:numPr>
          <w:ilvl w:val="0"/>
          <w:numId w:val="95"/>
        </w:numPr>
        <w:tabs>
          <w:tab w:val="left" w:pos="630"/>
          <w:tab w:val="left" w:pos="720"/>
        </w:tabs>
        <w:ind w:hanging="90"/>
        <w:jc w:val="both"/>
        <w:rPr>
          <w:sz w:val="24"/>
          <w:szCs w:val="24"/>
        </w:rPr>
      </w:pPr>
      <w:r w:rsidRPr="00684127">
        <w:rPr>
          <w:sz w:val="24"/>
          <w:szCs w:val="24"/>
        </w:rPr>
        <w:t xml:space="preserve">Write a function called </w:t>
      </w:r>
      <w:proofErr w:type="spellStart"/>
      <w:r w:rsidRPr="00684127">
        <w:rPr>
          <w:sz w:val="24"/>
          <w:szCs w:val="24"/>
        </w:rPr>
        <w:t>remove_duplicates</w:t>
      </w:r>
      <w:proofErr w:type="spellEnd"/>
      <w:r w:rsidRPr="00684127">
        <w:rPr>
          <w:sz w:val="24"/>
          <w:szCs w:val="24"/>
        </w:rPr>
        <w:t xml:space="preserve"> that takes a list and returns a new list with only the unique elements from the original. Hint: they don’t have to be in the </w:t>
      </w:r>
      <w:proofErr w:type="gramStart"/>
      <w:r w:rsidRPr="00684127">
        <w:rPr>
          <w:sz w:val="24"/>
          <w:szCs w:val="24"/>
        </w:rPr>
        <w:t>same  order</w:t>
      </w:r>
      <w:proofErr w:type="gramEnd"/>
      <w:r w:rsidRPr="00684127">
        <w:rPr>
          <w:sz w:val="24"/>
          <w:szCs w:val="24"/>
        </w:rPr>
        <w:t>.</w:t>
      </w:r>
    </w:p>
    <w:p w:rsidR="007F0AC0" w:rsidRPr="00684127" w:rsidRDefault="007F0AC0" w:rsidP="005D33C6">
      <w:pPr>
        <w:pStyle w:val="ListParagraph"/>
        <w:numPr>
          <w:ilvl w:val="0"/>
          <w:numId w:val="95"/>
        </w:numPr>
        <w:tabs>
          <w:tab w:val="left" w:pos="720"/>
        </w:tabs>
        <w:suppressAutoHyphens/>
        <w:ind w:hanging="90"/>
        <w:jc w:val="both"/>
        <w:rPr>
          <w:sz w:val="24"/>
          <w:szCs w:val="24"/>
        </w:rPr>
      </w:pPr>
      <w:r w:rsidRPr="00684127">
        <w:rPr>
          <w:sz w:val="24"/>
          <w:szCs w:val="24"/>
        </w:rPr>
        <w:t>The wordlist I provided, words.txt, doesn’t contain single letter words. So you might want to add “I”, “a”, and the empty string.</w:t>
      </w:r>
    </w:p>
    <w:p w:rsidR="007F0AC0" w:rsidRPr="00684127" w:rsidRDefault="007F0AC0" w:rsidP="005D33C6">
      <w:pPr>
        <w:pStyle w:val="ListParagraph"/>
        <w:numPr>
          <w:ilvl w:val="0"/>
          <w:numId w:val="95"/>
        </w:numPr>
        <w:tabs>
          <w:tab w:val="left" w:pos="720"/>
        </w:tabs>
        <w:suppressAutoHyphens/>
        <w:ind w:hanging="90"/>
        <w:jc w:val="both"/>
        <w:rPr>
          <w:sz w:val="24"/>
          <w:szCs w:val="24"/>
        </w:rPr>
      </w:pPr>
      <w:r w:rsidRPr="00684127">
        <w:rPr>
          <w:sz w:val="24"/>
          <w:szCs w:val="24"/>
        </w:rPr>
        <w:t>Write a python code to read a dictionary values from the user. Construct a function to invert its content. i.e., keys should be values and values should be keys.</w:t>
      </w:r>
    </w:p>
    <w:p w:rsidR="007F0AC0" w:rsidRPr="00684127" w:rsidRDefault="007F0AC0" w:rsidP="007F0AC0">
      <w:pPr>
        <w:ind w:left="630" w:hanging="90"/>
        <w:jc w:val="both"/>
      </w:pPr>
    </w:p>
    <w:p w:rsidR="007F0AC0" w:rsidRPr="00684127" w:rsidRDefault="007F0AC0" w:rsidP="007F0AC0">
      <w:pPr>
        <w:jc w:val="both"/>
        <w:rPr>
          <w:b/>
        </w:rPr>
      </w:pPr>
      <w:r w:rsidRPr="00684127">
        <w:rPr>
          <w:b/>
        </w:rPr>
        <w:t>Week-5:</w:t>
      </w:r>
    </w:p>
    <w:p w:rsidR="007F0AC0" w:rsidRPr="00684127" w:rsidRDefault="007F0AC0" w:rsidP="003607E8">
      <w:pPr>
        <w:numPr>
          <w:ilvl w:val="0"/>
          <w:numId w:val="27"/>
        </w:numPr>
        <w:tabs>
          <w:tab w:val="clear" w:pos="720"/>
          <w:tab w:val="left" w:pos="990"/>
        </w:tabs>
        <w:suppressAutoHyphens/>
        <w:ind w:left="990"/>
        <w:jc w:val="both"/>
      </w:pPr>
      <w:r w:rsidRPr="00684127">
        <w:t xml:space="preserve">If there are 23 students in your class, what are the chances that two of you have the same birthday? You can estimate this probability by generating random samples of 23 birthdays and checking for matches. </w:t>
      </w:r>
    </w:p>
    <w:p w:rsidR="007F0AC0" w:rsidRPr="00684127" w:rsidRDefault="007F0AC0" w:rsidP="007F0AC0">
      <w:pPr>
        <w:ind w:left="900"/>
        <w:jc w:val="both"/>
      </w:pPr>
      <w:r w:rsidRPr="00684127">
        <w:t xml:space="preserve">Hint: you can generate random birthdays with the </w:t>
      </w:r>
      <w:proofErr w:type="spellStart"/>
      <w:r w:rsidRPr="00684127">
        <w:t>randint</w:t>
      </w:r>
      <w:proofErr w:type="spellEnd"/>
      <w:r w:rsidRPr="00684127">
        <w:t xml:space="preserve"> function in the random module.</w:t>
      </w:r>
    </w:p>
    <w:p w:rsidR="007F0AC0" w:rsidRPr="00684127" w:rsidRDefault="007F0AC0" w:rsidP="003607E8">
      <w:pPr>
        <w:numPr>
          <w:ilvl w:val="0"/>
          <w:numId w:val="27"/>
        </w:numPr>
        <w:tabs>
          <w:tab w:val="clear" w:pos="720"/>
          <w:tab w:val="left" w:pos="990"/>
        </w:tabs>
        <w:suppressAutoHyphens/>
        <w:ind w:left="990"/>
        <w:jc w:val="both"/>
      </w:pPr>
      <w:r w:rsidRPr="00684127">
        <w:t>How does a module source code file become a module object?</w:t>
      </w:r>
    </w:p>
    <w:p w:rsidR="007F0AC0" w:rsidRPr="00684127" w:rsidRDefault="007F0AC0" w:rsidP="003607E8">
      <w:pPr>
        <w:numPr>
          <w:ilvl w:val="0"/>
          <w:numId w:val="27"/>
        </w:numPr>
        <w:tabs>
          <w:tab w:val="clear" w:pos="720"/>
          <w:tab w:val="left" w:pos="990"/>
        </w:tabs>
        <w:suppressAutoHyphens/>
        <w:ind w:left="990"/>
        <w:jc w:val="both"/>
      </w:pPr>
      <w:r w:rsidRPr="00684127">
        <w:t>Why might you have to set your PYTHONPATH environment variable?</w:t>
      </w:r>
    </w:p>
    <w:p w:rsidR="007F0AC0" w:rsidRPr="00684127" w:rsidRDefault="007F0AC0" w:rsidP="003607E8">
      <w:pPr>
        <w:numPr>
          <w:ilvl w:val="0"/>
          <w:numId w:val="27"/>
        </w:numPr>
        <w:tabs>
          <w:tab w:val="clear" w:pos="720"/>
          <w:tab w:val="left" w:pos="990"/>
        </w:tabs>
        <w:suppressAutoHyphens/>
        <w:ind w:left="990"/>
        <w:jc w:val="both"/>
      </w:pPr>
      <w:r w:rsidRPr="00684127">
        <w:t xml:space="preserve"> What is a namespace, and what does a module’s namespace contain?</w:t>
      </w:r>
    </w:p>
    <w:p w:rsidR="007F0AC0" w:rsidRPr="00684127" w:rsidRDefault="007F0AC0" w:rsidP="003607E8">
      <w:pPr>
        <w:numPr>
          <w:ilvl w:val="0"/>
          <w:numId w:val="27"/>
        </w:numPr>
        <w:tabs>
          <w:tab w:val="clear" w:pos="720"/>
          <w:tab w:val="left" w:pos="990"/>
        </w:tabs>
        <w:suppressAutoHyphens/>
        <w:ind w:left="990"/>
        <w:jc w:val="both"/>
      </w:pPr>
      <w:r w:rsidRPr="00684127">
        <w:lastRenderedPageBreak/>
        <w:t xml:space="preserve"> How do you make a module? Give an example of construction of a module using different geometrical shapes and operations on them as its functions.</w:t>
      </w:r>
    </w:p>
    <w:p w:rsidR="007F0AC0" w:rsidRPr="00684127" w:rsidRDefault="007F0AC0" w:rsidP="003607E8">
      <w:pPr>
        <w:numPr>
          <w:ilvl w:val="0"/>
          <w:numId w:val="27"/>
        </w:numPr>
        <w:tabs>
          <w:tab w:val="clear" w:pos="720"/>
          <w:tab w:val="left" w:pos="990"/>
        </w:tabs>
        <w:suppressAutoHyphens/>
        <w:ind w:left="990"/>
        <w:jc w:val="both"/>
      </w:pPr>
      <w:r w:rsidRPr="00684127">
        <w:t>What is the purpose of a _ _</w:t>
      </w:r>
      <w:proofErr w:type="spellStart"/>
      <w:r w:rsidRPr="00684127">
        <w:t>init</w:t>
      </w:r>
      <w:proofErr w:type="spellEnd"/>
      <w:r w:rsidRPr="00684127">
        <w:t>_ _.</w:t>
      </w:r>
      <w:proofErr w:type="gramStart"/>
      <w:r w:rsidRPr="00684127">
        <w:t>py  file</w:t>
      </w:r>
      <w:proofErr w:type="gramEnd"/>
      <w:r w:rsidRPr="00684127">
        <w:t xml:space="preserve"> in a module package directory? Explain   with a suitable example.</w:t>
      </w:r>
    </w:p>
    <w:p w:rsidR="007F0AC0" w:rsidRPr="00684127" w:rsidRDefault="007F0AC0" w:rsidP="003607E8">
      <w:pPr>
        <w:numPr>
          <w:ilvl w:val="0"/>
          <w:numId w:val="27"/>
        </w:numPr>
        <w:tabs>
          <w:tab w:val="clear" w:pos="720"/>
          <w:tab w:val="left" w:pos="990"/>
        </w:tabs>
        <w:suppressAutoHyphens/>
        <w:ind w:left="990"/>
        <w:jc w:val="both"/>
      </w:pPr>
      <w:r w:rsidRPr="00684127">
        <w:t>Use the structure of exception handling all general purpose exceptions.</w:t>
      </w:r>
    </w:p>
    <w:p w:rsidR="007F0AC0" w:rsidRPr="00684127" w:rsidRDefault="007F0AC0" w:rsidP="007F0AC0">
      <w:pPr>
        <w:ind w:left="900"/>
        <w:jc w:val="both"/>
      </w:pPr>
    </w:p>
    <w:p w:rsidR="007F0AC0" w:rsidRPr="00684127" w:rsidRDefault="007F0AC0" w:rsidP="007F0AC0">
      <w:pPr>
        <w:ind w:hanging="360"/>
        <w:jc w:val="both"/>
        <w:rPr>
          <w:b/>
        </w:rPr>
      </w:pPr>
      <w:r w:rsidRPr="00684127">
        <w:rPr>
          <w:b/>
        </w:rPr>
        <w:t xml:space="preserve">       Week-6:</w:t>
      </w:r>
    </w:p>
    <w:p w:rsidR="007F0AC0" w:rsidRPr="00684127" w:rsidRDefault="007F0AC0" w:rsidP="003607E8">
      <w:pPr>
        <w:numPr>
          <w:ilvl w:val="0"/>
          <w:numId w:val="27"/>
        </w:numPr>
        <w:tabs>
          <w:tab w:val="clear" w:pos="720"/>
        </w:tabs>
        <w:suppressAutoHyphens/>
        <w:ind w:left="540" w:hanging="450"/>
        <w:jc w:val="both"/>
      </w:pPr>
      <w:r w:rsidRPr="00684127">
        <w:t xml:space="preserve">a. Write a function called </w:t>
      </w:r>
      <w:proofErr w:type="spellStart"/>
      <w:r w:rsidRPr="00684127">
        <w:t>draw_rectangle</w:t>
      </w:r>
      <w:proofErr w:type="spellEnd"/>
      <w:r w:rsidRPr="00684127">
        <w:t xml:space="preserve"> that takes a Canvas and a Rectangle as</w:t>
      </w:r>
    </w:p>
    <w:p w:rsidR="007F0AC0" w:rsidRPr="00684127" w:rsidRDefault="007F0AC0" w:rsidP="007F0AC0">
      <w:pPr>
        <w:ind w:left="810" w:hanging="720"/>
        <w:jc w:val="both"/>
      </w:pPr>
      <w:r w:rsidRPr="00684127">
        <w:t xml:space="preserve">         </w:t>
      </w:r>
      <w:proofErr w:type="gramStart"/>
      <w:r w:rsidRPr="00684127">
        <w:t>arguments</w:t>
      </w:r>
      <w:proofErr w:type="gramEnd"/>
      <w:r w:rsidRPr="00684127">
        <w:t xml:space="preserve"> and draws a representation of the Rectangle on the Canvas.</w:t>
      </w:r>
    </w:p>
    <w:p w:rsidR="007F0AC0" w:rsidRPr="00684127" w:rsidRDefault="007F0AC0" w:rsidP="007F0AC0">
      <w:pPr>
        <w:ind w:left="540" w:hanging="450"/>
        <w:jc w:val="both"/>
      </w:pPr>
      <w:r w:rsidRPr="00684127">
        <w:tab/>
        <w:t xml:space="preserve"> b. Add an attribute named color to your Rectangle objects and modify </w:t>
      </w:r>
      <w:proofErr w:type="spellStart"/>
      <w:r w:rsidRPr="00684127">
        <w:t>draw_rectangle</w:t>
      </w:r>
      <w:proofErr w:type="spellEnd"/>
      <w:r w:rsidRPr="00684127">
        <w:t xml:space="preserve"> so that it uses the color attribute as the fill color.</w:t>
      </w:r>
    </w:p>
    <w:p w:rsidR="007F0AC0" w:rsidRPr="00684127" w:rsidRDefault="007F0AC0" w:rsidP="007F0AC0">
      <w:pPr>
        <w:ind w:left="540"/>
        <w:jc w:val="both"/>
      </w:pPr>
      <w:r w:rsidRPr="00684127">
        <w:t xml:space="preserve">c. Write a function called </w:t>
      </w:r>
      <w:proofErr w:type="spellStart"/>
      <w:r w:rsidRPr="00684127">
        <w:t>draw_point</w:t>
      </w:r>
      <w:proofErr w:type="spellEnd"/>
      <w:r w:rsidRPr="00684127">
        <w:t xml:space="preserve"> that takes a Canvas and a Point as arguments </w:t>
      </w:r>
      <w:proofErr w:type="gramStart"/>
      <w:r w:rsidRPr="00684127">
        <w:t>and  draws</w:t>
      </w:r>
      <w:proofErr w:type="gramEnd"/>
      <w:r w:rsidRPr="00684127">
        <w:t xml:space="preserve"> a representation of the Point on the Canvas.</w:t>
      </w:r>
    </w:p>
    <w:p w:rsidR="007F0AC0" w:rsidRPr="00684127" w:rsidRDefault="007F0AC0" w:rsidP="007F0AC0">
      <w:pPr>
        <w:ind w:left="540"/>
        <w:jc w:val="both"/>
      </w:pPr>
      <w:r w:rsidRPr="00684127">
        <w:t xml:space="preserve"> </w:t>
      </w:r>
      <w:proofErr w:type="gramStart"/>
      <w:r w:rsidRPr="00684127">
        <w:t>d</w:t>
      </w:r>
      <w:proofErr w:type="gramEnd"/>
      <w:r w:rsidRPr="00684127">
        <w:t xml:space="preserve">. Define a new class called Circle with appropriate attributes and instantiate a few   Circle objects. Write a function called </w:t>
      </w:r>
      <w:proofErr w:type="spellStart"/>
      <w:r w:rsidRPr="00684127">
        <w:t>draw_circle</w:t>
      </w:r>
      <w:proofErr w:type="spellEnd"/>
      <w:r w:rsidRPr="00684127">
        <w:t xml:space="preserve"> that draws circles on the canvas.</w:t>
      </w:r>
    </w:p>
    <w:p w:rsidR="007F0AC0" w:rsidRPr="00684127" w:rsidRDefault="007F0AC0" w:rsidP="007F0AC0">
      <w:pPr>
        <w:ind w:left="540" w:hanging="450"/>
        <w:jc w:val="both"/>
      </w:pPr>
    </w:p>
    <w:p w:rsidR="007F0AC0" w:rsidRPr="00684127" w:rsidRDefault="007F0AC0" w:rsidP="003607E8">
      <w:pPr>
        <w:numPr>
          <w:ilvl w:val="0"/>
          <w:numId w:val="27"/>
        </w:numPr>
        <w:tabs>
          <w:tab w:val="clear" w:pos="720"/>
          <w:tab w:val="left" w:pos="630"/>
        </w:tabs>
        <w:suppressAutoHyphens/>
        <w:ind w:left="630" w:hanging="630"/>
        <w:jc w:val="both"/>
      </w:pPr>
      <w:r w:rsidRPr="00684127">
        <w:t>Write a Python program to demonstrate the usage of MRO in multiple levels of    Inheritances.</w:t>
      </w:r>
    </w:p>
    <w:p w:rsidR="007F0AC0" w:rsidRPr="00684127" w:rsidRDefault="007F0AC0" w:rsidP="003607E8">
      <w:pPr>
        <w:numPr>
          <w:ilvl w:val="0"/>
          <w:numId w:val="27"/>
        </w:numPr>
        <w:tabs>
          <w:tab w:val="clear" w:pos="720"/>
          <w:tab w:val="left" w:pos="630"/>
        </w:tabs>
        <w:suppressAutoHyphens/>
        <w:ind w:left="630" w:hanging="540"/>
      </w:pPr>
      <w:r w:rsidRPr="00684127">
        <w:t>Write a python code to read a phone number and email-id from the user and validate it for correctness.</w:t>
      </w:r>
    </w:p>
    <w:p w:rsidR="007F0AC0" w:rsidRPr="00684127" w:rsidRDefault="007F0AC0" w:rsidP="007F0AC0">
      <w:pPr>
        <w:tabs>
          <w:tab w:val="left" w:pos="630"/>
        </w:tabs>
        <w:ind w:hanging="900"/>
        <w:jc w:val="both"/>
      </w:pPr>
    </w:p>
    <w:p w:rsidR="007F0AC0" w:rsidRPr="00684127" w:rsidRDefault="007F0AC0" w:rsidP="007F0AC0">
      <w:pPr>
        <w:tabs>
          <w:tab w:val="left" w:pos="630"/>
        </w:tabs>
        <w:ind w:hanging="900"/>
        <w:jc w:val="both"/>
        <w:rPr>
          <w:b/>
        </w:rPr>
      </w:pPr>
      <w:r w:rsidRPr="00684127">
        <w:rPr>
          <w:b/>
        </w:rPr>
        <w:t xml:space="preserve">               Week-7:</w:t>
      </w:r>
    </w:p>
    <w:p w:rsidR="007F0AC0" w:rsidRPr="00684127" w:rsidRDefault="007F0AC0" w:rsidP="003607E8">
      <w:pPr>
        <w:numPr>
          <w:ilvl w:val="0"/>
          <w:numId w:val="27"/>
        </w:numPr>
        <w:tabs>
          <w:tab w:val="clear" w:pos="720"/>
          <w:tab w:val="left" w:pos="630"/>
        </w:tabs>
        <w:suppressAutoHyphens/>
        <w:ind w:left="990" w:hanging="900"/>
        <w:jc w:val="both"/>
      </w:pPr>
      <w:r w:rsidRPr="00684127">
        <w:t>Write a Python code to merge two given file contents into third file.</w:t>
      </w:r>
    </w:p>
    <w:p w:rsidR="007F0AC0" w:rsidRPr="00684127" w:rsidRDefault="007F0AC0" w:rsidP="003607E8">
      <w:pPr>
        <w:numPr>
          <w:ilvl w:val="0"/>
          <w:numId w:val="27"/>
        </w:numPr>
        <w:tabs>
          <w:tab w:val="clear" w:pos="720"/>
          <w:tab w:val="left" w:pos="630"/>
        </w:tabs>
        <w:suppressAutoHyphens/>
        <w:ind w:left="990" w:hanging="900"/>
        <w:jc w:val="both"/>
      </w:pPr>
      <w:r w:rsidRPr="00684127">
        <w:t>Write a Python code to open a given file and construct a function to check for given words present in it and display on found.</w:t>
      </w:r>
    </w:p>
    <w:p w:rsidR="007F0AC0" w:rsidRDefault="007F0AC0" w:rsidP="007F0AC0">
      <w:pPr>
        <w:tabs>
          <w:tab w:val="left" w:pos="630"/>
        </w:tabs>
        <w:ind w:left="900" w:hanging="900"/>
        <w:jc w:val="both"/>
        <w:rPr>
          <w:b/>
        </w:rPr>
      </w:pPr>
    </w:p>
    <w:p w:rsidR="007F0AC0" w:rsidRPr="00684127" w:rsidRDefault="007F0AC0" w:rsidP="007F0AC0">
      <w:pPr>
        <w:tabs>
          <w:tab w:val="left" w:pos="630"/>
        </w:tabs>
        <w:ind w:left="900" w:hanging="900"/>
        <w:jc w:val="both"/>
        <w:rPr>
          <w:b/>
        </w:rPr>
      </w:pPr>
    </w:p>
    <w:p w:rsidR="007F0AC0" w:rsidRPr="00684127" w:rsidRDefault="007F0AC0" w:rsidP="007F0AC0">
      <w:pPr>
        <w:tabs>
          <w:tab w:val="left" w:pos="630"/>
        </w:tabs>
        <w:ind w:hanging="900"/>
        <w:jc w:val="both"/>
        <w:rPr>
          <w:b/>
        </w:rPr>
      </w:pPr>
      <w:r w:rsidRPr="00684127">
        <w:rPr>
          <w:b/>
        </w:rPr>
        <w:t xml:space="preserve">               Week-8:</w:t>
      </w:r>
    </w:p>
    <w:p w:rsidR="007F0AC0" w:rsidRPr="00684127" w:rsidRDefault="007F0AC0" w:rsidP="003607E8">
      <w:pPr>
        <w:numPr>
          <w:ilvl w:val="0"/>
          <w:numId w:val="27"/>
        </w:numPr>
        <w:tabs>
          <w:tab w:val="clear" w:pos="720"/>
          <w:tab w:val="left" w:pos="630"/>
        </w:tabs>
        <w:suppressAutoHyphens/>
        <w:ind w:left="990" w:hanging="900"/>
        <w:jc w:val="both"/>
      </w:pPr>
      <w:r w:rsidRPr="00684127">
        <w:t xml:space="preserve">Import </w:t>
      </w:r>
      <w:proofErr w:type="spellStart"/>
      <w:r w:rsidRPr="00684127">
        <w:t>numpy</w:t>
      </w:r>
      <w:proofErr w:type="spellEnd"/>
      <w:r w:rsidRPr="00684127">
        <w:t xml:space="preserve">, </w:t>
      </w:r>
      <w:proofErr w:type="spellStart"/>
      <w:r w:rsidRPr="00684127">
        <w:t>Plotpy</w:t>
      </w:r>
      <w:proofErr w:type="spellEnd"/>
      <w:r w:rsidRPr="00684127">
        <w:t xml:space="preserve"> and </w:t>
      </w:r>
      <w:proofErr w:type="spellStart"/>
      <w:r w:rsidRPr="00684127">
        <w:t>Scipy</w:t>
      </w:r>
      <w:proofErr w:type="spellEnd"/>
      <w:r w:rsidRPr="00684127">
        <w:t xml:space="preserve"> and explore their functionalities.</w:t>
      </w:r>
    </w:p>
    <w:p w:rsidR="007F0AC0" w:rsidRPr="00684127" w:rsidRDefault="007F0AC0" w:rsidP="003607E8">
      <w:pPr>
        <w:numPr>
          <w:ilvl w:val="0"/>
          <w:numId w:val="27"/>
        </w:numPr>
        <w:tabs>
          <w:tab w:val="clear" w:pos="720"/>
          <w:tab w:val="left" w:pos="630"/>
        </w:tabs>
        <w:suppressAutoHyphens/>
        <w:ind w:left="630" w:hanging="540"/>
        <w:jc w:val="both"/>
      </w:pPr>
      <w:r w:rsidRPr="00684127">
        <w:t>Write a GUI program to create a window wizard having two text labels, two text fields and two buttons as Submit and Reset.</w:t>
      </w:r>
    </w:p>
    <w:p w:rsidR="007F0AC0" w:rsidRPr="00684127" w:rsidRDefault="007F0AC0" w:rsidP="007F0AC0">
      <w:pPr>
        <w:tabs>
          <w:tab w:val="left" w:pos="630"/>
        </w:tabs>
        <w:ind w:hanging="900"/>
        <w:rPr>
          <w:b/>
        </w:rPr>
      </w:pPr>
    </w:p>
    <w:p w:rsidR="00064157" w:rsidRDefault="00064157">
      <w:pPr>
        <w:rPr>
          <w:b/>
          <w:bCs/>
          <w:color w:val="FF0000"/>
          <w:sz w:val="24"/>
          <w:szCs w:val="24"/>
          <w:lang w:eastAsia="ar-SA"/>
        </w:rPr>
      </w:pPr>
    </w:p>
    <w:p w:rsidR="00064157" w:rsidRDefault="00064157">
      <w:pPr>
        <w:rPr>
          <w:b/>
          <w:bCs/>
          <w:color w:val="FF0000"/>
          <w:sz w:val="24"/>
          <w:szCs w:val="24"/>
          <w:lang w:eastAsia="ar-SA"/>
        </w:rPr>
      </w:pPr>
    </w:p>
    <w:p w:rsidR="00064157" w:rsidRDefault="00064157">
      <w:pPr>
        <w:rPr>
          <w:b/>
          <w:bCs/>
          <w:color w:val="FF0000"/>
          <w:sz w:val="24"/>
          <w:szCs w:val="24"/>
          <w:lang w:eastAsia="ar-SA"/>
        </w:rPr>
      </w:pPr>
    </w:p>
    <w:p w:rsidR="00064157" w:rsidRDefault="00064157">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BE4B14" w:rsidRDefault="00BE4B14">
      <w:pPr>
        <w:rPr>
          <w:b/>
          <w:bCs/>
          <w:color w:val="FF0000"/>
          <w:sz w:val="24"/>
          <w:szCs w:val="24"/>
          <w:lang w:eastAsia="ar-SA"/>
        </w:rPr>
      </w:pPr>
    </w:p>
    <w:p w:rsidR="00064157" w:rsidRDefault="00064157">
      <w:pPr>
        <w:rPr>
          <w:b/>
          <w:bCs/>
          <w:color w:val="FF0000"/>
          <w:sz w:val="24"/>
          <w:szCs w:val="24"/>
          <w:lang w:eastAsia="ar-SA"/>
        </w:rPr>
      </w:pPr>
    </w:p>
    <w:p w:rsidR="00064157" w:rsidRDefault="00064157">
      <w:pPr>
        <w:rPr>
          <w:b/>
          <w:bCs/>
          <w:color w:val="FF0000"/>
          <w:sz w:val="24"/>
          <w:szCs w:val="24"/>
          <w:lang w:eastAsia="ar-SA"/>
        </w:rPr>
      </w:pPr>
    </w:p>
    <w:p w:rsidR="00ED50B3" w:rsidRPr="009D2B18" w:rsidRDefault="00ED50B3" w:rsidP="00ED50B3">
      <w:pPr>
        <w:tabs>
          <w:tab w:val="left" w:pos="1031"/>
          <w:tab w:val="left" w:pos="3739"/>
          <w:tab w:val="left" w:pos="4069"/>
          <w:tab w:val="left" w:pos="4320"/>
          <w:tab w:val="left" w:pos="4650"/>
        </w:tabs>
        <w:jc w:val="center"/>
        <w:textAlignment w:val="center"/>
        <w:rPr>
          <w:b/>
          <w:bCs/>
        </w:rPr>
      </w:pPr>
      <w:proofErr w:type="gramStart"/>
      <w:r w:rsidRPr="009D2B18">
        <w:rPr>
          <w:b/>
          <w:bCs/>
        </w:rPr>
        <w:t xml:space="preserve">Syllabus for </w:t>
      </w:r>
      <w:proofErr w:type="spellStart"/>
      <w:r w:rsidRPr="009D2B18">
        <w:rPr>
          <w:b/>
          <w:bCs/>
        </w:rPr>
        <w:t>B.Tech</w:t>
      </w:r>
      <w:proofErr w:type="spellEnd"/>
      <w:r w:rsidRPr="009D2B18">
        <w:rPr>
          <w:b/>
          <w:bCs/>
        </w:rPr>
        <w:t>.</w:t>
      </w:r>
      <w:proofErr w:type="gramEnd"/>
      <w:r w:rsidRPr="009D2B18">
        <w:rPr>
          <w:b/>
          <w:bCs/>
        </w:rPr>
        <w:t xml:space="preserve"> II year </w:t>
      </w:r>
      <w:r w:rsidR="0067716A">
        <w:rPr>
          <w:b/>
          <w:bCs/>
        </w:rPr>
        <w:t>I</w:t>
      </w:r>
      <w:r w:rsidRPr="009D2B18">
        <w:rPr>
          <w:b/>
          <w:bCs/>
        </w:rPr>
        <w:t>I Semester</w:t>
      </w:r>
    </w:p>
    <w:p w:rsidR="00ED50B3" w:rsidRPr="009D2B18" w:rsidRDefault="00ED50B3" w:rsidP="00ED50B3">
      <w:pPr>
        <w:tabs>
          <w:tab w:val="left" w:pos="1031"/>
          <w:tab w:val="left" w:pos="3739"/>
          <w:tab w:val="left" w:pos="4069"/>
          <w:tab w:val="left" w:pos="4320"/>
          <w:tab w:val="left" w:pos="4650"/>
        </w:tabs>
        <w:jc w:val="center"/>
        <w:textAlignment w:val="center"/>
        <w:rPr>
          <w:b/>
          <w:bCs/>
        </w:rPr>
      </w:pPr>
      <w:r w:rsidRPr="009D2B18">
        <w:rPr>
          <w:b/>
          <w:bCs/>
        </w:rPr>
        <w:t>Computer Science and Engineering</w:t>
      </w:r>
    </w:p>
    <w:p w:rsidR="00ED50B3" w:rsidRPr="009D2B18" w:rsidRDefault="00ED50B3" w:rsidP="00ED50B3">
      <w:pPr>
        <w:tabs>
          <w:tab w:val="left" w:pos="969"/>
          <w:tab w:val="left" w:pos="3744"/>
          <w:tab w:val="left" w:pos="4074"/>
          <w:tab w:val="left" w:pos="4325"/>
          <w:tab w:val="left" w:pos="4802"/>
        </w:tabs>
        <w:jc w:val="center"/>
        <w:textAlignment w:val="center"/>
        <w:rPr>
          <w:color w:val="000000"/>
        </w:rPr>
      </w:pPr>
      <w:r w:rsidRPr="009D2B18">
        <w:rPr>
          <w:rFonts w:eastAsia="SimSun"/>
          <w:b/>
          <w:bCs/>
          <w:color w:val="000000"/>
          <w:lang w:eastAsia="zh-CN"/>
        </w:rPr>
        <w:t>Computer Organization Lab</w:t>
      </w:r>
    </w:p>
    <w:p w:rsidR="00ED50B3" w:rsidRPr="009D2B18" w:rsidRDefault="00ED50B3" w:rsidP="00ED50B3">
      <w:pPr>
        <w:tabs>
          <w:tab w:val="left" w:pos="1031"/>
          <w:tab w:val="left" w:pos="3739"/>
          <w:tab w:val="left" w:pos="4069"/>
          <w:tab w:val="left" w:pos="4320"/>
          <w:tab w:val="left" w:pos="4650"/>
        </w:tabs>
        <w:jc w:val="center"/>
        <w:textAlignment w:val="center"/>
        <w:rPr>
          <w:lang w:eastAsia="zh-CN"/>
        </w:rPr>
      </w:pPr>
    </w:p>
    <w:tbl>
      <w:tblPr>
        <w:tblpPr w:leftFromText="180" w:rightFromText="180" w:vertAnchor="text" w:horzAnchor="margin" w:tblpXSpec="right" w:tblpY="9"/>
        <w:tblW w:w="0" w:type="auto"/>
        <w:tblLook w:val="04A0" w:firstRow="1" w:lastRow="0" w:firstColumn="1" w:lastColumn="0" w:noHBand="0" w:noVBand="1"/>
      </w:tblPr>
      <w:tblGrid>
        <w:gridCol w:w="363"/>
        <w:gridCol w:w="363"/>
        <w:gridCol w:w="571"/>
        <w:gridCol w:w="375"/>
      </w:tblGrid>
      <w:tr w:rsidR="00ED50B3" w:rsidRPr="009D2B18" w:rsidTr="0067229F">
        <w:tc>
          <w:tcPr>
            <w:tcW w:w="323" w:type="dxa"/>
          </w:tcPr>
          <w:p w:rsidR="00ED50B3" w:rsidRPr="009D2B18" w:rsidRDefault="00ED50B3" w:rsidP="0067229F">
            <w:pPr>
              <w:jc w:val="right"/>
              <w:rPr>
                <w:b/>
                <w:bCs/>
              </w:rPr>
            </w:pPr>
            <w:r w:rsidRPr="009D2B18">
              <w:rPr>
                <w:b/>
                <w:bCs/>
              </w:rPr>
              <w:t>L</w:t>
            </w:r>
          </w:p>
        </w:tc>
        <w:tc>
          <w:tcPr>
            <w:tcW w:w="323" w:type="dxa"/>
          </w:tcPr>
          <w:p w:rsidR="00ED50B3" w:rsidRPr="009D2B18" w:rsidRDefault="00ED50B3" w:rsidP="0067229F">
            <w:pPr>
              <w:rPr>
                <w:b/>
                <w:bCs/>
              </w:rPr>
            </w:pPr>
            <w:r w:rsidRPr="009D2B18">
              <w:rPr>
                <w:b/>
                <w:bCs/>
              </w:rPr>
              <w:t>T</w:t>
            </w:r>
          </w:p>
        </w:tc>
        <w:tc>
          <w:tcPr>
            <w:tcW w:w="0" w:type="auto"/>
          </w:tcPr>
          <w:p w:rsidR="00ED50B3" w:rsidRPr="009D2B18" w:rsidRDefault="00ED50B3" w:rsidP="0067229F">
            <w:pPr>
              <w:rPr>
                <w:b/>
                <w:bCs/>
              </w:rPr>
            </w:pPr>
            <w:r w:rsidRPr="009D2B18">
              <w:rPr>
                <w:b/>
                <w:bCs/>
              </w:rPr>
              <w:t>P/D</w:t>
            </w:r>
          </w:p>
        </w:tc>
        <w:tc>
          <w:tcPr>
            <w:tcW w:w="0" w:type="auto"/>
          </w:tcPr>
          <w:p w:rsidR="00ED50B3" w:rsidRPr="009D2B18" w:rsidRDefault="00ED50B3" w:rsidP="0067229F">
            <w:pPr>
              <w:rPr>
                <w:b/>
                <w:bCs/>
              </w:rPr>
            </w:pPr>
            <w:r w:rsidRPr="009D2B18">
              <w:rPr>
                <w:b/>
                <w:bCs/>
              </w:rPr>
              <w:t>C</w:t>
            </w:r>
          </w:p>
        </w:tc>
      </w:tr>
      <w:tr w:rsidR="00ED50B3" w:rsidRPr="009D2B18" w:rsidTr="0067229F">
        <w:trPr>
          <w:trHeight w:val="70"/>
        </w:trPr>
        <w:tc>
          <w:tcPr>
            <w:tcW w:w="323" w:type="dxa"/>
          </w:tcPr>
          <w:p w:rsidR="00ED50B3" w:rsidRPr="009D2B18" w:rsidRDefault="00ED50B3" w:rsidP="0067229F">
            <w:pPr>
              <w:rPr>
                <w:b/>
                <w:bCs/>
              </w:rPr>
            </w:pPr>
            <w:r w:rsidRPr="009D2B18">
              <w:rPr>
                <w:b/>
                <w:bCs/>
              </w:rPr>
              <w:t>0</w:t>
            </w:r>
          </w:p>
        </w:tc>
        <w:tc>
          <w:tcPr>
            <w:tcW w:w="323" w:type="dxa"/>
          </w:tcPr>
          <w:p w:rsidR="00ED50B3" w:rsidRPr="009D2B18" w:rsidRDefault="00ED50B3" w:rsidP="0067229F">
            <w:pPr>
              <w:rPr>
                <w:b/>
                <w:bCs/>
              </w:rPr>
            </w:pPr>
            <w:r w:rsidRPr="009D2B18">
              <w:rPr>
                <w:b/>
                <w:bCs/>
              </w:rPr>
              <w:t>0</w:t>
            </w:r>
          </w:p>
        </w:tc>
        <w:tc>
          <w:tcPr>
            <w:tcW w:w="0" w:type="auto"/>
          </w:tcPr>
          <w:p w:rsidR="00ED50B3" w:rsidRPr="009D2B18" w:rsidRDefault="00ED50B3" w:rsidP="0067229F">
            <w:pPr>
              <w:rPr>
                <w:b/>
                <w:bCs/>
              </w:rPr>
            </w:pPr>
            <w:r w:rsidRPr="009D2B18">
              <w:rPr>
                <w:b/>
                <w:bCs/>
              </w:rPr>
              <w:t>2</w:t>
            </w:r>
          </w:p>
        </w:tc>
        <w:tc>
          <w:tcPr>
            <w:tcW w:w="0" w:type="auto"/>
          </w:tcPr>
          <w:p w:rsidR="00ED50B3" w:rsidRPr="009D2B18" w:rsidRDefault="00ED50B3" w:rsidP="0067229F">
            <w:pPr>
              <w:rPr>
                <w:b/>
                <w:bCs/>
              </w:rPr>
            </w:pPr>
            <w:r w:rsidRPr="009D2B18">
              <w:rPr>
                <w:b/>
                <w:bCs/>
              </w:rPr>
              <w:t>1</w:t>
            </w:r>
          </w:p>
        </w:tc>
      </w:tr>
    </w:tbl>
    <w:p w:rsidR="00ED50B3" w:rsidRPr="009D2B18" w:rsidRDefault="00ED50B3" w:rsidP="00ED50B3">
      <w:pPr>
        <w:jc w:val="center"/>
      </w:pPr>
    </w:p>
    <w:p w:rsidR="00ED50B3" w:rsidRPr="009D2B18" w:rsidRDefault="00ED50B3" w:rsidP="00ED50B3"/>
    <w:p w:rsidR="00ED50B3" w:rsidRPr="004A30A2" w:rsidRDefault="00ED50B3" w:rsidP="00ED50B3">
      <w:pPr>
        <w:rPr>
          <w:b/>
          <w:kern w:val="24"/>
          <w:szCs w:val="18"/>
        </w:rPr>
      </w:pPr>
      <w:r w:rsidRPr="004A30A2">
        <w:rPr>
          <w:b/>
          <w:kern w:val="24"/>
          <w:szCs w:val="18"/>
        </w:rPr>
        <w:t xml:space="preserve">Code: </w:t>
      </w:r>
      <w:r w:rsidRPr="004A30A2">
        <w:rPr>
          <w:rFonts w:eastAsia="Calibri"/>
          <w:b/>
          <w:bCs/>
          <w:kern w:val="24"/>
          <w:sz w:val="20"/>
          <w:szCs w:val="20"/>
        </w:rPr>
        <w:t>9CC83</w:t>
      </w:r>
    </w:p>
    <w:p w:rsidR="00ED50B3" w:rsidRPr="009D2B18" w:rsidRDefault="00ED50B3" w:rsidP="00ED50B3">
      <w:pPr>
        <w:jc w:val="both"/>
        <w:rPr>
          <w:b/>
        </w:rPr>
      </w:pPr>
    </w:p>
    <w:p w:rsidR="00ED50B3" w:rsidRPr="009D2B18" w:rsidRDefault="00ED50B3" w:rsidP="00ED50B3">
      <w:pPr>
        <w:jc w:val="center"/>
      </w:pPr>
    </w:p>
    <w:p w:rsidR="00ED50B3" w:rsidRPr="009D2B18" w:rsidRDefault="00ED50B3" w:rsidP="00ED50B3">
      <w:pPr>
        <w:rPr>
          <w:b/>
          <w:iCs/>
          <w:sz w:val="21"/>
          <w:szCs w:val="21"/>
        </w:rPr>
      </w:pPr>
      <w:r w:rsidRPr="009D2B18">
        <w:rPr>
          <w:b/>
          <w:iCs/>
          <w:sz w:val="21"/>
          <w:szCs w:val="21"/>
        </w:rPr>
        <w:t xml:space="preserve">Course </w:t>
      </w:r>
      <w:proofErr w:type="gramStart"/>
      <w:r w:rsidRPr="009D2B18">
        <w:rPr>
          <w:b/>
          <w:iCs/>
          <w:sz w:val="21"/>
          <w:szCs w:val="21"/>
        </w:rPr>
        <w:t>Objectives :</w:t>
      </w:r>
      <w:proofErr w:type="gramEnd"/>
    </w:p>
    <w:p w:rsidR="00ED50B3" w:rsidRPr="009D2B18" w:rsidRDefault="00ED50B3" w:rsidP="005D33C6">
      <w:pPr>
        <w:numPr>
          <w:ilvl w:val="0"/>
          <w:numId w:val="103"/>
        </w:numPr>
        <w:jc w:val="both"/>
        <w:rPr>
          <w:iCs/>
          <w:sz w:val="21"/>
          <w:szCs w:val="21"/>
        </w:rPr>
      </w:pPr>
      <w:r w:rsidRPr="009D2B18">
        <w:rPr>
          <w:iCs/>
          <w:sz w:val="21"/>
          <w:szCs w:val="21"/>
        </w:rPr>
        <w:t xml:space="preserve">Analyze and apply working of 8086. </w:t>
      </w:r>
    </w:p>
    <w:p w:rsidR="00ED50B3" w:rsidRPr="009D2B18" w:rsidRDefault="00ED50B3" w:rsidP="005D33C6">
      <w:pPr>
        <w:numPr>
          <w:ilvl w:val="0"/>
          <w:numId w:val="103"/>
        </w:numPr>
        <w:jc w:val="both"/>
        <w:rPr>
          <w:iCs/>
          <w:sz w:val="21"/>
          <w:szCs w:val="21"/>
        </w:rPr>
      </w:pPr>
      <w:r w:rsidRPr="009D2B18">
        <w:rPr>
          <w:iCs/>
          <w:sz w:val="21"/>
          <w:szCs w:val="21"/>
        </w:rPr>
        <w:t xml:space="preserve">Compare the various interface techniques. Analyze and apply the working of 8255, 8279 ICs and design and develop the programs. </w:t>
      </w:r>
    </w:p>
    <w:p w:rsidR="00ED50B3" w:rsidRPr="009D2B18" w:rsidRDefault="00ED50B3" w:rsidP="005D33C6">
      <w:pPr>
        <w:numPr>
          <w:ilvl w:val="0"/>
          <w:numId w:val="103"/>
        </w:numPr>
        <w:jc w:val="both"/>
        <w:rPr>
          <w:b/>
          <w:iCs/>
          <w:sz w:val="21"/>
          <w:szCs w:val="21"/>
        </w:rPr>
      </w:pPr>
      <w:r w:rsidRPr="009D2B18">
        <w:rPr>
          <w:iCs/>
          <w:sz w:val="21"/>
          <w:szCs w:val="21"/>
        </w:rPr>
        <w:t xml:space="preserve">Learning the Communication Standards. </w:t>
      </w:r>
      <w:r w:rsidRPr="009D2B18">
        <w:rPr>
          <w:iCs/>
          <w:sz w:val="21"/>
          <w:szCs w:val="21"/>
        </w:rPr>
        <w:cr/>
      </w:r>
    </w:p>
    <w:p w:rsidR="00ED50B3" w:rsidRPr="009D2B18" w:rsidRDefault="00ED50B3" w:rsidP="00ED50B3">
      <w:pPr>
        <w:jc w:val="both"/>
        <w:rPr>
          <w:iCs/>
          <w:sz w:val="21"/>
          <w:szCs w:val="21"/>
        </w:rPr>
      </w:pPr>
      <w:r w:rsidRPr="009D2B18">
        <w:rPr>
          <w:b/>
          <w:iCs/>
          <w:sz w:val="21"/>
          <w:szCs w:val="21"/>
        </w:rPr>
        <w:t xml:space="preserve">Course </w:t>
      </w:r>
      <w:proofErr w:type="gramStart"/>
      <w:r w:rsidRPr="009D2B18">
        <w:rPr>
          <w:b/>
          <w:iCs/>
          <w:sz w:val="21"/>
          <w:szCs w:val="21"/>
        </w:rPr>
        <w:t>Outcomes :</w:t>
      </w:r>
      <w:r w:rsidRPr="009D2B18">
        <w:rPr>
          <w:iCs/>
          <w:sz w:val="21"/>
          <w:szCs w:val="21"/>
        </w:rPr>
        <w:t>At</w:t>
      </w:r>
      <w:proofErr w:type="gramEnd"/>
      <w:r w:rsidRPr="009D2B18">
        <w:rPr>
          <w:iCs/>
          <w:sz w:val="21"/>
          <w:szCs w:val="21"/>
        </w:rPr>
        <w:t xml:space="preserve"> the end of this course, the student will be able </w:t>
      </w:r>
    </w:p>
    <w:p w:rsidR="00ED50B3" w:rsidRPr="009D2B18" w:rsidRDefault="00ED50B3" w:rsidP="005D33C6">
      <w:pPr>
        <w:numPr>
          <w:ilvl w:val="0"/>
          <w:numId w:val="104"/>
        </w:numPr>
        <w:jc w:val="both"/>
        <w:rPr>
          <w:iCs/>
          <w:sz w:val="21"/>
          <w:szCs w:val="21"/>
        </w:rPr>
      </w:pPr>
      <w:r w:rsidRPr="009D2B18">
        <w:rPr>
          <w:iCs/>
          <w:sz w:val="21"/>
          <w:szCs w:val="21"/>
        </w:rPr>
        <w:t xml:space="preserve">Familiarize the architecture of 8086 processor, assembling language programming and interfacing with various modules. </w:t>
      </w:r>
    </w:p>
    <w:p w:rsidR="00ED50B3" w:rsidRPr="009D2B18" w:rsidRDefault="00ED50B3" w:rsidP="005D33C6">
      <w:pPr>
        <w:numPr>
          <w:ilvl w:val="0"/>
          <w:numId w:val="104"/>
        </w:numPr>
        <w:jc w:val="both"/>
        <w:rPr>
          <w:iCs/>
          <w:sz w:val="21"/>
          <w:szCs w:val="21"/>
        </w:rPr>
      </w:pPr>
      <w:r w:rsidRPr="009D2B18">
        <w:rPr>
          <w:iCs/>
          <w:sz w:val="21"/>
        </w:rPr>
        <w:t xml:space="preserve">Experiment with </w:t>
      </w:r>
      <w:proofErr w:type="spellStart"/>
      <w:r w:rsidRPr="009D2B18">
        <w:rPr>
          <w:iCs/>
          <w:sz w:val="21"/>
        </w:rPr>
        <w:t>A</w:t>
      </w:r>
      <w:r w:rsidRPr="009D2B18">
        <w:rPr>
          <w:iCs/>
          <w:spacing w:val="2"/>
          <w:sz w:val="21"/>
        </w:rPr>
        <w:t>r</w:t>
      </w:r>
      <w:r w:rsidRPr="009D2B18">
        <w:rPr>
          <w:iCs/>
          <w:spacing w:val="-5"/>
          <w:sz w:val="21"/>
        </w:rPr>
        <w:t>i</w:t>
      </w:r>
      <w:r w:rsidRPr="009D2B18">
        <w:rPr>
          <w:iCs/>
          <w:spacing w:val="5"/>
          <w:sz w:val="21"/>
        </w:rPr>
        <w:t>t</w:t>
      </w:r>
      <w:r w:rsidRPr="009D2B18">
        <w:rPr>
          <w:iCs/>
          <w:spacing w:val="-2"/>
          <w:sz w:val="21"/>
        </w:rPr>
        <w:t>hm</w:t>
      </w:r>
      <w:r w:rsidRPr="009D2B18">
        <w:rPr>
          <w:iCs/>
          <w:spacing w:val="1"/>
          <w:sz w:val="21"/>
        </w:rPr>
        <w:t>e</w:t>
      </w:r>
      <w:r w:rsidRPr="009D2B18">
        <w:rPr>
          <w:iCs/>
          <w:sz w:val="21"/>
        </w:rPr>
        <w:t>tic</w:t>
      </w:r>
      <w:r w:rsidRPr="009D2B18">
        <w:rPr>
          <w:iCs/>
          <w:spacing w:val="2"/>
          <w:sz w:val="21"/>
        </w:rPr>
        <w:t>op</w:t>
      </w:r>
      <w:r w:rsidRPr="009D2B18">
        <w:rPr>
          <w:iCs/>
          <w:spacing w:val="1"/>
          <w:sz w:val="21"/>
        </w:rPr>
        <w:t>e</w:t>
      </w:r>
      <w:r w:rsidRPr="009D2B18">
        <w:rPr>
          <w:iCs/>
          <w:spacing w:val="2"/>
          <w:sz w:val="21"/>
        </w:rPr>
        <w:t>r</w:t>
      </w:r>
      <w:r w:rsidRPr="009D2B18">
        <w:rPr>
          <w:iCs/>
          <w:spacing w:val="1"/>
          <w:sz w:val="21"/>
        </w:rPr>
        <w:t>a</w:t>
      </w:r>
      <w:r w:rsidRPr="009D2B18">
        <w:rPr>
          <w:iCs/>
          <w:sz w:val="21"/>
        </w:rPr>
        <w:t>t</w:t>
      </w:r>
      <w:r w:rsidRPr="009D2B18">
        <w:rPr>
          <w:iCs/>
          <w:spacing w:val="-5"/>
          <w:sz w:val="21"/>
        </w:rPr>
        <w:t>i</w:t>
      </w:r>
      <w:r w:rsidRPr="009D2B18">
        <w:rPr>
          <w:iCs/>
          <w:spacing w:val="2"/>
          <w:sz w:val="21"/>
        </w:rPr>
        <w:t>o</w:t>
      </w:r>
      <w:r w:rsidRPr="009D2B18">
        <w:rPr>
          <w:iCs/>
          <w:spacing w:val="-2"/>
          <w:sz w:val="21"/>
        </w:rPr>
        <w:t>n</w:t>
      </w:r>
      <w:r w:rsidRPr="009D2B18">
        <w:rPr>
          <w:iCs/>
          <w:sz w:val="21"/>
        </w:rPr>
        <w:t>s</w:t>
      </w:r>
      <w:r w:rsidRPr="009D2B18">
        <w:rPr>
          <w:iCs/>
          <w:spacing w:val="2"/>
          <w:sz w:val="21"/>
        </w:rPr>
        <w:t>o</w:t>
      </w:r>
      <w:r w:rsidRPr="009D2B18">
        <w:rPr>
          <w:iCs/>
          <w:sz w:val="21"/>
        </w:rPr>
        <w:t>f</w:t>
      </w:r>
      <w:r w:rsidRPr="009D2B18">
        <w:rPr>
          <w:iCs/>
          <w:spacing w:val="2"/>
          <w:sz w:val="21"/>
        </w:rPr>
        <w:t>b</w:t>
      </w:r>
      <w:r w:rsidRPr="009D2B18">
        <w:rPr>
          <w:iCs/>
          <w:spacing w:val="-5"/>
          <w:sz w:val="21"/>
        </w:rPr>
        <w:t>i</w:t>
      </w:r>
      <w:r w:rsidRPr="009D2B18">
        <w:rPr>
          <w:iCs/>
          <w:spacing w:val="-2"/>
          <w:sz w:val="21"/>
        </w:rPr>
        <w:t>n</w:t>
      </w:r>
      <w:r w:rsidRPr="009D2B18">
        <w:rPr>
          <w:iCs/>
          <w:spacing w:val="1"/>
          <w:sz w:val="21"/>
        </w:rPr>
        <w:t>a</w:t>
      </w:r>
      <w:r w:rsidRPr="009D2B18">
        <w:rPr>
          <w:iCs/>
          <w:spacing w:val="11"/>
          <w:sz w:val="21"/>
        </w:rPr>
        <w:t>r</w:t>
      </w:r>
      <w:r w:rsidRPr="009D2B18">
        <w:rPr>
          <w:iCs/>
          <w:sz w:val="21"/>
        </w:rPr>
        <w:t>y</w:t>
      </w:r>
      <w:r w:rsidRPr="009D2B18">
        <w:rPr>
          <w:iCs/>
          <w:spacing w:val="-2"/>
          <w:sz w:val="21"/>
        </w:rPr>
        <w:t>n</w:t>
      </w:r>
      <w:r w:rsidRPr="009D2B18">
        <w:rPr>
          <w:iCs/>
          <w:spacing w:val="2"/>
          <w:sz w:val="21"/>
        </w:rPr>
        <w:t>umb</w:t>
      </w:r>
      <w:r w:rsidRPr="009D2B18">
        <w:rPr>
          <w:iCs/>
          <w:spacing w:val="1"/>
          <w:sz w:val="21"/>
        </w:rPr>
        <w:t>e</w:t>
      </w:r>
      <w:r w:rsidRPr="009D2B18">
        <w:rPr>
          <w:iCs/>
          <w:sz w:val="21"/>
        </w:rPr>
        <w:t>r</w:t>
      </w:r>
      <w:r w:rsidRPr="009D2B18">
        <w:rPr>
          <w:iCs/>
          <w:spacing w:val="4"/>
          <w:w w:val="102"/>
          <w:sz w:val="21"/>
        </w:rPr>
        <w:t>s</w:t>
      </w:r>
      <w:r w:rsidRPr="009D2B18">
        <w:rPr>
          <w:iCs/>
          <w:spacing w:val="-7"/>
          <w:w w:val="102"/>
          <w:sz w:val="21"/>
        </w:rPr>
        <w:t>y</w:t>
      </w:r>
      <w:r w:rsidRPr="009D2B18">
        <w:rPr>
          <w:iCs/>
          <w:spacing w:val="-1"/>
          <w:w w:val="102"/>
          <w:sz w:val="21"/>
        </w:rPr>
        <w:t>s</w:t>
      </w:r>
      <w:r w:rsidRPr="009D2B18">
        <w:rPr>
          <w:iCs/>
          <w:w w:val="102"/>
          <w:sz w:val="21"/>
        </w:rPr>
        <w:t>t</w:t>
      </w:r>
      <w:r w:rsidRPr="009D2B18">
        <w:rPr>
          <w:iCs/>
          <w:spacing w:val="1"/>
          <w:w w:val="102"/>
          <w:sz w:val="21"/>
        </w:rPr>
        <w:t>e</w:t>
      </w:r>
      <w:r w:rsidRPr="009D2B18">
        <w:rPr>
          <w:iCs/>
          <w:w w:val="102"/>
          <w:sz w:val="21"/>
        </w:rPr>
        <w:t>m</w:t>
      </w:r>
      <w:proofErr w:type="spellEnd"/>
      <w:r w:rsidRPr="009D2B18">
        <w:rPr>
          <w:iCs/>
          <w:w w:val="102"/>
          <w:sz w:val="21"/>
        </w:rPr>
        <w:t>.</w:t>
      </w:r>
    </w:p>
    <w:p w:rsidR="00ED50B3" w:rsidRPr="009D2B18" w:rsidRDefault="00ED50B3" w:rsidP="005D33C6">
      <w:pPr>
        <w:numPr>
          <w:ilvl w:val="0"/>
          <w:numId w:val="104"/>
        </w:numPr>
        <w:jc w:val="both"/>
      </w:pPr>
      <w:r w:rsidRPr="009D2B18">
        <w:rPr>
          <w:iCs/>
          <w:sz w:val="21"/>
          <w:szCs w:val="21"/>
        </w:rPr>
        <w:t xml:space="preserve">Simulate any type of VLSI, embedded systems, industrial and real time applications by knowing the concepts of Microprocessor and Microcontrollers. </w:t>
      </w:r>
      <w:r w:rsidRPr="009D2B18">
        <w:rPr>
          <w:iCs/>
          <w:sz w:val="21"/>
          <w:szCs w:val="21"/>
        </w:rPr>
        <w:cr/>
      </w:r>
    </w:p>
    <w:p w:rsidR="00ED50B3" w:rsidRPr="009D2B18" w:rsidRDefault="00ED50B3" w:rsidP="00ED50B3">
      <w:pPr>
        <w:rPr>
          <w:b/>
          <w:bCs/>
          <w:sz w:val="20"/>
          <w:szCs w:val="20"/>
        </w:rPr>
      </w:pPr>
    </w:p>
    <w:p w:rsidR="00ED50B3" w:rsidRPr="009D2B18" w:rsidRDefault="00ED50B3" w:rsidP="00ED50B3">
      <w:pPr>
        <w:rPr>
          <w:b/>
          <w:u w:val="single"/>
        </w:rPr>
      </w:pPr>
      <w:r w:rsidRPr="009D2B18">
        <w:rPr>
          <w:b/>
          <w:u w:val="single"/>
        </w:rPr>
        <w:t>PART – A</w:t>
      </w:r>
    </w:p>
    <w:p w:rsidR="00ED50B3" w:rsidRPr="009D2B18" w:rsidRDefault="00ED50B3" w:rsidP="00ED50B3">
      <w:pPr>
        <w:rPr>
          <w:b/>
          <w:u w:val="single"/>
        </w:rPr>
      </w:pPr>
    </w:p>
    <w:p w:rsidR="00ED50B3" w:rsidRPr="009D2B18" w:rsidRDefault="00ED50B3" w:rsidP="00ED50B3">
      <w:pPr>
        <w:rPr>
          <w:b/>
        </w:rPr>
      </w:pPr>
      <w:r w:rsidRPr="009D2B18">
        <w:rPr>
          <w:b/>
        </w:rPr>
        <w:t>Introduction to MASM/TASM Assembler</w:t>
      </w:r>
    </w:p>
    <w:p w:rsidR="00ED50B3" w:rsidRPr="009D2B18" w:rsidRDefault="00ED50B3" w:rsidP="00ED50B3">
      <w:pPr>
        <w:rPr>
          <w:b/>
        </w:rPr>
      </w:pPr>
      <w:r w:rsidRPr="009D2B18">
        <w:rPr>
          <w:b/>
        </w:rPr>
        <w:t xml:space="preserve">     Familiarization with 8086 Kit</w:t>
      </w:r>
    </w:p>
    <w:p w:rsidR="00ED50B3" w:rsidRPr="009D2B18" w:rsidRDefault="00ED50B3" w:rsidP="00ED50B3">
      <w:pPr>
        <w:rPr>
          <w:b/>
        </w:rPr>
      </w:pPr>
      <w:r w:rsidRPr="009D2B18">
        <w:rPr>
          <w:b/>
        </w:rPr>
        <w:t xml:space="preserve">     Experiment I, II </w:t>
      </w:r>
    </w:p>
    <w:p w:rsidR="00ED50B3" w:rsidRPr="009D2B18" w:rsidRDefault="00ED50B3" w:rsidP="00ED50B3">
      <w:r w:rsidRPr="009D2B18">
        <w:rPr>
          <w:b/>
        </w:rPr>
        <w:t xml:space="preserve">     Write ALP and execute the program to</w:t>
      </w:r>
    </w:p>
    <w:p w:rsidR="00ED50B3" w:rsidRPr="009D2B18" w:rsidRDefault="00ED50B3" w:rsidP="005D33C6">
      <w:pPr>
        <w:numPr>
          <w:ilvl w:val="0"/>
          <w:numId w:val="101"/>
        </w:numPr>
        <w:tabs>
          <w:tab w:val="left" w:pos="720"/>
        </w:tabs>
      </w:pPr>
      <w:r w:rsidRPr="009D2B18">
        <w:t>Add two 8-bit numbers</w:t>
      </w:r>
    </w:p>
    <w:p w:rsidR="00ED50B3" w:rsidRPr="009D2B18" w:rsidRDefault="00ED50B3" w:rsidP="005D33C6">
      <w:pPr>
        <w:numPr>
          <w:ilvl w:val="0"/>
          <w:numId w:val="101"/>
        </w:numPr>
        <w:tabs>
          <w:tab w:val="left" w:pos="720"/>
        </w:tabs>
      </w:pPr>
      <w:r w:rsidRPr="009D2B18">
        <w:t>Add two 16-bit numbers</w:t>
      </w:r>
    </w:p>
    <w:p w:rsidR="00ED50B3" w:rsidRPr="009D2B18" w:rsidRDefault="00ED50B3" w:rsidP="005D33C6">
      <w:pPr>
        <w:numPr>
          <w:ilvl w:val="0"/>
          <w:numId w:val="101"/>
        </w:numPr>
        <w:tabs>
          <w:tab w:val="left" w:pos="720"/>
        </w:tabs>
      </w:pPr>
      <w:r w:rsidRPr="009D2B18">
        <w:t>Add two 32-bit numbers</w:t>
      </w:r>
    </w:p>
    <w:p w:rsidR="00ED50B3" w:rsidRPr="009D2B18" w:rsidRDefault="00ED50B3" w:rsidP="005D33C6">
      <w:pPr>
        <w:numPr>
          <w:ilvl w:val="0"/>
          <w:numId w:val="101"/>
        </w:numPr>
        <w:tabs>
          <w:tab w:val="left" w:pos="720"/>
        </w:tabs>
      </w:pPr>
      <w:r w:rsidRPr="009D2B18">
        <w:t>Subtract two 8-bit numbers</w:t>
      </w:r>
    </w:p>
    <w:p w:rsidR="00ED50B3" w:rsidRPr="009D2B18" w:rsidRDefault="00ED50B3" w:rsidP="005D33C6">
      <w:pPr>
        <w:numPr>
          <w:ilvl w:val="0"/>
          <w:numId w:val="101"/>
        </w:numPr>
        <w:tabs>
          <w:tab w:val="left" w:pos="720"/>
        </w:tabs>
      </w:pPr>
      <w:r w:rsidRPr="009D2B18">
        <w:t>Subtract two 16-bit numbers</w:t>
      </w:r>
    </w:p>
    <w:p w:rsidR="00ED50B3" w:rsidRPr="009D2B18" w:rsidRDefault="00ED50B3" w:rsidP="005D33C6">
      <w:pPr>
        <w:numPr>
          <w:ilvl w:val="0"/>
          <w:numId w:val="101"/>
        </w:numPr>
        <w:tabs>
          <w:tab w:val="left" w:pos="720"/>
        </w:tabs>
      </w:pPr>
      <w:r w:rsidRPr="009D2B18">
        <w:t>Subtract two 32-bit numbers</w:t>
      </w:r>
    </w:p>
    <w:p w:rsidR="00ED50B3" w:rsidRPr="009D2B18" w:rsidRDefault="00ED50B3" w:rsidP="005D33C6">
      <w:pPr>
        <w:numPr>
          <w:ilvl w:val="0"/>
          <w:numId w:val="101"/>
        </w:numPr>
        <w:tabs>
          <w:tab w:val="left" w:pos="720"/>
        </w:tabs>
      </w:pPr>
      <w:r w:rsidRPr="009D2B18">
        <w:t>Multiply two 8-bit numbers</w:t>
      </w:r>
    </w:p>
    <w:p w:rsidR="00ED50B3" w:rsidRPr="009D2B18" w:rsidRDefault="00ED50B3" w:rsidP="005D33C6">
      <w:pPr>
        <w:numPr>
          <w:ilvl w:val="0"/>
          <w:numId w:val="101"/>
        </w:numPr>
        <w:tabs>
          <w:tab w:val="left" w:pos="720"/>
        </w:tabs>
      </w:pPr>
      <w:r w:rsidRPr="009D2B18">
        <w:t>Multiply two 16-bit numbers</w:t>
      </w:r>
    </w:p>
    <w:p w:rsidR="00ED50B3" w:rsidRPr="009D2B18" w:rsidRDefault="00ED50B3" w:rsidP="005D33C6">
      <w:pPr>
        <w:numPr>
          <w:ilvl w:val="0"/>
          <w:numId w:val="101"/>
        </w:numPr>
        <w:tabs>
          <w:tab w:val="left" w:pos="720"/>
        </w:tabs>
      </w:pPr>
      <w:r w:rsidRPr="009D2B18">
        <w:t>Perform 8-bit division</w:t>
      </w:r>
    </w:p>
    <w:p w:rsidR="00ED50B3" w:rsidRPr="009D2B18" w:rsidRDefault="00ED50B3" w:rsidP="005D33C6">
      <w:pPr>
        <w:numPr>
          <w:ilvl w:val="0"/>
          <w:numId w:val="101"/>
        </w:numPr>
        <w:tabs>
          <w:tab w:val="left" w:pos="720"/>
        </w:tabs>
      </w:pPr>
      <w:r w:rsidRPr="009D2B18">
        <w:t>Perform 16-bit division</w:t>
      </w:r>
    </w:p>
    <w:p w:rsidR="00ED50B3" w:rsidRPr="009D2B18" w:rsidRDefault="00ED50B3" w:rsidP="005D33C6">
      <w:pPr>
        <w:numPr>
          <w:ilvl w:val="0"/>
          <w:numId w:val="101"/>
        </w:numPr>
        <w:tabs>
          <w:tab w:val="left" w:pos="720"/>
        </w:tabs>
      </w:pPr>
      <w:r w:rsidRPr="009D2B18">
        <w:t>Find square of a number</w:t>
      </w:r>
    </w:p>
    <w:p w:rsidR="00ED50B3" w:rsidRPr="009D2B18" w:rsidRDefault="00ED50B3" w:rsidP="005D33C6">
      <w:pPr>
        <w:numPr>
          <w:ilvl w:val="0"/>
          <w:numId w:val="101"/>
        </w:numPr>
        <w:tabs>
          <w:tab w:val="left" w:pos="720"/>
        </w:tabs>
      </w:pPr>
      <w:r w:rsidRPr="009D2B18">
        <w:t>Find cube of a number</w:t>
      </w:r>
    </w:p>
    <w:p w:rsidR="00ED50B3" w:rsidRPr="009D2B18" w:rsidRDefault="00ED50B3" w:rsidP="005D33C6">
      <w:pPr>
        <w:numPr>
          <w:ilvl w:val="0"/>
          <w:numId w:val="101"/>
        </w:numPr>
        <w:tabs>
          <w:tab w:val="left" w:pos="720"/>
        </w:tabs>
      </w:pPr>
      <w:r w:rsidRPr="009D2B18">
        <w:t>Exchange two numbers</w:t>
      </w:r>
    </w:p>
    <w:p w:rsidR="00ED50B3" w:rsidRPr="009D2B18" w:rsidRDefault="00ED50B3" w:rsidP="005D33C6">
      <w:pPr>
        <w:numPr>
          <w:ilvl w:val="0"/>
          <w:numId w:val="101"/>
        </w:numPr>
        <w:tabs>
          <w:tab w:val="left" w:pos="720"/>
        </w:tabs>
      </w:pPr>
      <w:r w:rsidRPr="009D2B18">
        <w:t>Find factorial of a given number</w:t>
      </w:r>
    </w:p>
    <w:p w:rsidR="00ED50B3" w:rsidRPr="009D2B18" w:rsidRDefault="00ED50B3" w:rsidP="00ED50B3">
      <w:pPr>
        <w:ind w:left="360"/>
      </w:pPr>
    </w:p>
    <w:p w:rsidR="00ED50B3" w:rsidRPr="009D2B18" w:rsidRDefault="00ED50B3" w:rsidP="00ED50B3">
      <w:pPr>
        <w:ind w:left="360"/>
        <w:rPr>
          <w:b/>
        </w:rPr>
      </w:pPr>
      <w:r>
        <w:rPr>
          <w:b/>
        </w:rPr>
        <w:br w:type="page"/>
      </w:r>
      <w:r w:rsidRPr="009D2B18">
        <w:rPr>
          <w:b/>
        </w:rPr>
        <w:lastRenderedPageBreak/>
        <w:t>Experiment III</w:t>
      </w:r>
    </w:p>
    <w:p w:rsidR="00ED50B3" w:rsidRPr="009D2B18" w:rsidRDefault="00ED50B3" w:rsidP="00ED50B3">
      <w:r w:rsidRPr="009D2B18">
        <w:rPr>
          <w:b/>
        </w:rPr>
        <w:t xml:space="preserve">     Write ALP and execute the program to</w:t>
      </w:r>
    </w:p>
    <w:p w:rsidR="00ED50B3" w:rsidRPr="009D2B18" w:rsidRDefault="00ED50B3" w:rsidP="005D33C6">
      <w:pPr>
        <w:numPr>
          <w:ilvl w:val="0"/>
          <w:numId w:val="101"/>
        </w:numPr>
        <w:tabs>
          <w:tab w:val="left" w:pos="720"/>
        </w:tabs>
      </w:pPr>
      <w:r w:rsidRPr="009D2B18">
        <w:t>Add a given series of numbers</w:t>
      </w:r>
    </w:p>
    <w:p w:rsidR="00ED50B3" w:rsidRPr="009D2B18" w:rsidRDefault="00ED50B3" w:rsidP="005D33C6">
      <w:pPr>
        <w:numPr>
          <w:ilvl w:val="0"/>
          <w:numId w:val="101"/>
        </w:numPr>
        <w:tabs>
          <w:tab w:val="left" w:pos="720"/>
        </w:tabs>
      </w:pPr>
      <w:r w:rsidRPr="009D2B18">
        <w:t>Find average of a given series of numbers</w:t>
      </w:r>
    </w:p>
    <w:p w:rsidR="00ED50B3" w:rsidRPr="009D2B18" w:rsidRDefault="00ED50B3" w:rsidP="005D33C6">
      <w:pPr>
        <w:numPr>
          <w:ilvl w:val="0"/>
          <w:numId w:val="101"/>
        </w:numPr>
        <w:tabs>
          <w:tab w:val="left" w:pos="720"/>
        </w:tabs>
      </w:pPr>
      <w:r w:rsidRPr="009D2B18">
        <w:t>Find sum of squares of a given series of numbers</w:t>
      </w:r>
    </w:p>
    <w:p w:rsidR="00ED50B3" w:rsidRPr="009D2B18" w:rsidRDefault="00ED50B3" w:rsidP="005D33C6">
      <w:pPr>
        <w:numPr>
          <w:ilvl w:val="0"/>
          <w:numId w:val="101"/>
        </w:numPr>
        <w:tabs>
          <w:tab w:val="left" w:pos="720"/>
        </w:tabs>
      </w:pPr>
      <w:r w:rsidRPr="009D2B18">
        <w:t>Find sum of cubes of a given series of numbers</w:t>
      </w:r>
    </w:p>
    <w:p w:rsidR="00ED50B3" w:rsidRPr="009D2B18" w:rsidRDefault="00ED50B3" w:rsidP="00ED50B3">
      <w:pPr>
        <w:ind w:left="360"/>
        <w:rPr>
          <w:b/>
        </w:rPr>
      </w:pPr>
    </w:p>
    <w:p w:rsidR="00ED50B3" w:rsidRPr="009D2B18" w:rsidRDefault="00ED50B3" w:rsidP="00ED50B3">
      <w:pPr>
        <w:ind w:left="360"/>
        <w:rPr>
          <w:b/>
        </w:rPr>
      </w:pPr>
      <w:r w:rsidRPr="009D2B18">
        <w:rPr>
          <w:b/>
        </w:rPr>
        <w:t>Experiment IV</w:t>
      </w:r>
    </w:p>
    <w:p w:rsidR="00ED50B3" w:rsidRPr="009D2B18" w:rsidRDefault="00ED50B3" w:rsidP="00ED50B3">
      <w:r w:rsidRPr="009D2B18">
        <w:rPr>
          <w:b/>
        </w:rPr>
        <w:t xml:space="preserve">     Write ALP and execute the program to</w:t>
      </w:r>
    </w:p>
    <w:p w:rsidR="00ED50B3" w:rsidRPr="009D2B18" w:rsidRDefault="00ED50B3" w:rsidP="005D33C6">
      <w:pPr>
        <w:numPr>
          <w:ilvl w:val="0"/>
          <w:numId w:val="101"/>
        </w:numPr>
        <w:tabs>
          <w:tab w:val="left" w:pos="720"/>
        </w:tabs>
      </w:pPr>
      <w:r w:rsidRPr="009D2B18">
        <w:t>Find largest number from a given series of numbers</w:t>
      </w:r>
    </w:p>
    <w:p w:rsidR="00ED50B3" w:rsidRPr="009D2B18" w:rsidRDefault="00ED50B3" w:rsidP="005D33C6">
      <w:pPr>
        <w:numPr>
          <w:ilvl w:val="0"/>
          <w:numId w:val="101"/>
        </w:numPr>
        <w:tabs>
          <w:tab w:val="left" w:pos="720"/>
        </w:tabs>
      </w:pPr>
      <w:r w:rsidRPr="009D2B18">
        <w:t>Find smallest number from a given series of numbers</w:t>
      </w:r>
    </w:p>
    <w:p w:rsidR="00ED50B3" w:rsidRPr="009D2B18" w:rsidRDefault="00ED50B3" w:rsidP="005D33C6">
      <w:pPr>
        <w:numPr>
          <w:ilvl w:val="0"/>
          <w:numId w:val="101"/>
        </w:numPr>
        <w:tabs>
          <w:tab w:val="left" w:pos="720"/>
        </w:tabs>
      </w:pPr>
      <w:r w:rsidRPr="009D2B18">
        <w:t>Sort a series of given numbers in ascending order</w:t>
      </w:r>
    </w:p>
    <w:p w:rsidR="00ED50B3" w:rsidRPr="009D2B18" w:rsidRDefault="00ED50B3" w:rsidP="005D33C6">
      <w:pPr>
        <w:numPr>
          <w:ilvl w:val="0"/>
          <w:numId w:val="101"/>
        </w:numPr>
        <w:tabs>
          <w:tab w:val="left" w:pos="720"/>
        </w:tabs>
      </w:pPr>
      <w:r w:rsidRPr="009D2B18">
        <w:t>Sort a series of given numbers in descending order</w:t>
      </w:r>
    </w:p>
    <w:p w:rsidR="00ED50B3" w:rsidRPr="009D2B18" w:rsidRDefault="00ED50B3" w:rsidP="00ED50B3">
      <w:pPr>
        <w:ind w:left="720"/>
      </w:pPr>
    </w:p>
    <w:p w:rsidR="00ED50B3" w:rsidRPr="009D2B18" w:rsidRDefault="00ED50B3" w:rsidP="00ED50B3"/>
    <w:p w:rsidR="00ED50B3" w:rsidRPr="009D2B18" w:rsidRDefault="00ED50B3" w:rsidP="00ED50B3">
      <w:pPr>
        <w:ind w:left="360"/>
        <w:rPr>
          <w:b/>
        </w:rPr>
      </w:pPr>
      <w:r w:rsidRPr="009D2B18">
        <w:rPr>
          <w:b/>
        </w:rPr>
        <w:t>Experiment V</w:t>
      </w:r>
    </w:p>
    <w:p w:rsidR="00ED50B3" w:rsidRPr="009D2B18" w:rsidRDefault="00ED50B3" w:rsidP="00ED50B3">
      <w:r w:rsidRPr="009D2B18">
        <w:rPr>
          <w:b/>
        </w:rPr>
        <w:t xml:space="preserve">     Write ALP and execute the program to</w:t>
      </w:r>
    </w:p>
    <w:p w:rsidR="00ED50B3" w:rsidRPr="009D2B18" w:rsidRDefault="00ED50B3" w:rsidP="005D33C6">
      <w:pPr>
        <w:numPr>
          <w:ilvl w:val="0"/>
          <w:numId w:val="101"/>
        </w:numPr>
        <w:tabs>
          <w:tab w:val="left" w:pos="720"/>
        </w:tabs>
      </w:pPr>
      <w:r w:rsidRPr="009D2B18">
        <w:t>Display Fibonacci series</w:t>
      </w:r>
    </w:p>
    <w:p w:rsidR="00ED50B3" w:rsidRPr="009D2B18" w:rsidRDefault="00ED50B3" w:rsidP="005D33C6">
      <w:pPr>
        <w:numPr>
          <w:ilvl w:val="0"/>
          <w:numId w:val="101"/>
        </w:numPr>
        <w:tabs>
          <w:tab w:val="left" w:pos="720"/>
        </w:tabs>
      </w:pPr>
      <w:r w:rsidRPr="009D2B18">
        <w:t>Move a string of data bytes from one location to another</w:t>
      </w:r>
    </w:p>
    <w:p w:rsidR="00ED50B3" w:rsidRPr="009D2B18" w:rsidRDefault="00ED50B3" w:rsidP="005D33C6">
      <w:pPr>
        <w:numPr>
          <w:ilvl w:val="0"/>
          <w:numId w:val="101"/>
        </w:numPr>
        <w:tabs>
          <w:tab w:val="left" w:pos="720"/>
        </w:tabs>
      </w:pPr>
      <w:r w:rsidRPr="009D2B18">
        <w:t>Concatenate two strings</w:t>
      </w:r>
    </w:p>
    <w:p w:rsidR="00ED50B3" w:rsidRPr="009D2B18" w:rsidRDefault="00ED50B3" w:rsidP="005D33C6">
      <w:pPr>
        <w:numPr>
          <w:ilvl w:val="0"/>
          <w:numId w:val="101"/>
        </w:numPr>
        <w:tabs>
          <w:tab w:val="left" w:pos="720"/>
        </w:tabs>
      </w:pPr>
      <w:r w:rsidRPr="009D2B18">
        <w:t>Reverse a given string</w:t>
      </w:r>
    </w:p>
    <w:p w:rsidR="00ED50B3" w:rsidRPr="009D2B18" w:rsidRDefault="00ED50B3" w:rsidP="00ED50B3">
      <w:pPr>
        <w:ind w:left="360"/>
      </w:pPr>
    </w:p>
    <w:p w:rsidR="00ED50B3" w:rsidRPr="009D2B18" w:rsidRDefault="00ED50B3" w:rsidP="00ED50B3">
      <w:pPr>
        <w:ind w:left="360"/>
        <w:rPr>
          <w:b/>
        </w:rPr>
      </w:pPr>
      <w:r w:rsidRPr="009D2B18">
        <w:rPr>
          <w:b/>
        </w:rPr>
        <w:t>Experiment V1</w:t>
      </w:r>
    </w:p>
    <w:p w:rsidR="00ED50B3" w:rsidRPr="009D2B18" w:rsidRDefault="00ED50B3" w:rsidP="00ED50B3">
      <w:r w:rsidRPr="009D2B18">
        <w:rPr>
          <w:b/>
        </w:rPr>
        <w:t xml:space="preserve">     Write ALP and execute the program to</w:t>
      </w:r>
    </w:p>
    <w:p w:rsidR="00ED50B3" w:rsidRPr="009D2B18" w:rsidRDefault="00ED50B3" w:rsidP="005D33C6">
      <w:pPr>
        <w:numPr>
          <w:ilvl w:val="0"/>
          <w:numId w:val="101"/>
        </w:numPr>
        <w:tabs>
          <w:tab w:val="left" w:pos="720"/>
        </w:tabs>
      </w:pPr>
      <w:r w:rsidRPr="009D2B18">
        <w:t>Compare two strings</w:t>
      </w:r>
    </w:p>
    <w:p w:rsidR="00ED50B3" w:rsidRPr="009D2B18" w:rsidRDefault="00ED50B3" w:rsidP="005D33C6">
      <w:pPr>
        <w:numPr>
          <w:ilvl w:val="0"/>
          <w:numId w:val="101"/>
        </w:numPr>
        <w:tabs>
          <w:tab w:val="left" w:pos="720"/>
        </w:tabs>
      </w:pPr>
      <w:r w:rsidRPr="009D2B18">
        <w:t>Find length of a given string</w:t>
      </w:r>
    </w:p>
    <w:p w:rsidR="00ED50B3" w:rsidRPr="009D2B18" w:rsidRDefault="00ED50B3" w:rsidP="005D33C6">
      <w:pPr>
        <w:numPr>
          <w:ilvl w:val="0"/>
          <w:numId w:val="101"/>
        </w:numPr>
        <w:tabs>
          <w:tab w:val="left" w:pos="720"/>
        </w:tabs>
      </w:pPr>
      <w:r w:rsidRPr="009D2B18">
        <w:t xml:space="preserve">Find whether the given byte is in the string or not </w:t>
      </w:r>
    </w:p>
    <w:p w:rsidR="00ED50B3" w:rsidRPr="009D2B18" w:rsidRDefault="00ED50B3" w:rsidP="00ED50B3">
      <w:pPr>
        <w:rPr>
          <w:b/>
          <w:u w:val="single"/>
        </w:rPr>
      </w:pPr>
    </w:p>
    <w:p w:rsidR="00ED50B3" w:rsidRPr="009D2B18" w:rsidRDefault="00ED50B3" w:rsidP="00ED50B3">
      <w:pPr>
        <w:rPr>
          <w:u w:val="single"/>
        </w:rPr>
      </w:pPr>
    </w:p>
    <w:p w:rsidR="00ED50B3" w:rsidRPr="009D2B18" w:rsidRDefault="00ED50B3" w:rsidP="00ED50B3">
      <w:pPr>
        <w:rPr>
          <w:b/>
          <w:u w:val="single"/>
        </w:rPr>
      </w:pPr>
      <w:r w:rsidRPr="009D2B18">
        <w:rPr>
          <w:b/>
          <w:u w:val="single"/>
        </w:rPr>
        <w:t>PART-B</w:t>
      </w:r>
    </w:p>
    <w:p w:rsidR="00ED50B3" w:rsidRPr="009D2B18" w:rsidRDefault="00ED50B3" w:rsidP="00ED50B3"/>
    <w:p w:rsidR="00ED50B3" w:rsidRPr="009D2B18" w:rsidRDefault="00ED50B3" w:rsidP="00ED50B3">
      <w:r w:rsidRPr="009D2B18">
        <w:t xml:space="preserve">Write ALP and interface with 8086 </w:t>
      </w:r>
    </w:p>
    <w:p w:rsidR="00ED50B3" w:rsidRPr="009D2B18" w:rsidRDefault="00ED50B3" w:rsidP="005D33C6">
      <w:pPr>
        <w:numPr>
          <w:ilvl w:val="0"/>
          <w:numId w:val="102"/>
        </w:numPr>
      </w:pPr>
      <w:r w:rsidRPr="009D2B18">
        <w:t xml:space="preserve">Interface a stepper motor </w:t>
      </w:r>
    </w:p>
    <w:p w:rsidR="00ED50B3" w:rsidRPr="009D2B18" w:rsidRDefault="00ED50B3" w:rsidP="005D33C6">
      <w:pPr>
        <w:pStyle w:val="ListParagraph"/>
        <w:numPr>
          <w:ilvl w:val="0"/>
          <w:numId w:val="102"/>
        </w:numPr>
        <w:contextualSpacing/>
        <w:rPr>
          <w:b/>
          <w:bCs/>
          <w:sz w:val="24"/>
          <w:szCs w:val="24"/>
        </w:rPr>
      </w:pPr>
      <w:r w:rsidRPr="009D2B18">
        <w:t xml:space="preserve">Generate a triangular wave, square wave and saw tooth waves, </w:t>
      </w:r>
    </w:p>
    <w:p w:rsidR="00ED50B3" w:rsidRPr="008F311B" w:rsidRDefault="00ED50B3" w:rsidP="005D33C6">
      <w:pPr>
        <w:pStyle w:val="ListParagraph"/>
        <w:numPr>
          <w:ilvl w:val="0"/>
          <w:numId w:val="102"/>
        </w:numPr>
        <w:contextualSpacing/>
      </w:pPr>
      <w:r w:rsidRPr="009D2B18">
        <w:t>Interface keyboard</w:t>
      </w:r>
    </w:p>
    <w:p w:rsidR="007F0AC0" w:rsidRDefault="007F0AC0">
      <w:pPr>
        <w:rPr>
          <w:b/>
          <w:bCs/>
          <w:color w:val="FF0000"/>
          <w:sz w:val="24"/>
          <w:szCs w:val="24"/>
          <w:lang w:eastAsia="ar-SA"/>
        </w:rPr>
      </w:pPr>
    </w:p>
    <w:p w:rsidR="00ED50B3" w:rsidRDefault="00ED50B3">
      <w:pPr>
        <w:rPr>
          <w:b/>
          <w:bCs/>
          <w:color w:val="FF0000"/>
          <w:sz w:val="24"/>
          <w:szCs w:val="24"/>
          <w:lang w:eastAsia="ar-SA"/>
        </w:rPr>
      </w:pPr>
    </w:p>
    <w:p w:rsidR="00ED50B3" w:rsidRDefault="00ED50B3">
      <w:pPr>
        <w:rPr>
          <w:b/>
          <w:bCs/>
          <w:color w:val="FF0000"/>
          <w:sz w:val="24"/>
          <w:szCs w:val="24"/>
          <w:lang w:eastAsia="ar-SA"/>
        </w:rPr>
      </w:pPr>
    </w:p>
    <w:p w:rsidR="00ED50B3" w:rsidRDefault="00ED50B3">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7F0AC0" w:rsidRDefault="007F0AC0">
      <w:pPr>
        <w:rPr>
          <w:b/>
          <w:bCs/>
          <w:color w:val="FF0000"/>
          <w:sz w:val="24"/>
          <w:szCs w:val="24"/>
          <w:lang w:eastAsia="ar-SA"/>
        </w:rPr>
      </w:pPr>
    </w:p>
    <w:p w:rsidR="00625E35" w:rsidRDefault="00625E35" w:rsidP="00625E35"/>
    <w:p w:rsidR="00625E35" w:rsidRPr="00625E35" w:rsidRDefault="00625E35" w:rsidP="00625E35"/>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424"/>
        <w:gridCol w:w="424"/>
        <w:gridCol w:w="424"/>
        <w:gridCol w:w="350"/>
        <w:gridCol w:w="338"/>
        <w:gridCol w:w="338"/>
        <w:gridCol w:w="338"/>
        <w:gridCol w:w="350"/>
        <w:gridCol w:w="338"/>
        <w:gridCol w:w="456"/>
        <w:gridCol w:w="456"/>
        <w:gridCol w:w="456"/>
      </w:tblGrid>
      <w:tr w:rsidR="00A212C5" w:rsidRPr="001D03C5" w:rsidTr="00147E24">
        <w:trPr>
          <w:trHeight w:val="341"/>
        </w:trPr>
        <w:tc>
          <w:tcPr>
            <w:tcW w:w="578" w:type="dxa"/>
          </w:tcPr>
          <w:p w:rsidR="00A212C5" w:rsidRPr="001D03C5" w:rsidRDefault="00A212C5" w:rsidP="00147E24">
            <w:pPr>
              <w:spacing w:line="249" w:lineRule="exact"/>
              <w:ind w:left="8"/>
              <w:jc w:val="center"/>
              <w:rPr>
                <w:b/>
                <w:bCs/>
                <w:sz w:val="24"/>
                <w:szCs w:val="24"/>
              </w:rPr>
            </w:pPr>
            <w:r w:rsidRPr="001D03C5">
              <w:rPr>
                <w:b/>
                <w:bCs/>
                <w:sz w:val="24"/>
                <w:szCs w:val="24"/>
              </w:rPr>
              <w:t>PO’s</w:t>
            </w:r>
          </w:p>
        </w:tc>
        <w:tc>
          <w:tcPr>
            <w:tcW w:w="424" w:type="dxa"/>
          </w:tcPr>
          <w:p w:rsidR="00A212C5" w:rsidRPr="001D03C5" w:rsidRDefault="00A212C5" w:rsidP="00147E24">
            <w:pPr>
              <w:spacing w:line="249" w:lineRule="exact"/>
              <w:ind w:left="8"/>
              <w:jc w:val="center"/>
              <w:rPr>
                <w:sz w:val="24"/>
                <w:szCs w:val="24"/>
              </w:rPr>
            </w:pPr>
            <w:r w:rsidRPr="001D03C5">
              <w:rPr>
                <w:sz w:val="24"/>
                <w:szCs w:val="24"/>
              </w:rPr>
              <w:t>1</w:t>
            </w:r>
          </w:p>
        </w:tc>
        <w:tc>
          <w:tcPr>
            <w:tcW w:w="424" w:type="dxa"/>
          </w:tcPr>
          <w:p w:rsidR="00A212C5" w:rsidRPr="001D03C5" w:rsidRDefault="00A212C5" w:rsidP="00147E24">
            <w:pPr>
              <w:spacing w:line="249" w:lineRule="exact"/>
              <w:ind w:left="5"/>
              <w:jc w:val="center"/>
              <w:rPr>
                <w:b/>
                <w:sz w:val="24"/>
                <w:szCs w:val="24"/>
              </w:rPr>
            </w:pPr>
            <w:r w:rsidRPr="001D03C5">
              <w:rPr>
                <w:b/>
                <w:sz w:val="24"/>
                <w:szCs w:val="24"/>
              </w:rPr>
              <w:t>2</w:t>
            </w:r>
          </w:p>
        </w:tc>
        <w:tc>
          <w:tcPr>
            <w:tcW w:w="424" w:type="dxa"/>
          </w:tcPr>
          <w:p w:rsidR="00A212C5" w:rsidRPr="001D03C5" w:rsidRDefault="00A212C5" w:rsidP="00147E24">
            <w:pPr>
              <w:spacing w:line="249" w:lineRule="exact"/>
              <w:ind w:left="7"/>
              <w:jc w:val="center"/>
              <w:rPr>
                <w:b/>
                <w:sz w:val="24"/>
                <w:szCs w:val="24"/>
              </w:rPr>
            </w:pPr>
            <w:r w:rsidRPr="001D03C5">
              <w:rPr>
                <w:b/>
                <w:sz w:val="24"/>
                <w:szCs w:val="24"/>
              </w:rPr>
              <w:t>3</w:t>
            </w:r>
          </w:p>
        </w:tc>
        <w:tc>
          <w:tcPr>
            <w:tcW w:w="350" w:type="dxa"/>
          </w:tcPr>
          <w:p w:rsidR="00A212C5" w:rsidRPr="001D03C5" w:rsidRDefault="00A212C5" w:rsidP="00147E24">
            <w:pPr>
              <w:spacing w:line="249" w:lineRule="exact"/>
              <w:ind w:left="117"/>
              <w:rPr>
                <w:b/>
                <w:sz w:val="24"/>
                <w:szCs w:val="24"/>
              </w:rPr>
            </w:pPr>
            <w:r w:rsidRPr="001D03C5">
              <w:rPr>
                <w:b/>
                <w:sz w:val="24"/>
                <w:szCs w:val="24"/>
              </w:rPr>
              <w:t>4</w:t>
            </w:r>
          </w:p>
        </w:tc>
        <w:tc>
          <w:tcPr>
            <w:tcW w:w="338" w:type="dxa"/>
          </w:tcPr>
          <w:p w:rsidR="00A212C5" w:rsidRPr="001D03C5" w:rsidRDefault="00A212C5" w:rsidP="00147E24">
            <w:pPr>
              <w:spacing w:line="249" w:lineRule="exact"/>
              <w:ind w:left="113"/>
              <w:rPr>
                <w:b/>
                <w:sz w:val="24"/>
                <w:szCs w:val="24"/>
              </w:rPr>
            </w:pPr>
            <w:r w:rsidRPr="001D03C5">
              <w:rPr>
                <w:b/>
                <w:sz w:val="24"/>
                <w:szCs w:val="24"/>
              </w:rPr>
              <w:t>5</w:t>
            </w:r>
          </w:p>
        </w:tc>
        <w:tc>
          <w:tcPr>
            <w:tcW w:w="338" w:type="dxa"/>
          </w:tcPr>
          <w:p w:rsidR="00A212C5" w:rsidRPr="001D03C5" w:rsidRDefault="00A212C5" w:rsidP="00147E24">
            <w:pPr>
              <w:spacing w:line="249" w:lineRule="exact"/>
              <w:ind w:left="113"/>
              <w:rPr>
                <w:b/>
                <w:sz w:val="24"/>
                <w:szCs w:val="24"/>
              </w:rPr>
            </w:pPr>
            <w:r w:rsidRPr="001D03C5">
              <w:rPr>
                <w:b/>
                <w:sz w:val="24"/>
                <w:szCs w:val="24"/>
              </w:rPr>
              <w:t>6</w:t>
            </w:r>
          </w:p>
        </w:tc>
        <w:tc>
          <w:tcPr>
            <w:tcW w:w="338" w:type="dxa"/>
          </w:tcPr>
          <w:p w:rsidR="00A212C5" w:rsidRPr="001D03C5" w:rsidRDefault="00A212C5" w:rsidP="00147E24">
            <w:pPr>
              <w:spacing w:line="249" w:lineRule="exact"/>
              <w:ind w:left="111"/>
              <w:rPr>
                <w:b/>
                <w:sz w:val="24"/>
                <w:szCs w:val="24"/>
              </w:rPr>
            </w:pPr>
            <w:r w:rsidRPr="001D03C5">
              <w:rPr>
                <w:b/>
                <w:sz w:val="24"/>
                <w:szCs w:val="24"/>
              </w:rPr>
              <w:t>7</w:t>
            </w:r>
          </w:p>
        </w:tc>
        <w:tc>
          <w:tcPr>
            <w:tcW w:w="350" w:type="dxa"/>
          </w:tcPr>
          <w:p w:rsidR="00A212C5" w:rsidRPr="001D03C5" w:rsidRDefault="00A212C5" w:rsidP="00147E24">
            <w:pPr>
              <w:spacing w:line="249" w:lineRule="exact"/>
              <w:ind w:left="119"/>
              <w:rPr>
                <w:b/>
                <w:sz w:val="24"/>
                <w:szCs w:val="24"/>
              </w:rPr>
            </w:pPr>
            <w:r w:rsidRPr="001D03C5">
              <w:rPr>
                <w:b/>
                <w:sz w:val="24"/>
                <w:szCs w:val="24"/>
              </w:rPr>
              <w:t>8</w:t>
            </w:r>
          </w:p>
        </w:tc>
        <w:tc>
          <w:tcPr>
            <w:tcW w:w="338" w:type="dxa"/>
          </w:tcPr>
          <w:p w:rsidR="00A212C5" w:rsidRPr="001D03C5" w:rsidRDefault="00A212C5" w:rsidP="00147E24">
            <w:pPr>
              <w:spacing w:line="249" w:lineRule="exact"/>
              <w:ind w:left="112"/>
              <w:rPr>
                <w:b/>
                <w:sz w:val="24"/>
                <w:szCs w:val="24"/>
              </w:rPr>
            </w:pPr>
            <w:r w:rsidRPr="001D03C5">
              <w:rPr>
                <w:b/>
                <w:sz w:val="24"/>
                <w:szCs w:val="24"/>
              </w:rPr>
              <w:t>9</w:t>
            </w:r>
          </w:p>
        </w:tc>
        <w:tc>
          <w:tcPr>
            <w:tcW w:w="456" w:type="dxa"/>
          </w:tcPr>
          <w:p w:rsidR="00A212C5" w:rsidRPr="001D03C5" w:rsidRDefault="00A212C5" w:rsidP="00147E24">
            <w:pPr>
              <w:spacing w:line="249" w:lineRule="exact"/>
              <w:ind w:left="117"/>
              <w:rPr>
                <w:b/>
                <w:sz w:val="24"/>
                <w:szCs w:val="24"/>
              </w:rPr>
            </w:pPr>
            <w:r w:rsidRPr="001D03C5">
              <w:rPr>
                <w:b/>
                <w:sz w:val="24"/>
                <w:szCs w:val="24"/>
              </w:rPr>
              <w:t>10</w:t>
            </w:r>
          </w:p>
        </w:tc>
        <w:tc>
          <w:tcPr>
            <w:tcW w:w="456" w:type="dxa"/>
          </w:tcPr>
          <w:p w:rsidR="00A212C5" w:rsidRPr="001D03C5" w:rsidRDefault="00A212C5" w:rsidP="00147E24">
            <w:pPr>
              <w:spacing w:line="249" w:lineRule="exact"/>
              <w:ind w:left="117"/>
              <w:rPr>
                <w:b/>
                <w:sz w:val="24"/>
                <w:szCs w:val="24"/>
              </w:rPr>
            </w:pPr>
            <w:r w:rsidRPr="001D03C5">
              <w:rPr>
                <w:b/>
                <w:sz w:val="24"/>
                <w:szCs w:val="24"/>
              </w:rPr>
              <w:t>11</w:t>
            </w:r>
          </w:p>
        </w:tc>
        <w:tc>
          <w:tcPr>
            <w:tcW w:w="456" w:type="dxa"/>
          </w:tcPr>
          <w:p w:rsidR="00A212C5" w:rsidRPr="001D03C5" w:rsidRDefault="00A212C5" w:rsidP="00147E24">
            <w:pPr>
              <w:spacing w:line="249" w:lineRule="exact"/>
              <w:ind w:left="117"/>
              <w:rPr>
                <w:b/>
                <w:sz w:val="24"/>
                <w:szCs w:val="24"/>
              </w:rPr>
            </w:pPr>
            <w:r w:rsidRPr="001D03C5">
              <w:rPr>
                <w:b/>
                <w:sz w:val="24"/>
                <w:szCs w:val="24"/>
              </w:rPr>
              <w:t>12</w:t>
            </w:r>
          </w:p>
        </w:tc>
      </w:tr>
      <w:tr w:rsidR="00A212C5" w:rsidRPr="001D03C5" w:rsidTr="00147E24">
        <w:trPr>
          <w:trHeight w:val="252"/>
        </w:trPr>
        <w:tc>
          <w:tcPr>
            <w:tcW w:w="578" w:type="dxa"/>
          </w:tcPr>
          <w:p w:rsidR="00A212C5" w:rsidRPr="001D03C5" w:rsidRDefault="00A212C5" w:rsidP="00147E24">
            <w:pPr>
              <w:spacing w:line="233" w:lineRule="exact"/>
              <w:ind w:left="7"/>
              <w:jc w:val="center"/>
              <w:rPr>
                <w:b/>
                <w:sz w:val="24"/>
                <w:szCs w:val="24"/>
              </w:rPr>
            </w:pPr>
            <w:r w:rsidRPr="001D03C5">
              <w:rPr>
                <w:b/>
                <w:sz w:val="24"/>
                <w:szCs w:val="24"/>
              </w:rPr>
              <w:t>Level</w:t>
            </w:r>
          </w:p>
        </w:tc>
        <w:tc>
          <w:tcPr>
            <w:tcW w:w="424" w:type="dxa"/>
          </w:tcPr>
          <w:p w:rsidR="00A212C5" w:rsidRPr="001D03C5" w:rsidRDefault="00A212C5" w:rsidP="00147E24">
            <w:pPr>
              <w:spacing w:line="233" w:lineRule="exact"/>
              <w:ind w:left="7"/>
              <w:jc w:val="center"/>
              <w:rPr>
                <w:b/>
                <w:sz w:val="24"/>
                <w:szCs w:val="24"/>
              </w:rPr>
            </w:pPr>
          </w:p>
        </w:tc>
        <w:tc>
          <w:tcPr>
            <w:tcW w:w="424" w:type="dxa"/>
          </w:tcPr>
          <w:p w:rsidR="00A212C5" w:rsidRPr="001D03C5" w:rsidRDefault="00A212C5" w:rsidP="00147E24">
            <w:pPr>
              <w:spacing w:line="233" w:lineRule="exact"/>
              <w:ind w:left="7"/>
              <w:jc w:val="center"/>
              <w:rPr>
                <w:b/>
                <w:sz w:val="24"/>
                <w:szCs w:val="24"/>
              </w:rPr>
            </w:pPr>
          </w:p>
        </w:tc>
        <w:tc>
          <w:tcPr>
            <w:tcW w:w="424" w:type="dxa"/>
          </w:tcPr>
          <w:p w:rsidR="00A212C5" w:rsidRPr="001D03C5" w:rsidRDefault="00A212C5" w:rsidP="00147E24">
            <w:pPr>
              <w:spacing w:line="233" w:lineRule="exact"/>
              <w:ind w:left="9"/>
              <w:jc w:val="center"/>
              <w:rPr>
                <w:b/>
                <w:sz w:val="24"/>
                <w:szCs w:val="24"/>
              </w:rPr>
            </w:pPr>
          </w:p>
        </w:tc>
        <w:tc>
          <w:tcPr>
            <w:tcW w:w="350" w:type="dxa"/>
          </w:tcPr>
          <w:p w:rsidR="00A212C5" w:rsidRPr="001D03C5" w:rsidRDefault="00A212C5" w:rsidP="00147E24">
            <w:pPr>
              <w:rPr>
                <w:sz w:val="24"/>
                <w:szCs w:val="24"/>
              </w:rPr>
            </w:pPr>
          </w:p>
        </w:tc>
        <w:tc>
          <w:tcPr>
            <w:tcW w:w="338" w:type="dxa"/>
          </w:tcPr>
          <w:p w:rsidR="00A212C5" w:rsidRPr="001D03C5" w:rsidRDefault="00A212C5" w:rsidP="00147E24">
            <w:pPr>
              <w:rPr>
                <w:sz w:val="24"/>
                <w:szCs w:val="24"/>
              </w:rPr>
            </w:pPr>
          </w:p>
        </w:tc>
        <w:tc>
          <w:tcPr>
            <w:tcW w:w="338" w:type="dxa"/>
          </w:tcPr>
          <w:p w:rsidR="00A212C5" w:rsidRPr="001D03C5" w:rsidRDefault="00A212C5" w:rsidP="00147E24">
            <w:pPr>
              <w:rPr>
                <w:sz w:val="24"/>
                <w:szCs w:val="24"/>
              </w:rPr>
            </w:pPr>
          </w:p>
        </w:tc>
        <w:tc>
          <w:tcPr>
            <w:tcW w:w="338" w:type="dxa"/>
          </w:tcPr>
          <w:p w:rsidR="00A212C5" w:rsidRPr="001D03C5" w:rsidRDefault="00A212C5" w:rsidP="00147E24">
            <w:pPr>
              <w:rPr>
                <w:sz w:val="24"/>
                <w:szCs w:val="24"/>
              </w:rPr>
            </w:pPr>
          </w:p>
        </w:tc>
        <w:tc>
          <w:tcPr>
            <w:tcW w:w="350" w:type="dxa"/>
          </w:tcPr>
          <w:p w:rsidR="00A212C5" w:rsidRPr="001D03C5" w:rsidRDefault="00A212C5" w:rsidP="00147E24">
            <w:pPr>
              <w:rPr>
                <w:sz w:val="24"/>
                <w:szCs w:val="24"/>
              </w:rPr>
            </w:pPr>
          </w:p>
        </w:tc>
        <w:tc>
          <w:tcPr>
            <w:tcW w:w="338" w:type="dxa"/>
          </w:tcPr>
          <w:p w:rsidR="00A212C5" w:rsidRPr="001D03C5" w:rsidRDefault="00A212C5" w:rsidP="00147E24">
            <w:pPr>
              <w:rPr>
                <w:sz w:val="24"/>
                <w:szCs w:val="24"/>
              </w:rPr>
            </w:pPr>
          </w:p>
        </w:tc>
        <w:tc>
          <w:tcPr>
            <w:tcW w:w="456" w:type="dxa"/>
          </w:tcPr>
          <w:p w:rsidR="00A212C5" w:rsidRPr="001D03C5" w:rsidRDefault="00A212C5" w:rsidP="00147E24">
            <w:pPr>
              <w:rPr>
                <w:sz w:val="24"/>
                <w:szCs w:val="24"/>
              </w:rPr>
            </w:pPr>
            <w:r w:rsidRPr="001D03C5">
              <w:rPr>
                <w:sz w:val="24"/>
                <w:szCs w:val="24"/>
              </w:rPr>
              <w:t xml:space="preserve">  H</w:t>
            </w:r>
          </w:p>
        </w:tc>
        <w:tc>
          <w:tcPr>
            <w:tcW w:w="456" w:type="dxa"/>
          </w:tcPr>
          <w:p w:rsidR="00A212C5" w:rsidRPr="001D03C5" w:rsidRDefault="00A212C5" w:rsidP="00147E24">
            <w:pPr>
              <w:rPr>
                <w:sz w:val="24"/>
                <w:szCs w:val="24"/>
              </w:rPr>
            </w:pPr>
          </w:p>
        </w:tc>
        <w:tc>
          <w:tcPr>
            <w:tcW w:w="456" w:type="dxa"/>
          </w:tcPr>
          <w:p w:rsidR="00A212C5" w:rsidRPr="001D03C5" w:rsidRDefault="00A212C5" w:rsidP="00147E24">
            <w:pPr>
              <w:rPr>
                <w:sz w:val="24"/>
                <w:szCs w:val="24"/>
              </w:rPr>
            </w:pPr>
            <w:r w:rsidRPr="001D03C5">
              <w:rPr>
                <w:sz w:val="24"/>
                <w:szCs w:val="24"/>
              </w:rPr>
              <w:t xml:space="preserve">  H</w:t>
            </w:r>
          </w:p>
        </w:tc>
      </w:tr>
    </w:tbl>
    <w:p w:rsidR="00A212C5" w:rsidRPr="001D03C5" w:rsidRDefault="00A212C5" w:rsidP="00A212C5">
      <w:pPr>
        <w:ind w:left="3600" w:firstLine="720"/>
        <w:jc w:val="both"/>
        <w:rPr>
          <w:sz w:val="24"/>
          <w:szCs w:val="24"/>
          <w:lang w:val="en-GB" w:eastAsia="x-none"/>
        </w:rPr>
      </w:pPr>
      <w:r w:rsidRPr="001D03C5">
        <w:rPr>
          <w:sz w:val="24"/>
          <w:szCs w:val="24"/>
          <w:lang w:val="en-GB" w:eastAsia="x-none"/>
        </w:rPr>
        <w:t>H: High, M: Medium, L: Low Correlation</w:t>
      </w:r>
    </w:p>
    <w:p w:rsidR="00A212C5" w:rsidRPr="001D03C5" w:rsidRDefault="00A212C5" w:rsidP="00A212C5">
      <w:pPr>
        <w:suppressAutoHyphens/>
        <w:jc w:val="center"/>
        <w:rPr>
          <w:sz w:val="24"/>
          <w:szCs w:val="24"/>
          <w:lang w:eastAsia="zh-CN"/>
        </w:rPr>
      </w:pPr>
    </w:p>
    <w:p w:rsidR="00A212C5" w:rsidRPr="001D03C5" w:rsidRDefault="00A212C5" w:rsidP="00A212C5">
      <w:pPr>
        <w:suppressAutoHyphens/>
        <w:jc w:val="center"/>
        <w:rPr>
          <w:b/>
          <w:bCs/>
          <w:sz w:val="24"/>
          <w:szCs w:val="24"/>
          <w:lang w:eastAsia="ar-SA"/>
        </w:rPr>
      </w:pPr>
      <w:proofErr w:type="gramStart"/>
      <w:r w:rsidRPr="001D03C5">
        <w:rPr>
          <w:b/>
          <w:bCs/>
          <w:sz w:val="24"/>
          <w:szCs w:val="24"/>
          <w:lang w:eastAsia="ar-SA"/>
        </w:rPr>
        <w:t xml:space="preserve">Syllabus for </w:t>
      </w:r>
      <w:proofErr w:type="spellStart"/>
      <w:r w:rsidRPr="001D03C5">
        <w:rPr>
          <w:b/>
          <w:bCs/>
          <w:sz w:val="24"/>
          <w:szCs w:val="24"/>
          <w:lang w:eastAsia="ar-SA"/>
        </w:rPr>
        <w:t>B.Tech</w:t>
      </w:r>
      <w:proofErr w:type="spellEnd"/>
      <w:r w:rsidRPr="001D03C5">
        <w:rPr>
          <w:b/>
          <w:bCs/>
          <w:sz w:val="24"/>
          <w:szCs w:val="24"/>
          <w:lang w:eastAsia="ar-SA"/>
        </w:rPr>
        <w:t>.</w:t>
      </w:r>
      <w:proofErr w:type="gramEnd"/>
      <w:r w:rsidRPr="001D03C5">
        <w:rPr>
          <w:b/>
          <w:bCs/>
          <w:sz w:val="24"/>
          <w:szCs w:val="24"/>
          <w:lang w:eastAsia="ar-SA"/>
        </w:rPr>
        <w:t xml:space="preserve"> I</w:t>
      </w:r>
      <w:r w:rsidR="00064157">
        <w:rPr>
          <w:b/>
          <w:bCs/>
          <w:sz w:val="24"/>
          <w:szCs w:val="24"/>
          <w:lang w:eastAsia="ar-SA"/>
        </w:rPr>
        <w:t>I</w:t>
      </w:r>
      <w:r w:rsidRPr="001D03C5">
        <w:rPr>
          <w:b/>
          <w:bCs/>
          <w:sz w:val="24"/>
          <w:szCs w:val="24"/>
          <w:lang w:eastAsia="ar-SA"/>
        </w:rPr>
        <w:t xml:space="preserve"> year </w:t>
      </w:r>
      <w:r w:rsidR="00064157">
        <w:rPr>
          <w:b/>
          <w:bCs/>
          <w:sz w:val="24"/>
          <w:szCs w:val="24"/>
          <w:lang w:eastAsia="ar-SA"/>
        </w:rPr>
        <w:t>I</w:t>
      </w:r>
      <w:r w:rsidRPr="001D03C5">
        <w:rPr>
          <w:b/>
          <w:bCs/>
          <w:sz w:val="24"/>
          <w:szCs w:val="24"/>
          <w:lang w:eastAsia="ar-SA"/>
        </w:rPr>
        <w:t>I Semester</w:t>
      </w:r>
    </w:p>
    <w:p w:rsidR="00A212C5" w:rsidRPr="001D03C5" w:rsidRDefault="00A212C5" w:rsidP="00A212C5">
      <w:pPr>
        <w:suppressAutoHyphens/>
        <w:jc w:val="center"/>
        <w:rPr>
          <w:b/>
          <w:bCs/>
          <w:sz w:val="24"/>
          <w:szCs w:val="24"/>
          <w:lang w:eastAsia="ar-SA"/>
        </w:rPr>
      </w:pPr>
      <w:r w:rsidRPr="001D03C5">
        <w:rPr>
          <w:b/>
          <w:bCs/>
          <w:sz w:val="24"/>
          <w:szCs w:val="24"/>
          <w:lang w:eastAsia="ar-SA"/>
        </w:rPr>
        <w:t>Computer Science and Engineering</w:t>
      </w:r>
      <w:r>
        <w:rPr>
          <w:b/>
          <w:bCs/>
          <w:sz w:val="24"/>
          <w:szCs w:val="24"/>
          <w:lang w:eastAsia="ar-SA"/>
        </w:rPr>
        <w:t xml:space="preserve"> (</w:t>
      </w:r>
      <w:r w:rsidR="00D9504C">
        <w:rPr>
          <w:b/>
          <w:bCs/>
          <w:sz w:val="24"/>
          <w:szCs w:val="24"/>
          <w:lang w:eastAsia="ar-SA"/>
        </w:rPr>
        <w:t>IOT</w:t>
      </w:r>
      <w:r>
        <w:rPr>
          <w:b/>
          <w:bCs/>
          <w:sz w:val="24"/>
          <w:szCs w:val="24"/>
          <w:lang w:eastAsia="ar-SA"/>
        </w:rPr>
        <w:t>)</w:t>
      </w:r>
    </w:p>
    <w:p w:rsidR="00A212C5" w:rsidRPr="001D03C5" w:rsidRDefault="00A212C5" w:rsidP="00A212C5">
      <w:pPr>
        <w:tabs>
          <w:tab w:val="left" w:pos="883"/>
          <w:tab w:val="left" w:pos="3668"/>
          <w:tab w:val="left" w:pos="3998"/>
          <w:tab w:val="left" w:pos="4249"/>
          <w:tab w:val="left" w:pos="4579"/>
        </w:tabs>
        <w:suppressAutoHyphens/>
        <w:jc w:val="center"/>
        <w:textAlignment w:val="center"/>
        <w:rPr>
          <w:rFonts w:eastAsia="SimSun"/>
          <w:b/>
          <w:bCs/>
          <w:sz w:val="24"/>
          <w:szCs w:val="24"/>
          <w:lang w:eastAsia="zh-CN"/>
        </w:rPr>
      </w:pPr>
      <w:r w:rsidRPr="001D03C5">
        <w:rPr>
          <w:rFonts w:eastAsia="SimSun"/>
          <w:b/>
          <w:bCs/>
          <w:sz w:val="24"/>
          <w:szCs w:val="24"/>
          <w:lang w:eastAsia="zh-CN"/>
        </w:rPr>
        <w:t xml:space="preserve">Technical Seminar </w:t>
      </w: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A212C5" w:rsidRPr="001D03C5" w:rsidTr="00147E24">
        <w:tc>
          <w:tcPr>
            <w:tcW w:w="323" w:type="dxa"/>
          </w:tcPr>
          <w:p w:rsidR="00A212C5" w:rsidRPr="001D03C5" w:rsidRDefault="00A212C5" w:rsidP="00147E24">
            <w:pPr>
              <w:suppressAutoHyphens/>
              <w:jc w:val="right"/>
              <w:rPr>
                <w:b/>
                <w:bCs/>
                <w:sz w:val="24"/>
                <w:szCs w:val="24"/>
                <w:lang w:eastAsia="ar-SA"/>
              </w:rPr>
            </w:pPr>
            <w:r w:rsidRPr="001D03C5">
              <w:rPr>
                <w:b/>
                <w:bCs/>
                <w:sz w:val="24"/>
                <w:szCs w:val="24"/>
                <w:lang w:eastAsia="ar-SA"/>
              </w:rPr>
              <w:t>L</w:t>
            </w:r>
          </w:p>
        </w:tc>
        <w:tc>
          <w:tcPr>
            <w:tcW w:w="323" w:type="dxa"/>
          </w:tcPr>
          <w:p w:rsidR="00A212C5" w:rsidRPr="001D03C5" w:rsidRDefault="00A212C5" w:rsidP="00147E24">
            <w:pPr>
              <w:suppressAutoHyphens/>
              <w:rPr>
                <w:b/>
                <w:bCs/>
                <w:sz w:val="24"/>
                <w:szCs w:val="24"/>
                <w:lang w:eastAsia="ar-SA"/>
              </w:rPr>
            </w:pPr>
            <w:r w:rsidRPr="001D03C5">
              <w:rPr>
                <w:b/>
                <w:bCs/>
                <w:sz w:val="24"/>
                <w:szCs w:val="24"/>
                <w:lang w:eastAsia="ar-SA"/>
              </w:rPr>
              <w:t>T</w:t>
            </w:r>
          </w:p>
        </w:tc>
        <w:tc>
          <w:tcPr>
            <w:tcW w:w="0" w:type="auto"/>
          </w:tcPr>
          <w:p w:rsidR="00A212C5" w:rsidRPr="001D03C5" w:rsidRDefault="00A212C5" w:rsidP="00147E24">
            <w:pPr>
              <w:suppressAutoHyphens/>
              <w:rPr>
                <w:b/>
                <w:bCs/>
                <w:sz w:val="24"/>
                <w:szCs w:val="24"/>
                <w:lang w:eastAsia="ar-SA"/>
              </w:rPr>
            </w:pPr>
            <w:r w:rsidRPr="001D03C5">
              <w:rPr>
                <w:b/>
                <w:bCs/>
                <w:sz w:val="24"/>
                <w:szCs w:val="24"/>
                <w:lang w:eastAsia="ar-SA"/>
              </w:rPr>
              <w:t>P/D</w:t>
            </w:r>
          </w:p>
        </w:tc>
        <w:tc>
          <w:tcPr>
            <w:tcW w:w="0" w:type="auto"/>
          </w:tcPr>
          <w:p w:rsidR="00A212C5" w:rsidRPr="001D03C5" w:rsidRDefault="00A212C5" w:rsidP="00147E24">
            <w:pPr>
              <w:suppressAutoHyphens/>
              <w:rPr>
                <w:b/>
                <w:bCs/>
                <w:sz w:val="24"/>
                <w:szCs w:val="24"/>
                <w:lang w:eastAsia="ar-SA"/>
              </w:rPr>
            </w:pPr>
            <w:r w:rsidRPr="001D03C5">
              <w:rPr>
                <w:b/>
                <w:bCs/>
                <w:sz w:val="24"/>
                <w:szCs w:val="24"/>
                <w:lang w:eastAsia="ar-SA"/>
              </w:rPr>
              <w:t>C</w:t>
            </w:r>
          </w:p>
        </w:tc>
      </w:tr>
      <w:tr w:rsidR="00A212C5" w:rsidRPr="001D03C5" w:rsidTr="00147E24">
        <w:trPr>
          <w:trHeight w:val="70"/>
        </w:trPr>
        <w:tc>
          <w:tcPr>
            <w:tcW w:w="323" w:type="dxa"/>
          </w:tcPr>
          <w:p w:rsidR="00A212C5" w:rsidRPr="001D03C5" w:rsidRDefault="00A212C5" w:rsidP="00147E24">
            <w:pPr>
              <w:suppressAutoHyphens/>
              <w:rPr>
                <w:b/>
                <w:bCs/>
                <w:sz w:val="24"/>
                <w:szCs w:val="24"/>
                <w:lang w:eastAsia="ar-SA"/>
              </w:rPr>
            </w:pPr>
            <w:r w:rsidRPr="001D03C5">
              <w:rPr>
                <w:b/>
                <w:bCs/>
                <w:sz w:val="24"/>
                <w:szCs w:val="24"/>
                <w:lang w:eastAsia="ar-SA"/>
              </w:rPr>
              <w:t>0</w:t>
            </w:r>
          </w:p>
        </w:tc>
        <w:tc>
          <w:tcPr>
            <w:tcW w:w="323" w:type="dxa"/>
          </w:tcPr>
          <w:p w:rsidR="00A212C5" w:rsidRPr="001D03C5" w:rsidRDefault="00BE4B14" w:rsidP="00BE4B14">
            <w:pPr>
              <w:suppressAutoHyphens/>
              <w:rPr>
                <w:b/>
                <w:bCs/>
                <w:sz w:val="24"/>
                <w:szCs w:val="24"/>
                <w:lang w:eastAsia="ar-SA"/>
              </w:rPr>
            </w:pPr>
            <w:r>
              <w:rPr>
                <w:b/>
                <w:bCs/>
                <w:sz w:val="24"/>
                <w:szCs w:val="24"/>
                <w:lang w:eastAsia="ar-SA"/>
              </w:rPr>
              <w:t>1</w:t>
            </w:r>
          </w:p>
        </w:tc>
        <w:tc>
          <w:tcPr>
            <w:tcW w:w="0" w:type="auto"/>
          </w:tcPr>
          <w:p w:rsidR="00A212C5" w:rsidRPr="001D03C5" w:rsidRDefault="00BE4B14" w:rsidP="00BE4B14">
            <w:pPr>
              <w:suppressAutoHyphens/>
              <w:rPr>
                <w:b/>
                <w:bCs/>
                <w:sz w:val="24"/>
                <w:szCs w:val="24"/>
                <w:lang w:eastAsia="ar-SA"/>
              </w:rPr>
            </w:pPr>
            <w:r>
              <w:rPr>
                <w:b/>
                <w:bCs/>
                <w:sz w:val="24"/>
                <w:szCs w:val="24"/>
                <w:lang w:eastAsia="ar-SA"/>
              </w:rPr>
              <w:t>0</w:t>
            </w:r>
          </w:p>
        </w:tc>
        <w:tc>
          <w:tcPr>
            <w:tcW w:w="0" w:type="auto"/>
          </w:tcPr>
          <w:p w:rsidR="00A212C5" w:rsidRPr="001D03C5" w:rsidRDefault="00A212C5" w:rsidP="00147E24">
            <w:pPr>
              <w:suppressAutoHyphens/>
              <w:rPr>
                <w:b/>
                <w:bCs/>
                <w:sz w:val="24"/>
                <w:szCs w:val="24"/>
                <w:lang w:eastAsia="ar-SA"/>
              </w:rPr>
            </w:pPr>
            <w:r w:rsidRPr="001D03C5">
              <w:rPr>
                <w:b/>
                <w:bCs/>
                <w:sz w:val="24"/>
                <w:szCs w:val="24"/>
                <w:lang w:eastAsia="ar-SA"/>
              </w:rPr>
              <w:t>1</w:t>
            </w:r>
          </w:p>
        </w:tc>
      </w:tr>
    </w:tbl>
    <w:p w:rsidR="00A212C5" w:rsidRPr="001D03C5" w:rsidRDefault="00A212C5" w:rsidP="00A212C5">
      <w:pPr>
        <w:tabs>
          <w:tab w:val="left" w:pos="883"/>
          <w:tab w:val="left" w:pos="3668"/>
          <w:tab w:val="left" w:pos="3998"/>
          <w:tab w:val="left" w:pos="4249"/>
          <w:tab w:val="left" w:pos="4579"/>
        </w:tabs>
        <w:suppressAutoHyphens/>
        <w:jc w:val="center"/>
        <w:textAlignment w:val="center"/>
        <w:rPr>
          <w:sz w:val="24"/>
          <w:szCs w:val="24"/>
          <w:lang w:eastAsia="ar-SA"/>
        </w:rPr>
      </w:pPr>
    </w:p>
    <w:p w:rsidR="00A212C5" w:rsidRPr="001D03C5" w:rsidRDefault="00A212C5" w:rsidP="00A212C5">
      <w:pPr>
        <w:tabs>
          <w:tab w:val="left" w:pos="883"/>
          <w:tab w:val="left" w:pos="3668"/>
          <w:tab w:val="left" w:pos="3998"/>
          <w:tab w:val="left" w:pos="4249"/>
          <w:tab w:val="left" w:pos="4579"/>
        </w:tabs>
        <w:suppressAutoHyphens/>
        <w:textAlignment w:val="center"/>
        <w:rPr>
          <w:b/>
          <w:bCs/>
          <w:sz w:val="24"/>
          <w:szCs w:val="24"/>
          <w:lang w:eastAsia="ar-SA"/>
        </w:rPr>
      </w:pPr>
      <w:r w:rsidRPr="001D03C5">
        <w:rPr>
          <w:b/>
          <w:bCs/>
          <w:sz w:val="24"/>
          <w:szCs w:val="24"/>
          <w:lang w:eastAsia="ar-SA"/>
        </w:rPr>
        <w:t xml:space="preserve">Code: </w:t>
      </w:r>
      <w:r w:rsidR="007C2A78">
        <w:rPr>
          <w:rFonts w:eastAsia="SimSun"/>
          <w:b/>
          <w:bCs/>
          <w:sz w:val="24"/>
          <w:szCs w:val="24"/>
          <w:lang w:eastAsia="zh-CN"/>
        </w:rPr>
        <w:t>9</w:t>
      </w:r>
      <w:r w:rsidR="00625E35">
        <w:rPr>
          <w:rFonts w:eastAsia="SimSun"/>
          <w:b/>
          <w:bCs/>
          <w:sz w:val="24"/>
          <w:szCs w:val="24"/>
          <w:lang w:eastAsia="zh-CN"/>
        </w:rPr>
        <w:t>I</w:t>
      </w:r>
      <w:r w:rsidR="007C2A78">
        <w:rPr>
          <w:rFonts w:eastAsia="SimSun"/>
          <w:b/>
          <w:bCs/>
          <w:sz w:val="24"/>
          <w:szCs w:val="24"/>
          <w:lang w:eastAsia="zh-CN"/>
        </w:rPr>
        <w:t>485</w:t>
      </w:r>
    </w:p>
    <w:p w:rsidR="00A212C5" w:rsidRPr="001D03C5" w:rsidRDefault="00A212C5" w:rsidP="00A212C5">
      <w:pPr>
        <w:suppressAutoHyphens/>
        <w:jc w:val="center"/>
        <w:rPr>
          <w:sz w:val="24"/>
          <w:szCs w:val="24"/>
          <w:lang w:eastAsia="ar-SA"/>
        </w:rPr>
      </w:pPr>
    </w:p>
    <w:p w:rsidR="00A212C5" w:rsidRPr="001D03C5" w:rsidRDefault="00A212C5" w:rsidP="00A212C5">
      <w:pPr>
        <w:suppressAutoHyphens/>
        <w:rPr>
          <w:b/>
          <w:sz w:val="24"/>
          <w:szCs w:val="24"/>
          <w:lang w:eastAsia="ar-SA"/>
        </w:rPr>
      </w:pPr>
      <w:r w:rsidRPr="001D03C5">
        <w:rPr>
          <w:b/>
          <w:sz w:val="24"/>
          <w:szCs w:val="24"/>
          <w:lang w:eastAsia="ar-SA"/>
        </w:rPr>
        <w:t>Course Objective:</w:t>
      </w:r>
    </w:p>
    <w:p w:rsidR="00A212C5" w:rsidRPr="001D03C5" w:rsidRDefault="00A212C5" w:rsidP="00A212C5">
      <w:pPr>
        <w:suppressAutoHyphens/>
        <w:rPr>
          <w:b/>
          <w:sz w:val="24"/>
          <w:szCs w:val="24"/>
          <w:lang w:eastAsia="ar-SA"/>
        </w:rPr>
      </w:pPr>
    </w:p>
    <w:p w:rsidR="00A212C5" w:rsidRPr="001D03C5" w:rsidRDefault="00A212C5" w:rsidP="00A212C5">
      <w:pPr>
        <w:suppressAutoHyphens/>
        <w:ind w:left="720"/>
        <w:rPr>
          <w:sz w:val="24"/>
          <w:szCs w:val="24"/>
          <w:lang w:eastAsia="ar-SA"/>
        </w:rPr>
      </w:pPr>
      <w:r w:rsidRPr="001D03C5">
        <w:rPr>
          <w:sz w:val="24"/>
          <w:szCs w:val="24"/>
          <w:lang w:eastAsia="ar-SA"/>
        </w:rPr>
        <w:t>Develop ability to be a public speaker. Learn the importance of delivering seminars for demonstrating oratory and develop interview facing skills.</w:t>
      </w:r>
    </w:p>
    <w:p w:rsidR="00A212C5" w:rsidRPr="001D03C5" w:rsidRDefault="00A212C5" w:rsidP="00A212C5">
      <w:pPr>
        <w:suppressAutoHyphens/>
        <w:rPr>
          <w:b/>
          <w:sz w:val="24"/>
          <w:szCs w:val="24"/>
          <w:lang w:eastAsia="ar-SA"/>
        </w:rPr>
      </w:pPr>
    </w:p>
    <w:p w:rsidR="00A212C5" w:rsidRPr="001D03C5" w:rsidRDefault="00A212C5" w:rsidP="00A212C5">
      <w:pPr>
        <w:suppressAutoHyphens/>
        <w:rPr>
          <w:sz w:val="24"/>
          <w:szCs w:val="24"/>
          <w:lang w:eastAsia="ar-SA"/>
        </w:rPr>
      </w:pPr>
      <w:r w:rsidRPr="001D03C5">
        <w:rPr>
          <w:b/>
          <w:sz w:val="24"/>
          <w:szCs w:val="24"/>
          <w:lang w:eastAsia="ar-SA"/>
        </w:rPr>
        <w:t xml:space="preserve">Course Outcomes: </w:t>
      </w:r>
      <w:r w:rsidRPr="001D03C5">
        <w:rPr>
          <w:sz w:val="24"/>
          <w:szCs w:val="24"/>
          <w:lang w:eastAsia="ar-SA"/>
        </w:rPr>
        <w:t>After completing this course, the student will be able to</w:t>
      </w:r>
    </w:p>
    <w:p w:rsidR="00A212C5" w:rsidRPr="001D03C5" w:rsidRDefault="00A212C5" w:rsidP="00A212C5">
      <w:pPr>
        <w:suppressAutoHyphens/>
        <w:rPr>
          <w:b/>
          <w:sz w:val="24"/>
          <w:szCs w:val="24"/>
          <w:lang w:eastAsia="ar-SA"/>
        </w:rPr>
      </w:pPr>
    </w:p>
    <w:p w:rsidR="00A212C5" w:rsidRPr="001D03C5" w:rsidRDefault="00A212C5" w:rsidP="005D33C6">
      <w:pPr>
        <w:widowControl/>
        <w:numPr>
          <w:ilvl w:val="0"/>
          <w:numId w:val="92"/>
        </w:numPr>
        <w:tabs>
          <w:tab w:val="left" w:pos="720"/>
        </w:tabs>
        <w:suppressAutoHyphens/>
        <w:autoSpaceDE/>
        <w:autoSpaceDN/>
        <w:contextualSpacing/>
        <w:rPr>
          <w:bCs/>
          <w:lang w:val="fr-FR" w:eastAsia="x-none"/>
        </w:rPr>
      </w:pPr>
      <w:proofErr w:type="spellStart"/>
      <w:r w:rsidRPr="001D03C5">
        <w:rPr>
          <w:bCs/>
          <w:lang w:val="fr-FR" w:eastAsia="x-none"/>
        </w:rPr>
        <w:t>Identifycurrentgeneral</w:t>
      </w:r>
      <w:proofErr w:type="spellEnd"/>
      <w:r w:rsidRPr="001D03C5">
        <w:rPr>
          <w:bCs/>
          <w:lang w:val="fr-FR" w:eastAsia="x-none"/>
        </w:rPr>
        <w:t xml:space="preserve">, </w:t>
      </w:r>
      <w:proofErr w:type="spellStart"/>
      <w:r w:rsidRPr="001D03C5">
        <w:rPr>
          <w:bCs/>
          <w:lang w:val="fr-FR" w:eastAsia="x-none"/>
        </w:rPr>
        <w:t>political</w:t>
      </w:r>
      <w:proofErr w:type="spellEnd"/>
      <w:r w:rsidRPr="001D03C5">
        <w:rPr>
          <w:bCs/>
          <w:lang w:val="fr-FR" w:eastAsia="x-none"/>
        </w:rPr>
        <w:t xml:space="preserve"> and </w:t>
      </w:r>
      <w:proofErr w:type="spellStart"/>
      <w:r w:rsidRPr="001D03C5">
        <w:rPr>
          <w:bCs/>
          <w:lang w:val="fr-FR" w:eastAsia="x-none"/>
        </w:rPr>
        <w:t>technologyrelated</w:t>
      </w:r>
      <w:proofErr w:type="spellEnd"/>
      <w:r w:rsidRPr="001D03C5">
        <w:rPr>
          <w:bCs/>
          <w:lang w:val="fr-FR" w:eastAsia="x-none"/>
        </w:rPr>
        <w:t xml:space="preserve"> </w:t>
      </w:r>
      <w:proofErr w:type="spellStart"/>
      <w:r w:rsidRPr="001D03C5">
        <w:rPr>
          <w:bCs/>
          <w:lang w:val="fr-FR" w:eastAsia="x-none"/>
        </w:rPr>
        <w:t>topics</w:t>
      </w:r>
      <w:proofErr w:type="spellEnd"/>
      <w:r w:rsidRPr="001D03C5">
        <w:rPr>
          <w:bCs/>
          <w:lang w:val="fr-FR" w:eastAsia="x-none"/>
        </w:rPr>
        <w:t>.</w:t>
      </w:r>
    </w:p>
    <w:p w:rsidR="00A212C5" w:rsidRPr="001D03C5" w:rsidRDefault="00A212C5" w:rsidP="005D33C6">
      <w:pPr>
        <w:widowControl/>
        <w:numPr>
          <w:ilvl w:val="0"/>
          <w:numId w:val="92"/>
        </w:numPr>
        <w:tabs>
          <w:tab w:val="left" w:pos="720"/>
        </w:tabs>
        <w:suppressAutoHyphens/>
        <w:autoSpaceDE/>
        <w:autoSpaceDN/>
        <w:contextualSpacing/>
        <w:rPr>
          <w:bCs/>
          <w:lang w:val="fr-FR" w:eastAsia="x-none"/>
        </w:rPr>
      </w:pPr>
      <w:r w:rsidRPr="001D03C5">
        <w:rPr>
          <w:bCs/>
          <w:lang w:val="fr-FR" w:eastAsia="x-none"/>
        </w:rPr>
        <w:t xml:space="preserve">Arrange and </w:t>
      </w:r>
      <w:proofErr w:type="spellStart"/>
      <w:r w:rsidRPr="001D03C5">
        <w:rPr>
          <w:bCs/>
          <w:lang w:val="fr-FR" w:eastAsia="x-none"/>
        </w:rPr>
        <w:t>presentseminar</w:t>
      </w:r>
      <w:proofErr w:type="spellEnd"/>
      <w:r w:rsidRPr="001D03C5">
        <w:rPr>
          <w:bCs/>
          <w:lang w:val="fr-FR" w:eastAsia="x-none"/>
        </w:rPr>
        <w:t xml:space="preserve"> in </w:t>
      </w:r>
      <w:proofErr w:type="gramStart"/>
      <w:r w:rsidRPr="001D03C5">
        <w:rPr>
          <w:bCs/>
          <w:lang w:val="fr-FR" w:eastAsia="x-none"/>
        </w:rPr>
        <w:t>a</w:t>
      </w:r>
      <w:proofErr w:type="gramEnd"/>
      <w:r w:rsidRPr="001D03C5">
        <w:rPr>
          <w:bCs/>
          <w:lang w:val="fr-FR" w:eastAsia="x-none"/>
        </w:rPr>
        <w:t xml:space="preserve"> effective </w:t>
      </w:r>
      <w:proofErr w:type="spellStart"/>
      <w:r w:rsidRPr="001D03C5">
        <w:rPr>
          <w:bCs/>
          <w:lang w:val="fr-FR" w:eastAsia="x-none"/>
        </w:rPr>
        <w:t>manner</w:t>
      </w:r>
      <w:proofErr w:type="spellEnd"/>
    </w:p>
    <w:p w:rsidR="00A212C5" w:rsidRPr="001D03C5" w:rsidRDefault="00A212C5" w:rsidP="005D33C6">
      <w:pPr>
        <w:widowControl/>
        <w:numPr>
          <w:ilvl w:val="0"/>
          <w:numId w:val="92"/>
        </w:numPr>
        <w:tabs>
          <w:tab w:val="left" w:pos="720"/>
        </w:tabs>
        <w:suppressAutoHyphens/>
        <w:autoSpaceDE/>
        <w:autoSpaceDN/>
        <w:contextualSpacing/>
        <w:rPr>
          <w:bCs/>
          <w:lang w:val="fr-FR" w:eastAsia="x-none"/>
        </w:rPr>
      </w:pPr>
      <w:proofErr w:type="spellStart"/>
      <w:r w:rsidRPr="001D03C5">
        <w:rPr>
          <w:bCs/>
          <w:lang w:val="fr-FR" w:eastAsia="x-none"/>
        </w:rPr>
        <w:t>Collect</w:t>
      </w:r>
      <w:proofErr w:type="spellEnd"/>
      <w:r w:rsidRPr="001D03C5">
        <w:rPr>
          <w:bCs/>
          <w:lang w:val="fr-FR" w:eastAsia="x-none"/>
        </w:rPr>
        <w:t xml:space="preserve">, </w:t>
      </w:r>
      <w:proofErr w:type="spellStart"/>
      <w:r w:rsidRPr="001D03C5">
        <w:rPr>
          <w:bCs/>
          <w:lang w:val="fr-FR" w:eastAsia="x-none"/>
        </w:rPr>
        <w:t>survey</w:t>
      </w:r>
      <w:proofErr w:type="spellEnd"/>
      <w:r w:rsidRPr="001D03C5">
        <w:rPr>
          <w:bCs/>
          <w:lang w:val="fr-FR" w:eastAsia="x-none"/>
        </w:rPr>
        <w:t xml:space="preserve"> and </w:t>
      </w:r>
      <w:proofErr w:type="spellStart"/>
      <w:r w:rsidRPr="001D03C5">
        <w:rPr>
          <w:bCs/>
          <w:lang w:val="fr-FR" w:eastAsia="x-none"/>
        </w:rPr>
        <w:t>organize</w:t>
      </w:r>
      <w:proofErr w:type="spellEnd"/>
      <w:r w:rsidRPr="001D03C5">
        <w:rPr>
          <w:bCs/>
          <w:lang w:val="fr-FR" w:eastAsia="x-none"/>
        </w:rPr>
        <w:t xml:space="preserve"> content in </w:t>
      </w:r>
      <w:proofErr w:type="spellStart"/>
      <w:r w:rsidRPr="001D03C5">
        <w:rPr>
          <w:bCs/>
          <w:lang w:val="fr-FR" w:eastAsia="x-none"/>
        </w:rPr>
        <w:t>presentablemanner</w:t>
      </w:r>
      <w:proofErr w:type="spellEnd"/>
    </w:p>
    <w:p w:rsidR="00A212C5" w:rsidRPr="001D03C5" w:rsidRDefault="00A212C5" w:rsidP="005D33C6">
      <w:pPr>
        <w:widowControl/>
        <w:numPr>
          <w:ilvl w:val="0"/>
          <w:numId w:val="92"/>
        </w:numPr>
        <w:tabs>
          <w:tab w:val="left" w:pos="720"/>
        </w:tabs>
        <w:suppressAutoHyphens/>
        <w:autoSpaceDE/>
        <w:autoSpaceDN/>
        <w:contextualSpacing/>
        <w:rPr>
          <w:bCs/>
          <w:lang w:val="fr-FR" w:eastAsia="x-none"/>
        </w:rPr>
      </w:pPr>
      <w:proofErr w:type="spellStart"/>
      <w:r w:rsidRPr="001D03C5">
        <w:rPr>
          <w:bCs/>
          <w:lang w:val="fr-FR" w:eastAsia="x-none"/>
        </w:rPr>
        <w:t>Demonstrateoratoryskillswith</w:t>
      </w:r>
      <w:proofErr w:type="spellEnd"/>
      <w:r w:rsidRPr="001D03C5">
        <w:rPr>
          <w:bCs/>
          <w:lang w:val="fr-FR" w:eastAsia="x-none"/>
        </w:rPr>
        <w:t xml:space="preserve"> the </w:t>
      </w:r>
      <w:proofErr w:type="spellStart"/>
      <w:r w:rsidRPr="001D03C5">
        <w:rPr>
          <w:bCs/>
          <w:lang w:val="fr-FR" w:eastAsia="x-none"/>
        </w:rPr>
        <w:t>aidof</w:t>
      </w:r>
      <w:proofErr w:type="spellEnd"/>
      <w:r w:rsidRPr="001D03C5">
        <w:rPr>
          <w:bCs/>
          <w:lang w:val="fr-FR" w:eastAsia="x-none"/>
        </w:rPr>
        <w:t xml:space="preserve"> Power Point </w:t>
      </w:r>
      <w:proofErr w:type="spellStart"/>
      <w:r w:rsidRPr="001D03C5">
        <w:rPr>
          <w:bCs/>
          <w:lang w:val="fr-FR" w:eastAsia="x-none"/>
        </w:rPr>
        <w:t>Presentations</w:t>
      </w:r>
      <w:proofErr w:type="spellEnd"/>
    </w:p>
    <w:p w:rsidR="00A212C5" w:rsidRPr="001D03C5" w:rsidRDefault="00A212C5" w:rsidP="005D33C6">
      <w:pPr>
        <w:widowControl/>
        <w:numPr>
          <w:ilvl w:val="0"/>
          <w:numId w:val="92"/>
        </w:numPr>
        <w:tabs>
          <w:tab w:val="left" w:pos="720"/>
        </w:tabs>
        <w:suppressAutoHyphens/>
        <w:autoSpaceDE/>
        <w:autoSpaceDN/>
        <w:contextualSpacing/>
        <w:rPr>
          <w:bCs/>
          <w:sz w:val="24"/>
          <w:szCs w:val="24"/>
          <w:lang w:val="fr-FR" w:eastAsia="x-none"/>
        </w:rPr>
      </w:pPr>
      <w:proofErr w:type="spellStart"/>
      <w:r w:rsidRPr="001D03C5">
        <w:rPr>
          <w:bCs/>
          <w:lang w:val="fr-FR" w:eastAsia="x-none"/>
        </w:rPr>
        <w:t>Exhibit</w:t>
      </w:r>
      <w:proofErr w:type="spellEnd"/>
      <w:r w:rsidRPr="001D03C5">
        <w:rPr>
          <w:bCs/>
          <w:lang w:val="fr-FR" w:eastAsia="x-none"/>
        </w:rPr>
        <w:t xml:space="preserve"> interview </w:t>
      </w:r>
      <w:proofErr w:type="spellStart"/>
      <w:r w:rsidRPr="001D03C5">
        <w:rPr>
          <w:bCs/>
          <w:lang w:val="fr-FR" w:eastAsia="x-none"/>
        </w:rPr>
        <w:t>facingskillsand</w:t>
      </w:r>
      <w:proofErr w:type="spellEnd"/>
      <w:r w:rsidRPr="001D03C5">
        <w:rPr>
          <w:bCs/>
          <w:lang w:val="fr-FR" w:eastAsia="x-none"/>
        </w:rPr>
        <w:t xml:space="preserve"> </w:t>
      </w:r>
      <w:proofErr w:type="spellStart"/>
      <w:r w:rsidRPr="001D03C5">
        <w:rPr>
          <w:bCs/>
          <w:lang w:val="fr-FR" w:eastAsia="x-none"/>
        </w:rPr>
        <w:t>teamleadingqualities</w:t>
      </w:r>
      <w:proofErr w:type="spellEnd"/>
    </w:p>
    <w:p w:rsidR="00A212C5" w:rsidRPr="001D03C5" w:rsidRDefault="00A212C5" w:rsidP="00A212C5">
      <w:pPr>
        <w:suppressAutoHyphens/>
        <w:rPr>
          <w:bCs/>
          <w:sz w:val="24"/>
          <w:szCs w:val="24"/>
          <w:lang w:val="fr-FR" w:eastAsia="ar-SA"/>
        </w:rPr>
      </w:pPr>
    </w:p>
    <w:p w:rsidR="00A212C5" w:rsidRPr="001D03C5" w:rsidRDefault="007C2A78" w:rsidP="00A212C5">
      <w:pPr>
        <w:suppressAutoHyphens/>
        <w:rPr>
          <w:b/>
          <w:bCs/>
          <w:sz w:val="24"/>
          <w:szCs w:val="24"/>
          <w:u w:val="single"/>
          <w:lang w:val="fr-FR" w:eastAsia="ar-SA"/>
        </w:rPr>
      </w:pPr>
      <w:r w:rsidRPr="001D03C5">
        <w:rPr>
          <w:b/>
          <w:bCs/>
          <w:sz w:val="24"/>
          <w:szCs w:val="24"/>
          <w:u w:val="single"/>
          <w:lang w:val="fr-FR" w:eastAsia="ar-SA"/>
        </w:rPr>
        <w:t>Procédure</w:t>
      </w:r>
      <w:r w:rsidR="00A212C5" w:rsidRPr="001D03C5">
        <w:rPr>
          <w:b/>
          <w:bCs/>
          <w:sz w:val="24"/>
          <w:szCs w:val="24"/>
          <w:u w:val="single"/>
          <w:lang w:val="fr-FR" w:eastAsia="ar-SA"/>
        </w:rPr>
        <w:t>:</w:t>
      </w:r>
    </w:p>
    <w:p w:rsidR="00A212C5" w:rsidRPr="001D03C5" w:rsidRDefault="00A212C5" w:rsidP="00A212C5">
      <w:pPr>
        <w:suppressAutoHyphens/>
        <w:rPr>
          <w:b/>
          <w:bCs/>
          <w:sz w:val="24"/>
          <w:szCs w:val="24"/>
          <w:u w:val="single"/>
          <w:lang w:val="fr-FR" w:eastAsia="ar-SA"/>
        </w:rPr>
      </w:pP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Seminar in-charges shall highlight the significance of technical seminar in the first two sessions and enlighten the students on the utility of these seminars.</w:t>
      </w: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The slots, titles shall be decided upfront and seminar in charge shall take signatures.</w:t>
      </w: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The same sheet shall be affixed in the respective classrooms and seminar register.</w:t>
      </w: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If any student fails to present his/her seminar on the given slot, to genuine reasons, they may be asked to present in the subsequent slot/week.</w:t>
      </w: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Progress of the seminars need to be reviewed by the concerned HOD once in 15 days.</w:t>
      </w: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The evaluation for technical seminars has to be informed to students and displayed in the classrooms.</w:t>
      </w:r>
    </w:p>
    <w:p w:rsidR="00A212C5" w:rsidRPr="001D03C5" w:rsidRDefault="00A212C5" w:rsidP="005D33C6">
      <w:pPr>
        <w:widowControl/>
        <w:numPr>
          <w:ilvl w:val="0"/>
          <w:numId w:val="93"/>
        </w:numPr>
        <w:tabs>
          <w:tab w:val="left" w:pos="720"/>
        </w:tabs>
        <w:suppressAutoHyphens/>
        <w:autoSpaceDE/>
        <w:autoSpaceDN/>
        <w:contextualSpacing/>
        <w:rPr>
          <w:lang w:val="x-none" w:eastAsia="x-none"/>
        </w:rPr>
      </w:pPr>
      <w:r w:rsidRPr="001D03C5">
        <w:rPr>
          <w:lang w:val="x-none" w:eastAsia="x-none"/>
        </w:rPr>
        <w:t>Report and presentation must contain topic, introduction, explanation, diagrams, tables, applications and conclusions.</w:t>
      </w:r>
    </w:p>
    <w:p w:rsidR="00A212C5" w:rsidRPr="001D03C5" w:rsidRDefault="00A212C5" w:rsidP="00A212C5">
      <w:pPr>
        <w:ind w:left="360"/>
        <w:contextualSpacing/>
        <w:rPr>
          <w:lang w:val="x-none" w:eastAsia="x-none"/>
        </w:rPr>
      </w:pPr>
    </w:p>
    <w:p w:rsidR="00A212C5" w:rsidRPr="001D03C5" w:rsidRDefault="00A212C5" w:rsidP="00A212C5">
      <w:pPr>
        <w:suppressAutoHyphens/>
        <w:jc w:val="both"/>
        <w:rPr>
          <w:sz w:val="24"/>
          <w:szCs w:val="24"/>
          <w:lang w:eastAsia="ar-SA"/>
        </w:rPr>
      </w:pPr>
      <w:r w:rsidRPr="001D03C5">
        <w:rPr>
          <w:sz w:val="24"/>
          <w:szCs w:val="24"/>
          <w:lang w:eastAsia="ar-SA"/>
        </w:rPr>
        <w:t xml:space="preserve">There shall be a technical seminar evaluated for 100 marks each from I year </w:t>
      </w:r>
      <w:r w:rsidRPr="001D03C5">
        <w:rPr>
          <w:sz w:val="24"/>
          <w:szCs w:val="24"/>
          <w:lang w:eastAsia="ar-SA"/>
        </w:rPr>
        <w:br/>
        <w:t>I Semester to II year II Semester. The evaluation is purely internal and will be as follows:</w:t>
      </w:r>
    </w:p>
    <w:p w:rsidR="00A212C5" w:rsidRPr="001D03C5" w:rsidRDefault="00A212C5" w:rsidP="00A212C5">
      <w:pPr>
        <w:suppressAutoHyphens/>
        <w:jc w:val="both"/>
        <w:rPr>
          <w:sz w:val="24"/>
          <w:szCs w:val="24"/>
          <w:lang w:eastAsia="ar-SA"/>
        </w:rPr>
      </w:pPr>
    </w:p>
    <w:tbl>
      <w:tblPr>
        <w:tblW w:w="8928" w:type="dxa"/>
        <w:tblCellMar>
          <w:left w:w="0" w:type="dxa"/>
          <w:right w:w="0" w:type="dxa"/>
        </w:tblCellMar>
        <w:tblLook w:val="04A0" w:firstRow="1" w:lastRow="0" w:firstColumn="1" w:lastColumn="0" w:noHBand="0" w:noVBand="1"/>
      </w:tblPr>
      <w:tblGrid>
        <w:gridCol w:w="1098"/>
        <w:gridCol w:w="5400"/>
        <w:gridCol w:w="2430"/>
      </w:tblGrid>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proofErr w:type="spellStart"/>
            <w:r w:rsidRPr="001D03C5">
              <w:rPr>
                <w:b/>
                <w:bCs/>
                <w:color w:val="000000"/>
                <w:kern w:val="24"/>
                <w:sz w:val="24"/>
                <w:szCs w:val="24"/>
                <w:lang w:eastAsia="ar-SA"/>
              </w:rPr>
              <w:t>Sl.No</w:t>
            </w:r>
            <w:proofErr w:type="spellEnd"/>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rPr>
                <w:sz w:val="24"/>
                <w:szCs w:val="24"/>
                <w:lang w:eastAsia="ar-SA"/>
              </w:rPr>
            </w:pPr>
            <w:r w:rsidRPr="001D03C5">
              <w:rPr>
                <w:b/>
                <w:bCs/>
                <w:color w:val="000000"/>
                <w:kern w:val="24"/>
                <w:sz w:val="24"/>
                <w:szCs w:val="24"/>
                <w:lang w:eastAsia="ar-SA"/>
              </w:rPr>
              <w:t>Description</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b/>
                <w:bCs/>
                <w:color w:val="000000"/>
                <w:kern w:val="24"/>
                <w:sz w:val="24"/>
                <w:szCs w:val="24"/>
                <w:lang w:eastAsia="ar-SA"/>
              </w:rPr>
              <w:t>Marks</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1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Literature survey, topic and content </w:t>
            </w:r>
            <w:r w:rsidRPr="001D03C5">
              <w:rPr>
                <w:color w:val="000000"/>
                <w:kern w:val="24"/>
                <w:sz w:val="24"/>
                <w:szCs w:val="24"/>
                <w:lang w:eastAsia="ar-SA"/>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color w:val="000000"/>
                <w:kern w:val="24"/>
                <w:sz w:val="24"/>
                <w:szCs w:val="24"/>
                <w:lang w:eastAsia="ar-SA"/>
              </w:rPr>
              <w:t xml:space="preserve">10 </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2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Presentation including PPT</w:t>
            </w:r>
            <w:r w:rsidRPr="001D03C5">
              <w:rPr>
                <w:color w:val="000000"/>
                <w:kern w:val="24"/>
                <w:sz w:val="24"/>
                <w:szCs w:val="24"/>
                <w:lang w:eastAsia="ar-SA"/>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color w:val="000000"/>
                <w:kern w:val="24"/>
                <w:sz w:val="24"/>
                <w:szCs w:val="24"/>
                <w:lang w:eastAsia="ar-SA"/>
              </w:rPr>
              <w:t xml:space="preserve">10 </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3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Seminar Notes</w:t>
            </w:r>
            <w:r w:rsidRPr="001D03C5">
              <w:rPr>
                <w:color w:val="000000"/>
                <w:kern w:val="24"/>
                <w:sz w:val="24"/>
                <w:szCs w:val="24"/>
                <w:lang w:eastAsia="ar-SA"/>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color w:val="000000"/>
                <w:kern w:val="24"/>
                <w:sz w:val="24"/>
                <w:szCs w:val="24"/>
                <w:lang w:eastAsia="ar-SA"/>
              </w:rPr>
              <w:t xml:space="preserve">05 </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4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Interaction with audience after presentation</w:t>
            </w:r>
            <w:r w:rsidRPr="001D03C5">
              <w:rPr>
                <w:color w:val="000000"/>
                <w:kern w:val="24"/>
                <w:sz w:val="24"/>
                <w:szCs w:val="24"/>
                <w:lang w:eastAsia="ar-SA"/>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color w:val="000000"/>
                <w:kern w:val="24"/>
                <w:sz w:val="24"/>
                <w:szCs w:val="24"/>
                <w:lang w:eastAsia="ar-SA"/>
              </w:rPr>
              <w:t xml:space="preserve">05 </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5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Final Report 3 copies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color w:val="000000"/>
                <w:kern w:val="24"/>
                <w:sz w:val="24"/>
                <w:szCs w:val="24"/>
                <w:lang w:eastAsia="ar-SA"/>
              </w:rPr>
              <w:t>10</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6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Class room participation</w:t>
            </w:r>
            <w:r w:rsidRPr="001D03C5">
              <w:rPr>
                <w:color w:val="000000"/>
                <w:kern w:val="24"/>
                <w:sz w:val="24"/>
                <w:szCs w:val="24"/>
                <w:lang w:eastAsia="ar-SA"/>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color w:val="000000"/>
                <w:kern w:val="24"/>
                <w:sz w:val="24"/>
                <w:szCs w:val="24"/>
                <w:lang w:eastAsia="ar-SA"/>
              </w:rPr>
              <w:t xml:space="preserve">05 </w:t>
            </w:r>
          </w:p>
        </w:tc>
      </w:tr>
      <w:tr w:rsidR="00A212C5" w:rsidRPr="001D03C5" w:rsidTr="00147E24">
        <w:trPr>
          <w:trHeight w:val="470"/>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jc w:val="both"/>
              <w:rPr>
                <w:sz w:val="24"/>
                <w:szCs w:val="24"/>
                <w:lang w:eastAsia="ar-SA"/>
              </w:rPr>
            </w:pPr>
            <w:r w:rsidRPr="001D03C5">
              <w:rPr>
                <w:color w:val="000000"/>
                <w:kern w:val="24"/>
                <w:sz w:val="24"/>
                <w:szCs w:val="24"/>
                <w:lang w:eastAsia="ar-SA"/>
              </w:rPr>
              <w:lastRenderedPageBreak/>
              <w:t xml:space="preserve">7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jc w:val="both"/>
              <w:rPr>
                <w:sz w:val="24"/>
                <w:szCs w:val="24"/>
                <w:lang w:eastAsia="ar-SA"/>
              </w:rPr>
            </w:pPr>
            <w:r w:rsidRPr="001D03C5">
              <w:rPr>
                <w:color w:val="000000"/>
                <w:kern w:val="24"/>
                <w:sz w:val="24"/>
                <w:szCs w:val="24"/>
                <w:lang w:eastAsia="ar-SA"/>
              </w:rPr>
              <w:t xml:space="preserve">Punctuality in giving seminar as per Scheduled time and date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jc w:val="center"/>
              <w:rPr>
                <w:sz w:val="24"/>
                <w:szCs w:val="24"/>
                <w:lang w:eastAsia="ar-SA"/>
              </w:rPr>
            </w:pPr>
            <w:r w:rsidRPr="001D03C5">
              <w:rPr>
                <w:color w:val="000000"/>
                <w:kern w:val="24"/>
                <w:sz w:val="24"/>
                <w:szCs w:val="24"/>
                <w:lang w:eastAsia="ar-SA"/>
              </w:rPr>
              <w:t xml:space="preserve">10 </w:t>
            </w:r>
          </w:p>
        </w:tc>
      </w:tr>
      <w:tr w:rsidR="00A212C5" w:rsidRPr="001D03C5" w:rsidTr="00147E24">
        <w:trPr>
          <w:trHeight w:val="470"/>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jc w:val="both"/>
              <w:rPr>
                <w:sz w:val="24"/>
                <w:szCs w:val="24"/>
                <w:lang w:eastAsia="ar-SA"/>
              </w:rPr>
            </w:pPr>
            <w:r w:rsidRPr="001D03C5">
              <w:rPr>
                <w:color w:val="000000"/>
                <w:kern w:val="24"/>
                <w:sz w:val="24"/>
                <w:szCs w:val="24"/>
                <w:lang w:eastAsia="ar-SA"/>
              </w:rPr>
              <w:t xml:space="preserve">8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jc w:val="both"/>
              <w:rPr>
                <w:sz w:val="24"/>
                <w:szCs w:val="24"/>
                <w:lang w:eastAsia="ar-SA"/>
              </w:rPr>
            </w:pPr>
            <w:r w:rsidRPr="001D03C5">
              <w:rPr>
                <w:color w:val="000000"/>
                <w:kern w:val="24"/>
                <w:sz w:val="24"/>
                <w:szCs w:val="24"/>
                <w:lang w:eastAsia="ar-SA"/>
              </w:rPr>
              <w:t>Mid Semester Viva (on the seminar topics completed up to the end of 9</w:t>
            </w:r>
            <w:proofErr w:type="spellStart"/>
            <w:r w:rsidRPr="001D03C5">
              <w:rPr>
                <w:color w:val="000000"/>
                <w:kern w:val="24"/>
                <w:position w:val="11"/>
                <w:sz w:val="24"/>
                <w:szCs w:val="24"/>
                <w:vertAlign w:val="superscript"/>
                <w:lang w:eastAsia="ar-SA"/>
              </w:rPr>
              <w:t>th</w:t>
            </w:r>
            <w:proofErr w:type="spellEnd"/>
            <w:r w:rsidRPr="001D03C5">
              <w:rPr>
                <w:color w:val="000000"/>
                <w:kern w:val="24"/>
                <w:sz w:val="24"/>
                <w:szCs w:val="24"/>
                <w:lang w:eastAsia="ar-SA"/>
              </w:rPr>
              <w:t xml:space="preserve"> week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jc w:val="center"/>
              <w:rPr>
                <w:sz w:val="24"/>
                <w:szCs w:val="24"/>
                <w:lang w:eastAsia="ar-SA"/>
              </w:rPr>
            </w:pPr>
            <w:r w:rsidRPr="001D03C5">
              <w:rPr>
                <w:color w:val="000000"/>
                <w:kern w:val="24"/>
                <w:sz w:val="24"/>
                <w:szCs w:val="24"/>
                <w:lang w:eastAsia="ar-SA"/>
              </w:rPr>
              <w:t>15</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 xml:space="preserve">9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color w:val="000000"/>
                <w:kern w:val="24"/>
                <w:sz w:val="24"/>
                <w:szCs w:val="24"/>
                <w:lang w:eastAsia="ar-SA"/>
              </w:rPr>
              <w:t>Semester Viva</w:t>
            </w:r>
            <w:r w:rsidRPr="001D03C5">
              <w:rPr>
                <w:color w:val="000000"/>
                <w:kern w:val="24"/>
                <w:sz w:val="24"/>
                <w:szCs w:val="24"/>
                <w:lang w:eastAsia="ar-SA"/>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255698" w:rsidP="00147E24">
            <w:pPr>
              <w:suppressAutoHyphens/>
              <w:spacing w:line="235" w:lineRule="atLeast"/>
              <w:jc w:val="center"/>
              <w:rPr>
                <w:sz w:val="24"/>
                <w:szCs w:val="24"/>
                <w:lang w:eastAsia="ar-SA"/>
              </w:rPr>
            </w:pPr>
            <w:r>
              <w:rPr>
                <w:color w:val="000000"/>
                <w:kern w:val="24"/>
                <w:sz w:val="24"/>
                <w:szCs w:val="24"/>
                <w:lang w:eastAsia="ar-SA"/>
              </w:rPr>
              <w:t>40</w:t>
            </w:r>
            <w:r w:rsidR="00A212C5" w:rsidRPr="001D03C5">
              <w:rPr>
                <w:color w:val="000000"/>
                <w:kern w:val="24"/>
                <w:sz w:val="24"/>
                <w:szCs w:val="24"/>
                <w:lang w:eastAsia="ar-SA"/>
              </w:rPr>
              <w:t xml:space="preserve"> </w:t>
            </w:r>
          </w:p>
        </w:tc>
      </w:tr>
      <w:tr w:rsidR="00A212C5" w:rsidRPr="001D03C5" w:rsidTr="00147E24">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rPr>
                <w:sz w:val="24"/>
                <w:szCs w:val="24"/>
                <w:lang w:eastAsia="ar-SA"/>
              </w:rPr>
            </w:pP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both"/>
              <w:rPr>
                <w:sz w:val="24"/>
                <w:szCs w:val="24"/>
                <w:lang w:eastAsia="ar-SA"/>
              </w:rPr>
            </w:pPr>
            <w:r w:rsidRPr="001D03C5">
              <w:rPr>
                <w:b/>
                <w:bCs/>
                <w:color w:val="000000"/>
                <w:kern w:val="24"/>
                <w:sz w:val="24"/>
                <w:szCs w:val="24"/>
                <w:lang w:eastAsia="ar-SA"/>
              </w:rPr>
              <w:t>Total</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212C5" w:rsidRPr="001D03C5" w:rsidRDefault="00A212C5" w:rsidP="00147E24">
            <w:pPr>
              <w:suppressAutoHyphens/>
              <w:spacing w:line="235" w:lineRule="atLeast"/>
              <w:jc w:val="center"/>
              <w:rPr>
                <w:sz w:val="24"/>
                <w:szCs w:val="24"/>
                <w:lang w:eastAsia="ar-SA"/>
              </w:rPr>
            </w:pPr>
            <w:r w:rsidRPr="001D03C5">
              <w:rPr>
                <w:b/>
                <w:bCs/>
                <w:color w:val="000000"/>
                <w:kern w:val="24"/>
                <w:sz w:val="24"/>
                <w:szCs w:val="24"/>
                <w:lang w:eastAsia="ar-SA"/>
              </w:rPr>
              <w:t>100 Marks</w:t>
            </w:r>
          </w:p>
        </w:tc>
      </w:tr>
    </w:tbl>
    <w:p w:rsidR="00A212C5" w:rsidRPr="001D03C5" w:rsidRDefault="00A212C5" w:rsidP="00A212C5">
      <w:pPr>
        <w:suppressAutoHyphens/>
        <w:jc w:val="both"/>
        <w:rPr>
          <w:sz w:val="24"/>
          <w:szCs w:val="24"/>
          <w:lang w:eastAsia="ar-SA"/>
        </w:rPr>
      </w:pPr>
    </w:p>
    <w:p w:rsidR="00A212C5" w:rsidRPr="001D03C5" w:rsidRDefault="00A212C5" w:rsidP="00A212C5">
      <w:pPr>
        <w:suppressAutoHyphens/>
        <w:jc w:val="both"/>
        <w:rPr>
          <w:sz w:val="24"/>
          <w:szCs w:val="24"/>
          <w:lang w:eastAsia="ar-SA"/>
        </w:rPr>
      </w:pPr>
      <w:r w:rsidRPr="001D03C5">
        <w:rPr>
          <w:sz w:val="24"/>
          <w:szCs w:val="24"/>
          <w:lang w:eastAsia="ar-SA"/>
        </w:rPr>
        <w:t xml:space="preserve">Student must secure 40% i.e. 40 marks to be successful in sum total (Hundred Marks) in Technical Seminar.   </w:t>
      </w:r>
    </w:p>
    <w:sectPr w:rsidR="00A212C5" w:rsidRPr="001D03C5" w:rsidSect="0004466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59" w:rsidRDefault="00C21459" w:rsidP="00CE4889">
      <w:r>
        <w:separator/>
      </w:r>
    </w:p>
  </w:endnote>
  <w:endnote w:type="continuationSeparator" w:id="0">
    <w:p w:rsidR="00C21459" w:rsidRDefault="00C21459" w:rsidP="00CE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Gotham Book">
    <w:altName w:val="Times New Roman"/>
    <w:charset w:val="00"/>
    <w:family w:val="auto"/>
    <w:pitch w:val="variable"/>
    <w:sig w:usb0="00000001" w:usb1="4000005B"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698" w:rsidRDefault="0025569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59" w:rsidRDefault="00C21459" w:rsidP="00CE4889">
      <w:r>
        <w:separator/>
      </w:r>
    </w:p>
  </w:footnote>
  <w:footnote w:type="continuationSeparator" w:id="0">
    <w:p w:rsidR="00C21459" w:rsidRDefault="00C21459" w:rsidP="00CE4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698" w:rsidRDefault="00255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DB94B"/>
    <w:multiLevelType w:val="singleLevel"/>
    <w:tmpl w:val="827DB94B"/>
    <w:lvl w:ilvl="0">
      <w:start w:val="1"/>
      <w:numFmt w:val="decimal"/>
      <w:lvlText w:val="%1."/>
      <w:lvlJc w:val="left"/>
      <w:pPr>
        <w:tabs>
          <w:tab w:val="left" w:pos="425"/>
        </w:tabs>
        <w:ind w:left="425" w:hanging="425"/>
      </w:pPr>
      <w:rPr>
        <w:rFonts w:hint="default"/>
      </w:rPr>
    </w:lvl>
  </w:abstractNum>
  <w:abstractNum w:abstractNumId="1">
    <w:nsid w:val="84DABE3D"/>
    <w:multiLevelType w:val="singleLevel"/>
    <w:tmpl w:val="84DABE3D"/>
    <w:lvl w:ilvl="0">
      <w:start w:val="1"/>
      <w:numFmt w:val="decimal"/>
      <w:lvlText w:val="%1."/>
      <w:lvlJc w:val="left"/>
      <w:pPr>
        <w:tabs>
          <w:tab w:val="left" w:pos="425"/>
        </w:tabs>
        <w:ind w:left="425" w:hanging="425"/>
      </w:pPr>
      <w:rPr>
        <w:rFonts w:hint="default"/>
      </w:rPr>
    </w:lvl>
  </w:abstractNum>
  <w:abstractNum w:abstractNumId="2">
    <w:nsid w:val="9239341B"/>
    <w:multiLevelType w:val="multilevel"/>
    <w:tmpl w:val="9239341B"/>
    <w:lvl w:ilvl="0">
      <w:start w:val="1"/>
      <w:numFmt w:val="decimal"/>
      <w:lvlText w:val="%1."/>
      <w:lvlJc w:val="left"/>
      <w:pPr>
        <w:ind w:left="478"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314" w:hanging="221"/>
      </w:pPr>
      <w:rPr>
        <w:rFonts w:hint="default"/>
        <w:lang w:val="en-US" w:eastAsia="en-US" w:bidi="ar-SA"/>
      </w:rPr>
    </w:lvl>
    <w:lvl w:ilvl="2">
      <w:numFmt w:val="bullet"/>
      <w:lvlText w:val="•"/>
      <w:lvlJc w:val="left"/>
      <w:pPr>
        <w:ind w:left="2149" w:hanging="221"/>
      </w:pPr>
      <w:rPr>
        <w:rFonts w:hint="default"/>
        <w:lang w:val="en-US" w:eastAsia="en-US" w:bidi="ar-SA"/>
      </w:rPr>
    </w:lvl>
    <w:lvl w:ilvl="3">
      <w:numFmt w:val="bullet"/>
      <w:lvlText w:val="•"/>
      <w:lvlJc w:val="left"/>
      <w:pPr>
        <w:ind w:left="2983" w:hanging="221"/>
      </w:pPr>
      <w:rPr>
        <w:rFonts w:hint="default"/>
        <w:lang w:val="en-US" w:eastAsia="en-US" w:bidi="ar-SA"/>
      </w:rPr>
    </w:lvl>
    <w:lvl w:ilvl="4">
      <w:numFmt w:val="bullet"/>
      <w:lvlText w:val="•"/>
      <w:lvlJc w:val="left"/>
      <w:pPr>
        <w:ind w:left="3818" w:hanging="221"/>
      </w:pPr>
      <w:rPr>
        <w:rFonts w:hint="default"/>
        <w:lang w:val="en-US" w:eastAsia="en-US" w:bidi="ar-SA"/>
      </w:rPr>
    </w:lvl>
    <w:lvl w:ilvl="5">
      <w:numFmt w:val="bullet"/>
      <w:lvlText w:val="•"/>
      <w:lvlJc w:val="left"/>
      <w:pPr>
        <w:ind w:left="4653" w:hanging="221"/>
      </w:pPr>
      <w:rPr>
        <w:rFonts w:hint="default"/>
        <w:lang w:val="en-US" w:eastAsia="en-US" w:bidi="ar-SA"/>
      </w:rPr>
    </w:lvl>
    <w:lvl w:ilvl="6">
      <w:numFmt w:val="bullet"/>
      <w:lvlText w:val="•"/>
      <w:lvlJc w:val="left"/>
      <w:pPr>
        <w:ind w:left="5487" w:hanging="221"/>
      </w:pPr>
      <w:rPr>
        <w:rFonts w:hint="default"/>
        <w:lang w:val="en-US" w:eastAsia="en-US" w:bidi="ar-SA"/>
      </w:rPr>
    </w:lvl>
    <w:lvl w:ilvl="7">
      <w:numFmt w:val="bullet"/>
      <w:lvlText w:val="•"/>
      <w:lvlJc w:val="left"/>
      <w:pPr>
        <w:ind w:left="6322" w:hanging="221"/>
      </w:pPr>
      <w:rPr>
        <w:rFonts w:hint="default"/>
        <w:lang w:val="en-US" w:eastAsia="en-US" w:bidi="ar-SA"/>
      </w:rPr>
    </w:lvl>
    <w:lvl w:ilvl="8">
      <w:numFmt w:val="bullet"/>
      <w:lvlText w:val="•"/>
      <w:lvlJc w:val="left"/>
      <w:pPr>
        <w:ind w:left="7156" w:hanging="221"/>
      </w:pPr>
      <w:rPr>
        <w:rFonts w:hint="default"/>
        <w:lang w:val="en-US" w:eastAsia="en-US" w:bidi="ar-SA"/>
      </w:rPr>
    </w:lvl>
  </w:abstractNum>
  <w:abstractNum w:abstractNumId="3">
    <w:nsid w:val="9C8AC8EF"/>
    <w:multiLevelType w:val="multilevel"/>
    <w:tmpl w:val="9C8AC8EF"/>
    <w:lvl w:ilvl="0">
      <w:start w:val="2"/>
      <w:numFmt w:val="upperLetter"/>
      <w:lvlText w:val="%1)"/>
      <w:lvlJc w:val="left"/>
      <w:pPr>
        <w:ind w:left="260" w:hanging="723"/>
      </w:pPr>
      <w:rPr>
        <w:rFonts w:ascii="Times New Roman" w:eastAsia="Times New Roman" w:hAnsi="Times New Roman" w:cs="Times New Roman" w:hint="default"/>
        <w:spacing w:val="-2"/>
        <w:w w:val="100"/>
        <w:sz w:val="22"/>
        <w:szCs w:val="22"/>
        <w:lang w:val="en-US" w:eastAsia="en-US" w:bidi="ar-SA"/>
      </w:rPr>
    </w:lvl>
    <w:lvl w:ilvl="1">
      <w:start w:val="2"/>
      <w:numFmt w:val="upperLetter"/>
      <w:lvlText w:val="%2)"/>
      <w:lvlJc w:val="left"/>
      <w:pPr>
        <w:ind w:left="1028" w:hanging="495"/>
      </w:pPr>
      <w:rPr>
        <w:rFonts w:ascii="Times New Roman" w:eastAsia="Times New Roman" w:hAnsi="Times New Roman" w:cs="Times New Roman" w:hint="default"/>
        <w:spacing w:val="-2"/>
        <w:w w:val="100"/>
        <w:sz w:val="22"/>
        <w:szCs w:val="22"/>
        <w:lang w:val="en-US" w:eastAsia="en-US" w:bidi="ar-SA"/>
      </w:rPr>
    </w:lvl>
    <w:lvl w:ilvl="2">
      <w:numFmt w:val="bullet"/>
      <w:lvlText w:val="•"/>
      <w:lvlJc w:val="left"/>
      <w:pPr>
        <w:ind w:left="1887" w:hanging="495"/>
      </w:pPr>
      <w:rPr>
        <w:rFonts w:hint="default"/>
        <w:lang w:val="en-US" w:eastAsia="en-US" w:bidi="ar-SA"/>
      </w:rPr>
    </w:lvl>
    <w:lvl w:ilvl="3">
      <w:numFmt w:val="bullet"/>
      <w:lvlText w:val="•"/>
      <w:lvlJc w:val="left"/>
      <w:pPr>
        <w:ind w:left="2754" w:hanging="495"/>
      </w:pPr>
      <w:rPr>
        <w:rFonts w:hint="default"/>
        <w:lang w:val="en-US" w:eastAsia="en-US" w:bidi="ar-SA"/>
      </w:rPr>
    </w:lvl>
    <w:lvl w:ilvl="4">
      <w:numFmt w:val="bullet"/>
      <w:lvlText w:val="•"/>
      <w:lvlJc w:val="left"/>
      <w:pPr>
        <w:ind w:left="3622" w:hanging="495"/>
      </w:pPr>
      <w:rPr>
        <w:rFonts w:hint="default"/>
        <w:lang w:val="en-US" w:eastAsia="en-US" w:bidi="ar-SA"/>
      </w:rPr>
    </w:lvl>
    <w:lvl w:ilvl="5">
      <w:numFmt w:val="bullet"/>
      <w:lvlText w:val="•"/>
      <w:lvlJc w:val="left"/>
      <w:pPr>
        <w:ind w:left="4489" w:hanging="495"/>
      </w:pPr>
      <w:rPr>
        <w:rFonts w:hint="default"/>
        <w:lang w:val="en-US" w:eastAsia="en-US" w:bidi="ar-SA"/>
      </w:rPr>
    </w:lvl>
    <w:lvl w:ilvl="6">
      <w:numFmt w:val="bullet"/>
      <w:lvlText w:val="•"/>
      <w:lvlJc w:val="left"/>
      <w:pPr>
        <w:ind w:left="5356" w:hanging="495"/>
      </w:pPr>
      <w:rPr>
        <w:rFonts w:hint="default"/>
        <w:lang w:val="en-US" w:eastAsia="en-US" w:bidi="ar-SA"/>
      </w:rPr>
    </w:lvl>
    <w:lvl w:ilvl="7">
      <w:numFmt w:val="bullet"/>
      <w:lvlText w:val="•"/>
      <w:lvlJc w:val="left"/>
      <w:pPr>
        <w:ind w:left="6224" w:hanging="495"/>
      </w:pPr>
      <w:rPr>
        <w:rFonts w:hint="default"/>
        <w:lang w:val="en-US" w:eastAsia="en-US" w:bidi="ar-SA"/>
      </w:rPr>
    </w:lvl>
    <w:lvl w:ilvl="8">
      <w:numFmt w:val="bullet"/>
      <w:lvlText w:val="•"/>
      <w:lvlJc w:val="left"/>
      <w:pPr>
        <w:ind w:left="7091" w:hanging="495"/>
      </w:pPr>
      <w:rPr>
        <w:rFonts w:hint="default"/>
        <w:lang w:val="en-US" w:eastAsia="en-US" w:bidi="ar-SA"/>
      </w:rPr>
    </w:lvl>
  </w:abstractNum>
  <w:abstractNum w:abstractNumId="4">
    <w:nsid w:val="B0F1ACD9"/>
    <w:multiLevelType w:val="multilevel"/>
    <w:tmpl w:val="B0F1ACD9"/>
    <w:lvl w:ilvl="0">
      <w:start w:val="1"/>
      <w:numFmt w:val="decimal"/>
      <w:lvlText w:val="%1."/>
      <w:lvlJc w:val="left"/>
      <w:pPr>
        <w:ind w:left="26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5">
    <w:nsid w:val="B5E306ED"/>
    <w:multiLevelType w:val="multilevel"/>
    <w:tmpl w:val="B5E306ED"/>
    <w:lvl w:ilvl="0">
      <w:start w:val="1"/>
      <w:numFmt w:val="decimal"/>
      <w:lvlText w:val="%1."/>
      <w:lvlJc w:val="left"/>
      <w:pPr>
        <w:ind w:left="980" w:hanging="723"/>
      </w:pPr>
      <w:rPr>
        <w:rFonts w:ascii="Times New Roman" w:eastAsia="Times New Roman" w:hAnsi="Times New Roman" w:cs="Times New Roman" w:hint="default"/>
        <w:spacing w:val="-1"/>
        <w:w w:val="100"/>
        <w:sz w:val="22"/>
        <w:szCs w:val="22"/>
        <w:lang w:val="en-US" w:eastAsia="en-US" w:bidi="ar-SA"/>
      </w:rPr>
    </w:lvl>
    <w:lvl w:ilvl="1">
      <w:start w:val="1"/>
      <w:numFmt w:val="lowerRoman"/>
      <w:lvlText w:val="%2)"/>
      <w:lvlJc w:val="left"/>
      <w:pPr>
        <w:ind w:left="776" w:hanging="188"/>
      </w:pPr>
      <w:rPr>
        <w:rFonts w:ascii="Times New Roman" w:eastAsia="Times New Roman" w:hAnsi="Times New Roman" w:cs="Times New Roman" w:hint="default"/>
        <w:spacing w:val="0"/>
        <w:w w:val="100"/>
        <w:sz w:val="22"/>
        <w:szCs w:val="22"/>
        <w:lang w:val="en-US" w:eastAsia="en-US" w:bidi="ar-SA"/>
      </w:rPr>
    </w:lvl>
    <w:lvl w:ilvl="2">
      <w:numFmt w:val="bullet"/>
      <w:lvlText w:val="•"/>
      <w:lvlJc w:val="left"/>
      <w:pPr>
        <w:ind w:left="1851" w:hanging="188"/>
      </w:pPr>
      <w:rPr>
        <w:rFonts w:hint="default"/>
        <w:lang w:val="en-US" w:eastAsia="en-US" w:bidi="ar-SA"/>
      </w:rPr>
    </w:lvl>
    <w:lvl w:ilvl="3">
      <w:numFmt w:val="bullet"/>
      <w:lvlText w:val="•"/>
      <w:lvlJc w:val="left"/>
      <w:pPr>
        <w:ind w:left="2723" w:hanging="188"/>
      </w:pPr>
      <w:rPr>
        <w:rFonts w:hint="default"/>
        <w:lang w:val="en-US" w:eastAsia="en-US" w:bidi="ar-SA"/>
      </w:rPr>
    </w:lvl>
    <w:lvl w:ilvl="4">
      <w:numFmt w:val="bullet"/>
      <w:lvlText w:val="•"/>
      <w:lvlJc w:val="left"/>
      <w:pPr>
        <w:ind w:left="3595" w:hanging="188"/>
      </w:pPr>
      <w:rPr>
        <w:rFonts w:hint="default"/>
        <w:lang w:val="en-US" w:eastAsia="en-US" w:bidi="ar-SA"/>
      </w:rPr>
    </w:lvl>
    <w:lvl w:ilvl="5">
      <w:numFmt w:val="bullet"/>
      <w:lvlText w:val="•"/>
      <w:lvlJc w:val="left"/>
      <w:pPr>
        <w:ind w:left="4467" w:hanging="188"/>
      </w:pPr>
      <w:rPr>
        <w:rFonts w:hint="default"/>
        <w:lang w:val="en-US" w:eastAsia="en-US" w:bidi="ar-SA"/>
      </w:rPr>
    </w:lvl>
    <w:lvl w:ilvl="6">
      <w:numFmt w:val="bullet"/>
      <w:lvlText w:val="•"/>
      <w:lvlJc w:val="left"/>
      <w:pPr>
        <w:ind w:left="5338" w:hanging="188"/>
      </w:pPr>
      <w:rPr>
        <w:rFonts w:hint="default"/>
        <w:lang w:val="en-US" w:eastAsia="en-US" w:bidi="ar-SA"/>
      </w:rPr>
    </w:lvl>
    <w:lvl w:ilvl="7">
      <w:numFmt w:val="bullet"/>
      <w:lvlText w:val="•"/>
      <w:lvlJc w:val="left"/>
      <w:pPr>
        <w:ind w:left="6210" w:hanging="188"/>
      </w:pPr>
      <w:rPr>
        <w:rFonts w:hint="default"/>
        <w:lang w:val="en-US" w:eastAsia="en-US" w:bidi="ar-SA"/>
      </w:rPr>
    </w:lvl>
    <w:lvl w:ilvl="8">
      <w:numFmt w:val="bullet"/>
      <w:lvlText w:val="•"/>
      <w:lvlJc w:val="left"/>
      <w:pPr>
        <w:ind w:left="7082" w:hanging="188"/>
      </w:pPr>
      <w:rPr>
        <w:rFonts w:hint="default"/>
        <w:lang w:val="en-US" w:eastAsia="en-US" w:bidi="ar-SA"/>
      </w:rPr>
    </w:lvl>
  </w:abstractNum>
  <w:abstractNum w:abstractNumId="6">
    <w:nsid w:val="BF205925"/>
    <w:multiLevelType w:val="multilevel"/>
    <w:tmpl w:val="BF205925"/>
    <w:lvl w:ilvl="0">
      <w:start w:val="1"/>
      <w:numFmt w:val="decimal"/>
      <w:lvlText w:val="%1"/>
      <w:lvlJc w:val="left"/>
      <w:pPr>
        <w:ind w:left="816" w:hanging="560"/>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620" w:hanging="560"/>
      </w:pPr>
      <w:rPr>
        <w:rFonts w:hint="default"/>
        <w:lang w:val="en-US" w:eastAsia="en-US" w:bidi="ar-SA"/>
      </w:rPr>
    </w:lvl>
    <w:lvl w:ilvl="2">
      <w:numFmt w:val="bullet"/>
      <w:lvlText w:val="•"/>
      <w:lvlJc w:val="left"/>
      <w:pPr>
        <w:ind w:left="2421" w:hanging="560"/>
      </w:pPr>
      <w:rPr>
        <w:rFonts w:hint="default"/>
        <w:lang w:val="en-US" w:eastAsia="en-US" w:bidi="ar-SA"/>
      </w:rPr>
    </w:lvl>
    <w:lvl w:ilvl="3">
      <w:numFmt w:val="bullet"/>
      <w:lvlText w:val="•"/>
      <w:lvlJc w:val="left"/>
      <w:pPr>
        <w:ind w:left="3221" w:hanging="560"/>
      </w:pPr>
      <w:rPr>
        <w:rFonts w:hint="default"/>
        <w:lang w:val="en-US" w:eastAsia="en-US" w:bidi="ar-SA"/>
      </w:rPr>
    </w:lvl>
    <w:lvl w:ilvl="4">
      <w:numFmt w:val="bullet"/>
      <w:lvlText w:val="•"/>
      <w:lvlJc w:val="left"/>
      <w:pPr>
        <w:ind w:left="4022" w:hanging="560"/>
      </w:pPr>
      <w:rPr>
        <w:rFonts w:hint="default"/>
        <w:lang w:val="en-US" w:eastAsia="en-US" w:bidi="ar-SA"/>
      </w:rPr>
    </w:lvl>
    <w:lvl w:ilvl="5">
      <w:numFmt w:val="bullet"/>
      <w:lvlText w:val="•"/>
      <w:lvlJc w:val="left"/>
      <w:pPr>
        <w:ind w:left="4823" w:hanging="560"/>
      </w:pPr>
      <w:rPr>
        <w:rFonts w:hint="default"/>
        <w:lang w:val="en-US" w:eastAsia="en-US" w:bidi="ar-SA"/>
      </w:rPr>
    </w:lvl>
    <w:lvl w:ilvl="6">
      <w:numFmt w:val="bullet"/>
      <w:lvlText w:val="•"/>
      <w:lvlJc w:val="left"/>
      <w:pPr>
        <w:ind w:left="5623" w:hanging="560"/>
      </w:pPr>
      <w:rPr>
        <w:rFonts w:hint="default"/>
        <w:lang w:val="en-US" w:eastAsia="en-US" w:bidi="ar-SA"/>
      </w:rPr>
    </w:lvl>
    <w:lvl w:ilvl="7">
      <w:numFmt w:val="bullet"/>
      <w:lvlText w:val="•"/>
      <w:lvlJc w:val="left"/>
      <w:pPr>
        <w:ind w:left="6424" w:hanging="560"/>
      </w:pPr>
      <w:rPr>
        <w:rFonts w:hint="default"/>
        <w:lang w:val="en-US" w:eastAsia="en-US" w:bidi="ar-SA"/>
      </w:rPr>
    </w:lvl>
    <w:lvl w:ilvl="8">
      <w:numFmt w:val="bullet"/>
      <w:lvlText w:val="•"/>
      <w:lvlJc w:val="left"/>
      <w:pPr>
        <w:ind w:left="7224" w:hanging="560"/>
      </w:pPr>
      <w:rPr>
        <w:rFonts w:hint="default"/>
        <w:lang w:val="en-US" w:eastAsia="en-US" w:bidi="ar-SA"/>
      </w:rPr>
    </w:lvl>
  </w:abstractNum>
  <w:abstractNum w:abstractNumId="7">
    <w:nsid w:val="C8879AEF"/>
    <w:multiLevelType w:val="multilevel"/>
    <w:tmpl w:val="C8879AEF"/>
    <w:lvl w:ilvl="0">
      <w:start w:val="1"/>
      <w:numFmt w:val="decimal"/>
      <w:lvlText w:val="%1."/>
      <w:lvlJc w:val="left"/>
      <w:pPr>
        <w:ind w:left="478"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314" w:hanging="221"/>
      </w:pPr>
      <w:rPr>
        <w:rFonts w:hint="default"/>
        <w:lang w:val="en-US" w:eastAsia="en-US" w:bidi="ar-SA"/>
      </w:rPr>
    </w:lvl>
    <w:lvl w:ilvl="2">
      <w:numFmt w:val="bullet"/>
      <w:lvlText w:val="•"/>
      <w:lvlJc w:val="left"/>
      <w:pPr>
        <w:ind w:left="2149" w:hanging="221"/>
      </w:pPr>
      <w:rPr>
        <w:rFonts w:hint="default"/>
        <w:lang w:val="en-US" w:eastAsia="en-US" w:bidi="ar-SA"/>
      </w:rPr>
    </w:lvl>
    <w:lvl w:ilvl="3">
      <w:numFmt w:val="bullet"/>
      <w:lvlText w:val="•"/>
      <w:lvlJc w:val="left"/>
      <w:pPr>
        <w:ind w:left="2983" w:hanging="221"/>
      </w:pPr>
      <w:rPr>
        <w:rFonts w:hint="default"/>
        <w:lang w:val="en-US" w:eastAsia="en-US" w:bidi="ar-SA"/>
      </w:rPr>
    </w:lvl>
    <w:lvl w:ilvl="4">
      <w:numFmt w:val="bullet"/>
      <w:lvlText w:val="•"/>
      <w:lvlJc w:val="left"/>
      <w:pPr>
        <w:ind w:left="3818" w:hanging="221"/>
      </w:pPr>
      <w:rPr>
        <w:rFonts w:hint="default"/>
        <w:lang w:val="en-US" w:eastAsia="en-US" w:bidi="ar-SA"/>
      </w:rPr>
    </w:lvl>
    <w:lvl w:ilvl="5">
      <w:numFmt w:val="bullet"/>
      <w:lvlText w:val="•"/>
      <w:lvlJc w:val="left"/>
      <w:pPr>
        <w:ind w:left="4653" w:hanging="221"/>
      </w:pPr>
      <w:rPr>
        <w:rFonts w:hint="default"/>
        <w:lang w:val="en-US" w:eastAsia="en-US" w:bidi="ar-SA"/>
      </w:rPr>
    </w:lvl>
    <w:lvl w:ilvl="6">
      <w:numFmt w:val="bullet"/>
      <w:lvlText w:val="•"/>
      <w:lvlJc w:val="left"/>
      <w:pPr>
        <w:ind w:left="5487" w:hanging="221"/>
      </w:pPr>
      <w:rPr>
        <w:rFonts w:hint="default"/>
        <w:lang w:val="en-US" w:eastAsia="en-US" w:bidi="ar-SA"/>
      </w:rPr>
    </w:lvl>
    <w:lvl w:ilvl="7">
      <w:numFmt w:val="bullet"/>
      <w:lvlText w:val="•"/>
      <w:lvlJc w:val="left"/>
      <w:pPr>
        <w:ind w:left="6322" w:hanging="221"/>
      </w:pPr>
      <w:rPr>
        <w:rFonts w:hint="default"/>
        <w:lang w:val="en-US" w:eastAsia="en-US" w:bidi="ar-SA"/>
      </w:rPr>
    </w:lvl>
    <w:lvl w:ilvl="8">
      <w:numFmt w:val="bullet"/>
      <w:lvlText w:val="•"/>
      <w:lvlJc w:val="left"/>
      <w:pPr>
        <w:ind w:left="7156" w:hanging="221"/>
      </w:pPr>
      <w:rPr>
        <w:rFonts w:hint="default"/>
        <w:lang w:val="en-US" w:eastAsia="en-US" w:bidi="ar-SA"/>
      </w:rPr>
    </w:lvl>
  </w:abstractNum>
  <w:abstractNum w:abstractNumId="8">
    <w:nsid w:val="CF092B84"/>
    <w:multiLevelType w:val="multilevel"/>
    <w:tmpl w:val="CF092B84"/>
    <w:lvl w:ilvl="0">
      <w:start w:val="1"/>
      <w:numFmt w:val="decimal"/>
      <w:lvlText w:val="%1"/>
      <w:lvlJc w:val="left"/>
      <w:pPr>
        <w:ind w:left="836" w:hanging="579"/>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638" w:hanging="579"/>
      </w:pPr>
      <w:rPr>
        <w:rFonts w:hint="default"/>
        <w:lang w:val="en-US" w:eastAsia="en-US" w:bidi="ar-SA"/>
      </w:rPr>
    </w:lvl>
    <w:lvl w:ilvl="2">
      <w:numFmt w:val="bullet"/>
      <w:lvlText w:val="•"/>
      <w:lvlJc w:val="left"/>
      <w:pPr>
        <w:ind w:left="2437" w:hanging="579"/>
      </w:pPr>
      <w:rPr>
        <w:rFonts w:hint="default"/>
        <w:lang w:val="en-US" w:eastAsia="en-US" w:bidi="ar-SA"/>
      </w:rPr>
    </w:lvl>
    <w:lvl w:ilvl="3">
      <w:numFmt w:val="bullet"/>
      <w:lvlText w:val="•"/>
      <w:lvlJc w:val="left"/>
      <w:pPr>
        <w:ind w:left="3235" w:hanging="579"/>
      </w:pPr>
      <w:rPr>
        <w:rFonts w:hint="default"/>
        <w:lang w:val="en-US" w:eastAsia="en-US" w:bidi="ar-SA"/>
      </w:rPr>
    </w:lvl>
    <w:lvl w:ilvl="4">
      <w:numFmt w:val="bullet"/>
      <w:lvlText w:val="•"/>
      <w:lvlJc w:val="left"/>
      <w:pPr>
        <w:ind w:left="4034" w:hanging="579"/>
      </w:pPr>
      <w:rPr>
        <w:rFonts w:hint="default"/>
        <w:lang w:val="en-US" w:eastAsia="en-US" w:bidi="ar-SA"/>
      </w:rPr>
    </w:lvl>
    <w:lvl w:ilvl="5">
      <w:numFmt w:val="bullet"/>
      <w:lvlText w:val="•"/>
      <w:lvlJc w:val="left"/>
      <w:pPr>
        <w:ind w:left="4833" w:hanging="579"/>
      </w:pPr>
      <w:rPr>
        <w:rFonts w:hint="default"/>
        <w:lang w:val="en-US" w:eastAsia="en-US" w:bidi="ar-SA"/>
      </w:rPr>
    </w:lvl>
    <w:lvl w:ilvl="6">
      <w:numFmt w:val="bullet"/>
      <w:lvlText w:val="•"/>
      <w:lvlJc w:val="left"/>
      <w:pPr>
        <w:ind w:left="5631" w:hanging="579"/>
      </w:pPr>
      <w:rPr>
        <w:rFonts w:hint="default"/>
        <w:lang w:val="en-US" w:eastAsia="en-US" w:bidi="ar-SA"/>
      </w:rPr>
    </w:lvl>
    <w:lvl w:ilvl="7">
      <w:numFmt w:val="bullet"/>
      <w:lvlText w:val="•"/>
      <w:lvlJc w:val="left"/>
      <w:pPr>
        <w:ind w:left="6430" w:hanging="579"/>
      </w:pPr>
      <w:rPr>
        <w:rFonts w:hint="default"/>
        <w:lang w:val="en-US" w:eastAsia="en-US" w:bidi="ar-SA"/>
      </w:rPr>
    </w:lvl>
    <w:lvl w:ilvl="8">
      <w:numFmt w:val="bullet"/>
      <w:lvlText w:val="•"/>
      <w:lvlJc w:val="left"/>
      <w:pPr>
        <w:ind w:left="7228" w:hanging="579"/>
      </w:pPr>
      <w:rPr>
        <w:rFonts w:hint="default"/>
        <w:lang w:val="en-US" w:eastAsia="en-US" w:bidi="ar-SA"/>
      </w:rPr>
    </w:lvl>
  </w:abstractNum>
  <w:abstractNum w:abstractNumId="9">
    <w:nsid w:val="D7F9FE59"/>
    <w:multiLevelType w:val="multilevel"/>
    <w:tmpl w:val="D7F9FE59"/>
    <w:lvl w:ilvl="0">
      <w:start w:val="2"/>
      <w:numFmt w:val="upperLetter"/>
      <w:lvlText w:val="%1)"/>
      <w:lvlJc w:val="left"/>
      <w:pPr>
        <w:ind w:left="980" w:hanging="66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764" w:hanging="668"/>
      </w:pPr>
      <w:rPr>
        <w:rFonts w:hint="default"/>
        <w:lang w:val="en-US" w:eastAsia="en-US" w:bidi="ar-SA"/>
      </w:rPr>
    </w:lvl>
    <w:lvl w:ilvl="2">
      <w:numFmt w:val="bullet"/>
      <w:lvlText w:val="•"/>
      <w:lvlJc w:val="left"/>
      <w:pPr>
        <w:ind w:left="2549" w:hanging="668"/>
      </w:pPr>
      <w:rPr>
        <w:rFonts w:hint="default"/>
        <w:lang w:val="en-US" w:eastAsia="en-US" w:bidi="ar-SA"/>
      </w:rPr>
    </w:lvl>
    <w:lvl w:ilvl="3">
      <w:numFmt w:val="bullet"/>
      <w:lvlText w:val="•"/>
      <w:lvlJc w:val="left"/>
      <w:pPr>
        <w:ind w:left="3333" w:hanging="668"/>
      </w:pPr>
      <w:rPr>
        <w:rFonts w:hint="default"/>
        <w:lang w:val="en-US" w:eastAsia="en-US" w:bidi="ar-SA"/>
      </w:rPr>
    </w:lvl>
    <w:lvl w:ilvl="4">
      <w:numFmt w:val="bullet"/>
      <w:lvlText w:val="•"/>
      <w:lvlJc w:val="left"/>
      <w:pPr>
        <w:ind w:left="4118" w:hanging="668"/>
      </w:pPr>
      <w:rPr>
        <w:rFonts w:hint="default"/>
        <w:lang w:val="en-US" w:eastAsia="en-US" w:bidi="ar-SA"/>
      </w:rPr>
    </w:lvl>
    <w:lvl w:ilvl="5">
      <w:numFmt w:val="bullet"/>
      <w:lvlText w:val="•"/>
      <w:lvlJc w:val="left"/>
      <w:pPr>
        <w:ind w:left="4903" w:hanging="668"/>
      </w:pPr>
      <w:rPr>
        <w:rFonts w:hint="default"/>
        <w:lang w:val="en-US" w:eastAsia="en-US" w:bidi="ar-SA"/>
      </w:rPr>
    </w:lvl>
    <w:lvl w:ilvl="6">
      <w:numFmt w:val="bullet"/>
      <w:lvlText w:val="•"/>
      <w:lvlJc w:val="left"/>
      <w:pPr>
        <w:ind w:left="5687" w:hanging="668"/>
      </w:pPr>
      <w:rPr>
        <w:rFonts w:hint="default"/>
        <w:lang w:val="en-US" w:eastAsia="en-US" w:bidi="ar-SA"/>
      </w:rPr>
    </w:lvl>
    <w:lvl w:ilvl="7">
      <w:numFmt w:val="bullet"/>
      <w:lvlText w:val="•"/>
      <w:lvlJc w:val="left"/>
      <w:pPr>
        <w:ind w:left="6472" w:hanging="668"/>
      </w:pPr>
      <w:rPr>
        <w:rFonts w:hint="default"/>
        <w:lang w:val="en-US" w:eastAsia="en-US" w:bidi="ar-SA"/>
      </w:rPr>
    </w:lvl>
    <w:lvl w:ilvl="8">
      <w:numFmt w:val="bullet"/>
      <w:lvlText w:val="•"/>
      <w:lvlJc w:val="left"/>
      <w:pPr>
        <w:ind w:left="7256" w:hanging="668"/>
      </w:pPr>
      <w:rPr>
        <w:rFonts w:hint="default"/>
        <w:lang w:val="en-US" w:eastAsia="en-US" w:bidi="ar-SA"/>
      </w:rPr>
    </w:lvl>
  </w:abstractNum>
  <w:abstractNum w:abstractNumId="10">
    <w:nsid w:val="DCBA6B53"/>
    <w:multiLevelType w:val="multilevel"/>
    <w:tmpl w:val="DCBA6B53"/>
    <w:lvl w:ilvl="0">
      <w:start w:val="2"/>
      <w:numFmt w:val="upperLetter"/>
      <w:lvlText w:val="%1)"/>
      <w:lvlJc w:val="left"/>
      <w:pPr>
        <w:ind w:left="1146" w:hanging="66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930" w:hanging="668"/>
      </w:pPr>
      <w:rPr>
        <w:rFonts w:hint="default"/>
        <w:lang w:val="en-US" w:eastAsia="en-US" w:bidi="ar-SA"/>
      </w:rPr>
    </w:lvl>
    <w:lvl w:ilvl="2">
      <w:numFmt w:val="bullet"/>
      <w:lvlText w:val="•"/>
      <w:lvlJc w:val="left"/>
      <w:pPr>
        <w:ind w:left="2715" w:hanging="668"/>
      </w:pPr>
      <w:rPr>
        <w:rFonts w:hint="default"/>
        <w:lang w:val="en-US" w:eastAsia="en-US" w:bidi="ar-SA"/>
      </w:rPr>
    </w:lvl>
    <w:lvl w:ilvl="3">
      <w:numFmt w:val="bullet"/>
      <w:lvlText w:val="•"/>
      <w:lvlJc w:val="left"/>
      <w:pPr>
        <w:ind w:left="3499" w:hanging="668"/>
      </w:pPr>
      <w:rPr>
        <w:rFonts w:hint="default"/>
        <w:lang w:val="en-US" w:eastAsia="en-US" w:bidi="ar-SA"/>
      </w:rPr>
    </w:lvl>
    <w:lvl w:ilvl="4">
      <w:numFmt w:val="bullet"/>
      <w:lvlText w:val="•"/>
      <w:lvlJc w:val="left"/>
      <w:pPr>
        <w:ind w:left="4284" w:hanging="668"/>
      </w:pPr>
      <w:rPr>
        <w:rFonts w:hint="default"/>
        <w:lang w:val="en-US" w:eastAsia="en-US" w:bidi="ar-SA"/>
      </w:rPr>
    </w:lvl>
    <w:lvl w:ilvl="5">
      <w:numFmt w:val="bullet"/>
      <w:lvlText w:val="•"/>
      <w:lvlJc w:val="left"/>
      <w:pPr>
        <w:ind w:left="5069" w:hanging="668"/>
      </w:pPr>
      <w:rPr>
        <w:rFonts w:hint="default"/>
        <w:lang w:val="en-US" w:eastAsia="en-US" w:bidi="ar-SA"/>
      </w:rPr>
    </w:lvl>
    <w:lvl w:ilvl="6">
      <w:numFmt w:val="bullet"/>
      <w:lvlText w:val="•"/>
      <w:lvlJc w:val="left"/>
      <w:pPr>
        <w:ind w:left="5853" w:hanging="668"/>
      </w:pPr>
      <w:rPr>
        <w:rFonts w:hint="default"/>
        <w:lang w:val="en-US" w:eastAsia="en-US" w:bidi="ar-SA"/>
      </w:rPr>
    </w:lvl>
    <w:lvl w:ilvl="7">
      <w:numFmt w:val="bullet"/>
      <w:lvlText w:val="•"/>
      <w:lvlJc w:val="left"/>
      <w:pPr>
        <w:ind w:left="6638" w:hanging="668"/>
      </w:pPr>
      <w:rPr>
        <w:rFonts w:hint="default"/>
        <w:lang w:val="en-US" w:eastAsia="en-US" w:bidi="ar-SA"/>
      </w:rPr>
    </w:lvl>
    <w:lvl w:ilvl="8">
      <w:numFmt w:val="bullet"/>
      <w:lvlText w:val="•"/>
      <w:lvlJc w:val="left"/>
      <w:pPr>
        <w:ind w:left="7422" w:hanging="668"/>
      </w:pPr>
      <w:rPr>
        <w:rFonts w:hint="default"/>
        <w:lang w:val="en-US" w:eastAsia="en-US" w:bidi="ar-SA"/>
      </w:rPr>
    </w:lvl>
  </w:abstractNum>
  <w:abstractNum w:abstractNumId="11">
    <w:nsid w:val="F4B5D9F5"/>
    <w:multiLevelType w:val="multilevel"/>
    <w:tmpl w:val="F4B5D9F5"/>
    <w:lvl w:ilvl="0">
      <w:start w:val="1"/>
      <w:numFmt w:val="decimal"/>
      <w:lvlText w:val="%1."/>
      <w:lvlJc w:val="left"/>
      <w:pPr>
        <w:ind w:left="98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764" w:hanging="723"/>
      </w:pPr>
      <w:rPr>
        <w:rFonts w:hint="default"/>
        <w:lang w:val="en-US" w:eastAsia="en-US" w:bidi="ar-SA"/>
      </w:rPr>
    </w:lvl>
    <w:lvl w:ilvl="2">
      <w:numFmt w:val="bullet"/>
      <w:lvlText w:val="•"/>
      <w:lvlJc w:val="left"/>
      <w:pPr>
        <w:ind w:left="2549" w:hanging="723"/>
      </w:pPr>
      <w:rPr>
        <w:rFonts w:hint="default"/>
        <w:lang w:val="en-US" w:eastAsia="en-US" w:bidi="ar-SA"/>
      </w:rPr>
    </w:lvl>
    <w:lvl w:ilvl="3">
      <w:numFmt w:val="bullet"/>
      <w:lvlText w:val="•"/>
      <w:lvlJc w:val="left"/>
      <w:pPr>
        <w:ind w:left="3333" w:hanging="723"/>
      </w:pPr>
      <w:rPr>
        <w:rFonts w:hint="default"/>
        <w:lang w:val="en-US" w:eastAsia="en-US" w:bidi="ar-SA"/>
      </w:rPr>
    </w:lvl>
    <w:lvl w:ilvl="4">
      <w:numFmt w:val="bullet"/>
      <w:lvlText w:val="•"/>
      <w:lvlJc w:val="left"/>
      <w:pPr>
        <w:ind w:left="4118" w:hanging="723"/>
      </w:pPr>
      <w:rPr>
        <w:rFonts w:hint="default"/>
        <w:lang w:val="en-US" w:eastAsia="en-US" w:bidi="ar-SA"/>
      </w:rPr>
    </w:lvl>
    <w:lvl w:ilvl="5">
      <w:numFmt w:val="bullet"/>
      <w:lvlText w:val="•"/>
      <w:lvlJc w:val="left"/>
      <w:pPr>
        <w:ind w:left="4903" w:hanging="723"/>
      </w:pPr>
      <w:rPr>
        <w:rFonts w:hint="default"/>
        <w:lang w:val="en-US" w:eastAsia="en-US" w:bidi="ar-SA"/>
      </w:rPr>
    </w:lvl>
    <w:lvl w:ilvl="6">
      <w:numFmt w:val="bullet"/>
      <w:lvlText w:val="•"/>
      <w:lvlJc w:val="left"/>
      <w:pPr>
        <w:ind w:left="5687" w:hanging="723"/>
      </w:pPr>
      <w:rPr>
        <w:rFonts w:hint="default"/>
        <w:lang w:val="en-US" w:eastAsia="en-US" w:bidi="ar-SA"/>
      </w:rPr>
    </w:lvl>
    <w:lvl w:ilvl="7">
      <w:numFmt w:val="bullet"/>
      <w:lvlText w:val="•"/>
      <w:lvlJc w:val="left"/>
      <w:pPr>
        <w:ind w:left="6472" w:hanging="723"/>
      </w:pPr>
      <w:rPr>
        <w:rFonts w:hint="default"/>
        <w:lang w:val="en-US" w:eastAsia="en-US" w:bidi="ar-SA"/>
      </w:rPr>
    </w:lvl>
    <w:lvl w:ilvl="8">
      <w:numFmt w:val="bullet"/>
      <w:lvlText w:val="•"/>
      <w:lvlJc w:val="left"/>
      <w:pPr>
        <w:ind w:left="7256" w:hanging="723"/>
      </w:pPr>
      <w:rPr>
        <w:rFonts w:hint="default"/>
        <w:lang w:val="en-US" w:eastAsia="en-US" w:bidi="ar-SA"/>
      </w:rPr>
    </w:lvl>
  </w:abstractNum>
  <w:abstractNum w:abstractNumId="12">
    <w:nsid w:val="FFFFFF89"/>
    <w:multiLevelType w:val="singleLevel"/>
    <w:tmpl w:val="7D6639DC"/>
    <w:lvl w:ilvl="0">
      <w:start w:val="1"/>
      <w:numFmt w:val="bullet"/>
      <w:pStyle w:val="ListBullet"/>
      <w:lvlText w:val=""/>
      <w:lvlJc w:val="left"/>
      <w:pPr>
        <w:tabs>
          <w:tab w:val="num" w:pos="360"/>
        </w:tabs>
        <w:ind w:left="360" w:hanging="360"/>
      </w:pPr>
      <w:rPr>
        <w:rFonts w:ascii="Symbol" w:hAnsi="Symbol" w:hint="default"/>
      </w:rPr>
    </w:lvl>
  </w:abstractNum>
  <w:abstractNum w:abstractNumId="13">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0248C179"/>
    <w:multiLevelType w:val="multilevel"/>
    <w:tmpl w:val="0248C179"/>
    <w:lvl w:ilvl="0">
      <w:start w:val="1"/>
      <w:numFmt w:val="decimal"/>
      <w:lvlText w:val="%1"/>
      <w:lvlJc w:val="left"/>
      <w:pPr>
        <w:ind w:left="260" w:hanging="560"/>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116" w:hanging="560"/>
      </w:pPr>
      <w:rPr>
        <w:rFonts w:hint="default"/>
        <w:lang w:val="en-US" w:eastAsia="en-US" w:bidi="ar-SA"/>
      </w:rPr>
    </w:lvl>
    <w:lvl w:ilvl="2">
      <w:numFmt w:val="bullet"/>
      <w:lvlText w:val="•"/>
      <w:lvlJc w:val="left"/>
      <w:pPr>
        <w:ind w:left="1973" w:hanging="560"/>
      </w:pPr>
      <w:rPr>
        <w:rFonts w:hint="default"/>
        <w:lang w:val="en-US" w:eastAsia="en-US" w:bidi="ar-SA"/>
      </w:rPr>
    </w:lvl>
    <w:lvl w:ilvl="3">
      <w:numFmt w:val="bullet"/>
      <w:lvlText w:val="•"/>
      <w:lvlJc w:val="left"/>
      <w:pPr>
        <w:ind w:left="2829" w:hanging="560"/>
      </w:pPr>
      <w:rPr>
        <w:rFonts w:hint="default"/>
        <w:lang w:val="en-US" w:eastAsia="en-US" w:bidi="ar-SA"/>
      </w:rPr>
    </w:lvl>
    <w:lvl w:ilvl="4">
      <w:numFmt w:val="bullet"/>
      <w:lvlText w:val="•"/>
      <w:lvlJc w:val="left"/>
      <w:pPr>
        <w:ind w:left="3686" w:hanging="560"/>
      </w:pPr>
      <w:rPr>
        <w:rFonts w:hint="default"/>
        <w:lang w:val="en-US" w:eastAsia="en-US" w:bidi="ar-SA"/>
      </w:rPr>
    </w:lvl>
    <w:lvl w:ilvl="5">
      <w:numFmt w:val="bullet"/>
      <w:lvlText w:val="•"/>
      <w:lvlJc w:val="left"/>
      <w:pPr>
        <w:ind w:left="4543" w:hanging="560"/>
      </w:pPr>
      <w:rPr>
        <w:rFonts w:hint="default"/>
        <w:lang w:val="en-US" w:eastAsia="en-US" w:bidi="ar-SA"/>
      </w:rPr>
    </w:lvl>
    <w:lvl w:ilvl="6">
      <w:numFmt w:val="bullet"/>
      <w:lvlText w:val="•"/>
      <w:lvlJc w:val="left"/>
      <w:pPr>
        <w:ind w:left="5399" w:hanging="560"/>
      </w:pPr>
      <w:rPr>
        <w:rFonts w:hint="default"/>
        <w:lang w:val="en-US" w:eastAsia="en-US" w:bidi="ar-SA"/>
      </w:rPr>
    </w:lvl>
    <w:lvl w:ilvl="7">
      <w:numFmt w:val="bullet"/>
      <w:lvlText w:val="•"/>
      <w:lvlJc w:val="left"/>
      <w:pPr>
        <w:ind w:left="6256" w:hanging="560"/>
      </w:pPr>
      <w:rPr>
        <w:rFonts w:hint="default"/>
        <w:lang w:val="en-US" w:eastAsia="en-US" w:bidi="ar-SA"/>
      </w:rPr>
    </w:lvl>
    <w:lvl w:ilvl="8">
      <w:numFmt w:val="bullet"/>
      <w:lvlText w:val="•"/>
      <w:lvlJc w:val="left"/>
      <w:pPr>
        <w:ind w:left="7112" w:hanging="560"/>
      </w:pPr>
      <w:rPr>
        <w:rFonts w:hint="default"/>
        <w:lang w:val="en-US" w:eastAsia="en-US" w:bidi="ar-SA"/>
      </w:rPr>
    </w:lvl>
  </w:abstractNum>
  <w:abstractNum w:abstractNumId="15">
    <w:nsid w:val="03D62ECE"/>
    <w:multiLevelType w:val="multilevel"/>
    <w:tmpl w:val="03D62ECE"/>
    <w:lvl w:ilvl="0">
      <w:start w:val="1"/>
      <w:numFmt w:val="lowerRoman"/>
      <w:lvlText w:val="%1)"/>
      <w:lvlJc w:val="left"/>
      <w:pPr>
        <w:ind w:left="447" w:hanging="190"/>
      </w:pPr>
      <w:rPr>
        <w:rFonts w:ascii="Times New Roman" w:eastAsia="Times New Roman" w:hAnsi="Times New Roman" w:cs="Times New Roman" w:hint="default"/>
        <w:spacing w:val="0"/>
        <w:w w:val="100"/>
        <w:sz w:val="22"/>
        <w:szCs w:val="22"/>
        <w:lang w:val="en-US" w:eastAsia="en-US" w:bidi="ar-SA"/>
      </w:rPr>
    </w:lvl>
    <w:lvl w:ilvl="1">
      <w:numFmt w:val="bullet"/>
      <w:lvlText w:val="•"/>
      <w:lvlJc w:val="left"/>
      <w:pPr>
        <w:ind w:left="1278" w:hanging="190"/>
      </w:pPr>
      <w:rPr>
        <w:rFonts w:hint="default"/>
        <w:lang w:val="en-US" w:eastAsia="en-US" w:bidi="ar-SA"/>
      </w:rPr>
    </w:lvl>
    <w:lvl w:ilvl="2">
      <w:numFmt w:val="bullet"/>
      <w:lvlText w:val="•"/>
      <w:lvlJc w:val="left"/>
      <w:pPr>
        <w:ind w:left="2117" w:hanging="190"/>
      </w:pPr>
      <w:rPr>
        <w:rFonts w:hint="default"/>
        <w:lang w:val="en-US" w:eastAsia="en-US" w:bidi="ar-SA"/>
      </w:rPr>
    </w:lvl>
    <w:lvl w:ilvl="3">
      <w:numFmt w:val="bullet"/>
      <w:lvlText w:val="•"/>
      <w:lvlJc w:val="left"/>
      <w:pPr>
        <w:ind w:left="2955" w:hanging="190"/>
      </w:pPr>
      <w:rPr>
        <w:rFonts w:hint="default"/>
        <w:lang w:val="en-US" w:eastAsia="en-US" w:bidi="ar-SA"/>
      </w:rPr>
    </w:lvl>
    <w:lvl w:ilvl="4">
      <w:numFmt w:val="bullet"/>
      <w:lvlText w:val="•"/>
      <w:lvlJc w:val="left"/>
      <w:pPr>
        <w:ind w:left="3794" w:hanging="190"/>
      </w:pPr>
      <w:rPr>
        <w:rFonts w:hint="default"/>
        <w:lang w:val="en-US" w:eastAsia="en-US" w:bidi="ar-SA"/>
      </w:rPr>
    </w:lvl>
    <w:lvl w:ilvl="5">
      <w:numFmt w:val="bullet"/>
      <w:lvlText w:val="•"/>
      <w:lvlJc w:val="left"/>
      <w:pPr>
        <w:ind w:left="4633" w:hanging="190"/>
      </w:pPr>
      <w:rPr>
        <w:rFonts w:hint="default"/>
        <w:lang w:val="en-US" w:eastAsia="en-US" w:bidi="ar-SA"/>
      </w:rPr>
    </w:lvl>
    <w:lvl w:ilvl="6">
      <w:numFmt w:val="bullet"/>
      <w:lvlText w:val="•"/>
      <w:lvlJc w:val="left"/>
      <w:pPr>
        <w:ind w:left="5471" w:hanging="190"/>
      </w:pPr>
      <w:rPr>
        <w:rFonts w:hint="default"/>
        <w:lang w:val="en-US" w:eastAsia="en-US" w:bidi="ar-SA"/>
      </w:rPr>
    </w:lvl>
    <w:lvl w:ilvl="7">
      <w:numFmt w:val="bullet"/>
      <w:lvlText w:val="•"/>
      <w:lvlJc w:val="left"/>
      <w:pPr>
        <w:ind w:left="6310" w:hanging="190"/>
      </w:pPr>
      <w:rPr>
        <w:rFonts w:hint="default"/>
        <w:lang w:val="en-US" w:eastAsia="en-US" w:bidi="ar-SA"/>
      </w:rPr>
    </w:lvl>
    <w:lvl w:ilvl="8">
      <w:numFmt w:val="bullet"/>
      <w:lvlText w:val="•"/>
      <w:lvlJc w:val="left"/>
      <w:pPr>
        <w:ind w:left="7148" w:hanging="190"/>
      </w:pPr>
      <w:rPr>
        <w:rFonts w:hint="default"/>
        <w:lang w:val="en-US" w:eastAsia="en-US" w:bidi="ar-SA"/>
      </w:rPr>
    </w:lvl>
  </w:abstractNum>
  <w:abstractNum w:abstractNumId="16">
    <w:nsid w:val="069A6E9D"/>
    <w:multiLevelType w:val="multilevel"/>
    <w:tmpl w:val="8A3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B91483"/>
    <w:multiLevelType w:val="hybridMultilevel"/>
    <w:tmpl w:val="53CC08A2"/>
    <w:lvl w:ilvl="0" w:tplc="A91AEF16">
      <w:start w:val="1"/>
      <w:numFmt w:val="decimal"/>
      <w:lvlText w:val="%1."/>
      <w:lvlJc w:val="left"/>
      <w:pPr>
        <w:tabs>
          <w:tab w:val="num" w:pos="720"/>
        </w:tabs>
        <w:ind w:left="72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7E34E4A"/>
    <w:multiLevelType w:val="hybridMultilevel"/>
    <w:tmpl w:val="3BE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0B67AA"/>
    <w:multiLevelType w:val="hybridMultilevel"/>
    <w:tmpl w:val="5CB2933C"/>
    <w:lvl w:ilvl="0" w:tplc="CFC8B252">
      <w:start w:val="1"/>
      <w:numFmt w:val="bullet"/>
      <w:lvlText w:val=""/>
      <w:lvlJc w:val="left"/>
      <w:pPr>
        <w:ind w:left="720" w:hanging="360"/>
      </w:pPr>
      <w:rPr>
        <w:rFonts w:ascii="Symbol" w:hAnsi="Symbol" w:hint="default"/>
      </w:rPr>
    </w:lvl>
    <w:lvl w:ilvl="1" w:tplc="964E9AEC">
      <w:start w:val="1"/>
      <w:numFmt w:val="bullet"/>
      <w:lvlText w:val="o"/>
      <w:lvlJc w:val="left"/>
      <w:pPr>
        <w:ind w:left="1440" w:hanging="360"/>
      </w:pPr>
      <w:rPr>
        <w:rFonts w:ascii="Courier New" w:hAnsi="Courier New" w:hint="default"/>
      </w:rPr>
    </w:lvl>
    <w:lvl w:ilvl="2" w:tplc="EF52E488">
      <w:start w:val="1"/>
      <w:numFmt w:val="bullet"/>
      <w:lvlText w:val=""/>
      <w:lvlJc w:val="left"/>
      <w:pPr>
        <w:ind w:left="2160" w:hanging="360"/>
      </w:pPr>
      <w:rPr>
        <w:rFonts w:ascii="Wingdings" w:hAnsi="Wingdings" w:hint="default"/>
      </w:rPr>
    </w:lvl>
    <w:lvl w:ilvl="3" w:tplc="D0FCC8FC">
      <w:start w:val="1"/>
      <w:numFmt w:val="bullet"/>
      <w:lvlText w:val=""/>
      <w:lvlJc w:val="left"/>
      <w:pPr>
        <w:ind w:left="2880" w:hanging="360"/>
      </w:pPr>
      <w:rPr>
        <w:rFonts w:ascii="Symbol" w:hAnsi="Symbol" w:hint="default"/>
      </w:rPr>
    </w:lvl>
    <w:lvl w:ilvl="4" w:tplc="0068E5BE">
      <w:start w:val="1"/>
      <w:numFmt w:val="bullet"/>
      <w:lvlText w:val="o"/>
      <w:lvlJc w:val="left"/>
      <w:pPr>
        <w:ind w:left="3600" w:hanging="360"/>
      </w:pPr>
      <w:rPr>
        <w:rFonts w:ascii="Courier New" w:hAnsi="Courier New" w:hint="default"/>
      </w:rPr>
    </w:lvl>
    <w:lvl w:ilvl="5" w:tplc="57B66DC4">
      <w:start w:val="1"/>
      <w:numFmt w:val="bullet"/>
      <w:lvlText w:val=""/>
      <w:lvlJc w:val="left"/>
      <w:pPr>
        <w:ind w:left="4320" w:hanging="360"/>
      </w:pPr>
      <w:rPr>
        <w:rFonts w:ascii="Wingdings" w:hAnsi="Wingdings" w:hint="default"/>
      </w:rPr>
    </w:lvl>
    <w:lvl w:ilvl="6" w:tplc="6AAA65F0">
      <w:start w:val="1"/>
      <w:numFmt w:val="bullet"/>
      <w:lvlText w:val=""/>
      <w:lvlJc w:val="left"/>
      <w:pPr>
        <w:ind w:left="5040" w:hanging="360"/>
      </w:pPr>
      <w:rPr>
        <w:rFonts w:ascii="Symbol" w:hAnsi="Symbol" w:hint="default"/>
      </w:rPr>
    </w:lvl>
    <w:lvl w:ilvl="7" w:tplc="2D0816E8">
      <w:start w:val="1"/>
      <w:numFmt w:val="bullet"/>
      <w:lvlText w:val="o"/>
      <w:lvlJc w:val="left"/>
      <w:pPr>
        <w:ind w:left="5760" w:hanging="360"/>
      </w:pPr>
      <w:rPr>
        <w:rFonts w:ascii="Courier New" w:hAnsi="Courier New" w:hint="default"/>
      </w:rPr>
    </w:lvl>
    <w:lvl w:ilvl="8" w:tplc="338CD5F0">
      <w:start w:val="1"/>
      <w:numFmt w:val="bullet"/>
      <w:lvlText w:val=""/>
      <w:lvlJc w:val="left"/>
      <w:pPr>
        <w:ind w:left="6480" w:hanging="360"/>
      </w:pPr>
      <w:rPr>
        <w:rFonts w:ascii="Wingdings" w:hAnsi="Wingdings" w:hint="default"/>
      </w:rPr>
    </w:lvl>
  </w:abstractNum>
  <w:abstractNum w:abstractNumId="20">
    <w:nsid w:val="0B9E6083"/>
    <w:multiLevelType w:val="hybridMultilevel"/>
    <w:tmpl w:val="92AC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92EB0"/>
    <w:multiLevelType w:val="hybridMultilevel"/>
    <w:tmpl w:val="F2D0AF40"/>
    <w:lvl w:ilvl="0" w:tplc="10A6F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501DD9"/>
    <w:multiLevelType w:val="hybridMultilevel"/>
    <w:tmpl w:val="A67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A7726D"/>
    <w:multiLevelType w:val="hybridMultilevel"/>
    <w:tmpl w:val="1E06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EF73AB6"/>
    <w:multiLevelType w:val="hybridMultilevel"/>
    <w:tmpl w:val="4EE62FC0"/>
    <w:lvl w:ilvl="0" w:tplc="2D823308">
      <w:start w:val="1"/>
      <w:numFmt w:val="lowerLetter"/>
      <w:lvlText w:val="(%1)"/>
      <w:lvlJc w:val="left"/>
      <w:pPr>
        <w:tabs>
          <w:tab w:val="num" w:pos="720"/>
        </w:tabs>
        <w:ind w:left="720" w:hanging="360"/>
      </w:pPr>
    </w:lvl>
    <w:lvl w:ilvl="1" w:tplc="479481E4" w:tentative="1">
      <w:start w:val="1"/>
      <w:numFmt w:val="lowerLetter"/>
      <w:lvlText w:val="(%2)"/>
      <w:lvlJc w:val="left"/>
      <w:pPr>
        <w:tabs>
          <w:tab w:val="num" w:pos="1440"/>
        </w:tabs>
        <w:ind w:left="1440" w:hanging="360"/>
      </w:pPr>
    </w:lvl>
    <w:lvl w:ilvl="2" w:tplc="8F869DAE" w:tentative="1">
      <w:start w:val="1"/>
      <w:numFmt w:val="lowerLetter"/>
      <w:lvlText w:val="(%3)"/>
      <w:lvlJc w:val="left"/>
      <w:pPr>
        <w:tabs>
          <w:tab w:val="num" w:pos="2160"/>
        </w:tabs>
        <w:ind w:left="2160" w:hanging="360"/>
      </w:pPr>
    </w:lvl>
    <w:lvl w:ilvl="3" w:tplc="9828ABDA" w:tentative="1">
      <w:start w:val="1"/>
      <w:numFmt w:val="lowerLetter"/>
      <w:lvlText w:val="(%4)"/>
      <w:lvlJc w:val="left"/>
      <w:pPr>
        <w:tabs>
          <w:tab w:val="num" w:pos="2880"/>
        </w:tabs>
        <w:ind w:left="2880" w:hanging="360"/>
      </w:pPr>
    </w:lvl>
    <w:lvl w:ilvl="4" w:tplc="6374C904" w:tentative="1">
      <w:start w:val="1"/>
      <w:numFmt w:val="lowerLetter"/>
      <w:lvlText w:val="(%5)"/>
      <w:lvlJc w:val="left"/>
      <w:pPr>
        <w:tabs>
          <w:tab w:val="num" w:pos="3600"/>
        </w:tabs>
        <w:ind w:left="3600" w:hanging="360"/>
      </w:pPr>
    </w:lvl>
    <w:lvl w:ilvl="5" w:tplc="32F66DB4" w:tentative="1">
      <w:start w:val="1"/>
      <w:numFmt w:val="lowerLetter"/>
      <w:lvlText w:val="(%6)"/>
      <w:lvlJc w:val="left"/>
      <w:pPr>
        <w:tabs>
          <w:tab w:val="num" w:pos="4320"/>
        </w:tabs>
        <w:ind w:left="4320" w:hanging="360"/>
      </w:pPr>
    </w:lvl>
    <w:lvl w:ilvl="6" w:tplc="F68AD484" w:tentative="1">
      <w:start w:val="1"/>
      <w:numFmt w:val="lowerLetter"/>
      <w:lvlText w:val="(%7)"/>
      <w:lvlJc w:val="left"/>
      <w:pPr>
        <w:tabs>
          <w:tab w:val="num" w:pos="5040"/>
        </w:tabs>
        <w:ind w:left="5040" w:hanging="360"/>
      </w:pPr>
    </w:lvl>
    <w:lvl w:ilvl="7" w:tplc="530C59C2" w:tentative="1">
      <w:start w:val="1"/>
      <w:numFmt w:val="lowerLetter"/>
      <w:lvlText w:val="(%8)"/>
      <w:lvlJc w:val="left"/>
      <w:pPr>
        <w:tabs>
          <w:tab w:val="num" w:pos="5760"/>
        </w:tabs>
        <w:ind w:left="5760" w:hanging="360"/>
      </w:pPr>
    </w:lvl>
    <w:lvl w:ilvl="8" w:tplc="CE204E12" w:tentative="1">
      <w:start w:val="1"/>
      <w:numFmt w:val="lowerLetter"/>
      <w:lvlText w:val="(%9)"/>
      <w:lvlJc w:val="left"/>
      <w:pPr>
        <w:tabs>
          <w:tab w:val="num" w:pos="6480"/>
        </w:tabs>
        <w:ind w:left="6480" w:hanging="360"/>
      </w:pPr>
    </w:lvl>
  </w:abstractNum>
  <w:abstractNum w:abstractNumId="26">
    <w:nsid w:val="14EC5206"/>
    <w:multiLevelType w:val="hybridMultilevel"/>
    <w:tmpl w:val="E6D6448E"/>
    <w:lvl w:ilvl="0" w:tplc="0409000F">
      <w:start w:val="1"/>
      <w:numFmt w:val="decimal"/>
      <w:lvlText w:val="%1."/>
      <w:lvlJc w:val="left"/>
      <w:pPr>
        <w:ind w:left="728" w:hanging="360"/>
      </w:pPr>
      <w:rPr>
        <w:rFont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7">
    <w:nsid w:val="157B54D1"/>
    <w:multiLevelType w:val="multilevel"/>
    <w:tmpl w:val="157B54D1"/>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28">
    <w:nsid w:val="165F5DA1"/>
    <w:multiLevelType w:val="hybridMultilevel"/>
    <w:tmpl w:val="BFA4A0C4"/>
    <w:lvl w:ilvl="0" w:tplc="2ABAA6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1B14A1"/>
    <w:multiLevelType w:val="hybridMultilevel"/>
    <w:tmpl w:val="416EA280"/>
    <w:lvl w:ilvl="0" w:tplc="A6C08488">
      <w:start w:val="1"/>
      <w:numFmt w:val="decimal"/>
      <w:lvlText w:val="%1."/>
      <w:lvlJc w:val="left"/>
      <w:pPr>
        <w:ind w:left="720" w:hanging="360"/>
      </w:pPr>
    </w:lvl>
    <w:lvl w:ilvl="1" w:tplc="EF2C046E">
      <w:start w:val="1"/>
      <w:numFmt w:val="lowerLetter"/>
      <w:lvlText w:val="%2."/>
      <w:lvlJc w:val="left"/>
      <w:pPr>
        <w:ind w:left="1440" w:hanging="360"/>
      </w:pPr>
    </w:lvl>
    <w:lvl w:ilvl="2" w:tplc="67B63454">
      <w:start w:val="1"/>
      <w:numFmt w:val="lowerRoman"/>
      <w:lvlText w:val="%3."/>
      <w:lvlJc w:val="right"/>
      <w:pPr>
        <w:ind w:left="2160" w:hanging="180"/>
      </w:pPr>
    </w:lvl>
    <w:lvl w:ilvl="3" w:tplc="F104E70A">
      <w:start w:val="1"/>
      <w:numFmt w:val="decimal"/>
      <w:lvlText w:val="%4."/>
      <w:lvlJc w:val="left"/>
      <w:pPr>
        <w:ind w:left="2880" w:hanging="360"/>
      </w:pPr>
    </w:lvl>
    <w:lvl w:ilvl="4" w:tplc="ECEA955C">
      <w:start w:val="1"/>
      <w:numFmt w:val="lowerLetter"/>
      <w:lvlText w:val="%5."/>
      <w:lvlJc w:val="left"/>
      <w:pPr>
        <w:ind w:left="3600" w:hanging="360"/>
      </w:pPr>
    </w:lvl>
    <w:lvl w:ilvl="5" w:tplc="51D6F7B2">
      <w:start w:val="1"/>
      <w:numFmt w:val="lowerRoman"/>
      <w:lvlText w:val="%6."/>
      <w:lvlJc w:val="right"/>
      <w:pPr>
        <w:ind w:left="4320" w:hanging="180"/>
      </w:pPr>
    </w:lvl>
    <w:lvl w:ilvl="6" w:tplc="F42E2E32">
      <w:start w:val="1"/>
      <w:numFmt w:val="decimal"/>
      <w:lvlText w:val="%7."/>
      <w:lvlJc w:val="left"/>
      <w:pPr>
        <w:ind w:left="5040" w:hanging="360"/>
      </w:pPr>
    </w:lvl>
    <w:lvl w:ilvl="7" w:tplc="C070048E">
      <w:start w:val="1"/>
      <w:numFmt w:val="lowerLetter"/>
      <w:lvlText w:val="%8."/>
      <w:lvlJc w:val="left"/>
      <w:pPr>
        <w:ind w:left="5760" w:hanging="360"/>
      </w:pPr>
    </w:lvl>
    <w:lvl w:ilvl="8" w:tplc="1D0A5B76">
      <w:start w:val="1"/>
      <w:numFmt w:val="lowerRoman"/>
      <w:lvlText w:val="%9."/>
      <w:lvlJc w:val="right"/>
      <w:pPr>
        <w:ind w:left="6480" w:hanging="180"/>
      </w:pPr>
    </w:lvl>
  </w:abstractNum>
  <w:abstractNum w:abstractNumId="30">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FD3D04"/>
    <w:multiLevelType w:val="multilevel"/>
    <w:tmpl w:val="DF7AF9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EA54B20"/>
    <w:multiLevelType w:val="multilevel"/>
    <w:tmpl w:val="1EA54B2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3">
    <w:nsid w:val="1F4F4A77"/>
    <w:multiLevelType w:val="hybridMultilevel"/>
    <w:tmpl w:val="8A2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6D010D"/>
    <w:multiLevelType w:val="hybridMultilevel"/>
    <w:tmpl w:val="213E8876"/>
    <w:lvl w:ilvl="0" w:tplc="A3AC808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2572374"/>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3F51E35"/>
    <w:multiLevelType w:val="hybridMultilevel"/>
    <w:tmpl w:val="008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70EC97"/>
    <w:multiLevelType w:val="multilevel"/>
    <w:tmpl w:val="2470EC97"/>
    <w:lvl w:ilvl="0">
      <w:start w:val="2"/>
      <w:numFmt w:val="upperLetter"/>
      <w:lvlText w:val="%1)"/>
      <w:lvlJc w:val="left"/>
      <w:pPr>
        <w:ind w:left="260" w:hanging="723"/>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38">
    <w:nsid w:val="254F6E14"/>
    <w:multiLevelType w:val="hybridMultilevel"/>
    <w:tmpl w:val="9684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B654F3"/>
    <w:multiLevelType w:val="multilevel"/>
    <w:tmpl w:val="25B654F3"/>
    <w:lvl w:ilvl="0">
      <w:start w:val="1"/>
      <w:numFmt w:val="lowerRoman"/>
      <w:lvlText w:val="%1)"/>
      <w:lvlJc w:val="left"/>
      <w:pPr>
        <w:ind w:left="639" w:hanging="190"/>
      </w:pPr>
      <w:rPr>
        <w:rFonts w:ascii="Times New Roman" w:eastAsia="Times New Roman" w:hAnsi="Times New Roman" w:cs="Times New Roman" w:hint="default"/>
        <w:spacing w:val="0"/>
        <w:w w:val="100"/>
        <w:sz w:val="22"/>
        <w:szCs w:val="22"/>
        <w:lang w:val="en-US" w:eastAsia="en-US" w:bidi="ar-SA"/>
      </w:rPr>
    </w:lvl>
    <w:lvl w:ilvl="1">
      <w:numFmt w:val="bullet"/>
      <w:lvlText w:val="•"/>
      <w:lvlJc w:val="left"/>
      <w:pPr>
        <w:ind w:left="1470" w:hanging="190"/>
      </w:pPr>
      <w:rPr>
        <w:rFonts w:hint="default"/>
        <w:lang w:val="en-US" w:eastAsia="en-US" w:bidi="ar-SA"/>
      </w:rPr>
    </w:lvl>
    <w:lvl w:ilvl="2">
      <w:numFmt w:val="bullet"/>
      <w:lvlText w:val="•"/>
      <w:lvlJc w:val="left"/>
      <w:pPr>
        <w:ind w:left="2309" w:hanging="190"/>
      </w:pPr>
      <w:rPr>
        <w:rFonts w:hint="default"/>
        <w:lang w:val="en-US" w:eastAsia="en-US" w:bidi="ar-SA"/>
      </w:rPr>
    </w:lvl>
    <w:lvl w:ilvl="3">
      <w:numFmt w:val="bullet"/>
      <w:lvlText w:val="•"/>
      <w:lvlJc w:val="left"/>
      <w:pPr>
        <w:ind w:left="3147" w:hanging="190"/>
      </w:pPr>
      <w:rPr>
        <w:rFonts w:hint="default"/>
        <w:lang w:val="en-US" w:eastAsia="en-US" w:bidi="ar-SA"/>
      </w:rPr>
    </w:lvl>
    <w:lvl w:ilvl="4">
      <w:numFmt w:val="bullet"/>
      <w:lvlText w:val="•"/>
      <w:lvlJc w:val="left"/>
      <w:pPr>
        <w:ind w:left="3986" w:hanging="190"/>
      </w:pPr>
      <w:rPr>
        <w:rFonts w:hint="default"/>
        <w:lang w:val="en-US" w:eastAsia="en-US" w:bidi="ar-SA"/>
      </w:rPr>
    </w:lvl>
    <w:lvl w:ilvl="5">
      <w:numFmt w:val="bullet"/>
      <w:lvlText w:val="•"/>
      <w:lvlJc w:val="left"/>
      <w:pPr>
        <w:ind w:left="4825" w:hanging="190"/>
      </w:pPr>
      <w:rPr>
        <w:rFonts w:hint="default"/>
        <w:lang w:val="en-US" w:eastAsia="en-US" w:bidi="ar-SA"/>
      </w:rPr>
    </w:lvl>
    <w:lvl w:ilvl="6">
      <w:numFmt w:val="bullet"/>
      <w:lvlText w:val="•"/>
      <w:lvlJc w:val="left"/>
      <w:pPr>
        <w:ind w:left="5663" w:hanging="190"/>
      </w:pPr>
      <w:rPr>
        <w:rFonts w:hint="default"/>
        <w:lang w:val="en-US" w:eastAsia="en-US" w:bidi="ar-SA"/>
      </w:rPr>
    </w:lvl>
    <w:lvl w:ilvl="7">
      <w:numFmt w:val="bullet"/>
      <w:lvlText w:val="•"/>
      <w:lvlJc w:val="left"/>
      <w:pPr>
        <w:ind w:left="6502" w:hanging="190"/>
      </w:pPr>
      <w:rPr>
        <w:rFonts w:hint="default"/>
        <w:lang w:val="en-US" w:eastAsia="en-US" w:bidi="ar-SA"/>
      </w:rPr>
    </w:lvl>
    <w:lvl w:ilvl="8">
      <w:numFmt w:val="bullet"/>
      <w:lvlText w:val="•"/>
      <w:lvlJc w:val="left"/>
      <w:pPr>
        <w:ind w:left="7340" w:hanging="190"/>
      </w:pPr>
      <w:rPr>
        <w:rFonts w:hint="default"/>
        <w:lang w:val="en-US" w:eastAsia="en-US" w:bidi="ar-SA"/>
      </w:rPr>
    </w:lvl>
  </w:abstractNum>
  <w:abstractNum w:abstractNumId="40">
    <w:nsid w:val="2655529F"/>
    <w:multiLevelType w:val="hybridMultilevel"/>
    <w:tmpl w:val="503A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7CA2A57"/>
    <w:multiLevelType w:val="hybridMultilevel"/>
    <w:tmpl w:val="2AF4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07EED1"/>
    <w:multiLevelType w:val="singleLevel"/>
    <w:tmpl w:val="2907EED1"/>
    <w:lvl w:ilvl="0">
      <w:start w:val="1"/>
      <w:numFmt w:val="decimal"/>
      <w:lvlText w:val="%1."/>
      <w:lvlJc w:val="left"/>
      <w:pPr>
        <w:tabs>
          <w:tab w:val="left" w:pos="425"/>
        </w:tabs>
        <w:ind w:left="425" w:hanging="425"/>
      </w:pPr>
      <w:rPr>
        <w:rFonts w:hint="default"/>
      </w:rPr>
    </w:lvl>
  </w:abstractNum>
  <w:abstractNum w:abstractNumId="44">
    <w:nsid w:val="2A577389"/>
    <w:multiLevelType w:val="hybridMultilevel"/>
    <w:tmpl w:val="AC02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A8F537B"/>
    <w:multiLevelType w:val="multilevel"/>
    <w:tmpl w:val="2A8F537B"/>
    <w:lvl w:ilvl="0">
      <w:start w:val="1"/>
      <w:numFmt w:val="decimal"/>
      <w:lvlText w:val="%1."/>
      <w:lvlJc w:val="left"/>
      <w:pPr>
        <w:ind w:left="26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46">
    <w:nsid w:val="2AC339AA"/>
    <w:multiLevelType w:val="hybridMultilevel"/>
    <w:tmpl w:val="EDA6B94A"/>
    <w:lvl w:ilvl="0" w:tplc="D9842D6C">
      <w:start w:val="1"/>
      <w:numFmt w:val="decimal"/>
      <w:lvlText w:val="%1."/>
      <w:lvlJc w:val="left"/>
      <w:pPr>
        <w:tabs>
          <w:tab w:val="num" w:pos="720"/>
        </w:tabs>
        <w:ind w:left="720" w:hanging="360"/>
      </w:pPr>
    </w:lvl>
    <w:lvl w:ilvl="1" w:tplc="0D3C09BA" w:tentative="1">
      <w:start w:val="1"/>
      <w:numFmt w:val="decimal"/>
      <w:lvlText w:val="%2."/>
      <w:lvlJc w:val="left"/>
      <w:pPr>
        <w:tabs>
          <w:tab w:val="num" w:pos="1440"/>
        </w:tabs>
        <w:ind w:left="1440" w:hanging="360"/>
      </w:pPr>
    </w:lvl>
    <w:lvl w:ilvl="2" w:tplc="653AEAD6" w:tentative="1">
      <w:start w:val="1"/>
      <w:numFmt w:val="decimal"/>
      <w:lvlText w:val="%3."/>
      <w:lvlJc w:val="left"/>
      <w:pPr>
        <w:tabs>
          <w:tab w:val="num" w:pos="2160"/>
        </w:tabs>
        <w:ind w:left="2160" w:hanging="360"/>
      </w:pPr>
    </w:lvl>
    <w:lvl w:ilvl="3" w:tplc="CAFE0E1C" w:tentative="1">
      <w:start w:val="1"/>
      <w:numFmt w:val="decimal"/>
      <w:lvlText w:val="%4."/>
      <w:lvlJc w:val="left"/>
      <w:pPr>
        <w:tabs>
          <w:tab w:val="num" w:pos="2880"/>
        </w:tabs>
        <w:ind w:left="2880" w:hanging="360"/>
      </w:pPr>
    </w:lvl>
    <w:lvl w:ilvl="4" w:tplc="9CA6108A" w:tentative="1">
      <w:start w:val="1"/>
      <w:numFmt w:val="decimal"/>
      <w:lvlText w:val="%5."/>
      <w:lvlJc w:val="left"/>
      <w:pPr>
        <w:tabs>
          <w:tab w:val="num" w:pos="3600"/>
        </w:tabs>
        <w:ind w:left="3600" w:hanging="360"/>
      </w:pPr>
    </w:lvl>
    <w:lvl w:ilvl="5" w:tplc="F266CBC0" w:tentative="1">
      <w:start w:val="1"/>
      <w:numFmt w:val="decimal"/>
      <w:lvlText w:val="%6."/>
      <w:lvlJc w:val="left"/>
      <w:pPr>
        <w:tabs>
          <w:tab w:val="num" w:pos="4320"/>
        </w:tabs>
        <w:ind w:left="4320" w:hanging="360"/>
      </w:pPr>
    </w:lvl>
    <w:lvl w:ilvl="6" w:tplc="0980BF4E" w:tentative="1">
      <w:start w:val="1"/>
      <w:numFmt w:val="decimal"/>
      <w:lvlText w:val="%7."/>
      <w:lvlJc w:val="left"/>
      <w:pPr>
        <w:tabs>
          <w:tab w:val="num" w:pos="5040"/>
        </w:tabs>
        <w:ind w:left="5040" w:hanging="360"/>
      </w:pPr>
    </w:lvl>
    <w:lvl w:ilvl="7" w:tplc="BECABD8C" w:tentative="1">
      <w:start w:val="1"/>
      <w:numFmt w:val="decimal"/>
      <w:lvlText w:val="%8."/>
      <w:lvlJc w:val="left"/>
      <w:pPr>
        <w:tabs>
          <w:tab w:val="num" w:pos="5760"/>
        </w:tabs>
        <w:ind w:left="5760" w:hanging="360"/>
      </w:pPr>
    </w:lvl>
    <w:lvl w:ilvl="8" w:tplc="1A1894AC" w:tentative="1">
      <w:start w:val="1"/>
      <w:numFmt w:val="decimal"/>
      <w:lvlText w:val="%9."/>
      <w:lvlJc w:val="left"/>
      <w:pPr>
        <w:tabs>
          <w:tab w:val="num" w:pos="6480"/>
        </w:tabs>
        <w:ind w:left="6480" w:hanging="360"/>
      </w:pPr>
    </w:lvl>
  </w:abstractNum>
  <w:abstractNum w:abstractNumId="47">
    <w:nsid w:val="2CCC5694"/>
    <w:multiLevelType w:val="multilevel"/>
    <w:tmpl w:val="4EA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E215AB8"/>
    <w:multiLevelType w:val="hybridMultilevel"/>
    <w:tmpl w:val="A48C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BE7742"/>
    <w:multiLevelType w:val="multilevel"/>
    <w:tmpl w:val="51220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nsid w:val="303D3F72"/>
    <w:multiLevelType w:val="hybridMultilevel"/>
    <w:tmpl w:val="C63C83DE"/>
    <w:lvl w:ilvl="0" w:tplc="73DE6BE4">
      <w:start w:val="1"/>
      <w:numFmt w:val="decimal"/>
      <w:lvlText w:val="%1)"/>
      <w:lvlJc w:val="left"/>
      <w:pPr>
        <w:ind w:left="720" w:hanging="360"/>
      </w:pPr>
      <w:rPr>
        <w:rFonts w:ascii="Book Antiqua" w:eastAsia="Times New Roman" w:hAnsi="Book Antiqu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741AEE"/>
    <w:multiLevelType w:val="multilevel"/>
    <w:tmpl w:val="30741AEE"/>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2">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2E2359E"/>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5455976"/>
    <w:multiLevelType w:val="multilevel"/>
    <w:tmpl w:val="AE3CD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6">
    <w:nsid w:val="37237E0F"/>
    <w:multiLevelType w:val="multilevel"/>
    <w:tmpl w:val="37237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391F27AB"/>
    <w:multiLevelType w:val="hybridMultilevel"/>
    <w:tmpl w:val="F93279AE"/>
    <w:lvl w:ilvl="0" w:tplc="0409000F">
      <w:start w:val="1"/>
      <w:numFmt w:val="decimal"/>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8">
    <w:nsid w:val="3923423E"/>
    <w:multiLevelType w:val="singleLevel"/>
    <w:tmpl w:val="3923423E"/>
    <w:lvl w:ilvl="0">
      <w:start w:val="1"/>
      <w:numFmt w:val="decimal"/>
      <w:lvlText w:val="%1."/>
      <w:lvlJc w:val="left"/>
      <w:pPr>
        <w:tabs>
          <w:tab w:val="left" w:pos="425"/>
        </w:tabs>
        <w:ind w:left="425" w:hanging="425"/>
      </w:pPr>
      <w:rPr>
        <w:rFonts w:hint="default"/>
      </w:rPr>
    </w:lvl>
  </w:abstractNum>
  <w:abstractNum w:abstractNumId="59">
    <w:nsid w:val="39CC73B1"/>
    <w:multiLevelType w:val="hybridMultilevel"/>
    <w:tmpl w:val="5B0091D4"/>
    <w:lvl w:ilvl="0" w:tplc="4009000F">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nsid w:val="3A3A1476"/>
    <w:multiLevelType w:val="multilevel"/>
    <w:tmpl w:val="3A3A1476"/>
    <w:lvl w:ilvl="0">
      <w:start w:val="1"/>
      <w:numFmt w:val="decimal"/>
      <w:lvlText w:val="%1."/>
      <w:lvlJc w:val="lef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lowerLetter"/>
      <w:lvlText w:val="%3)"/>
      <w:lvlJc w:val="left"/>
      <w:pPr>
        <w:tabs>
          <w:tab w:val="left" w:pos="810"/>
        </w:tabs>
        <w:ind w:left="810" w:hanging="360"/>
      </w:pPr>
      <w:rPr>
        <w:rFonts w:hint="default"/>
      </w:rPr>
    </w:lvl>
    <w:lvl w:ilvl="3">
      <w:start w:val="1"/>
      <w:numFmt w:val="decimal"/>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61">
    <w:nsid w:val="3B35276F"/>
    <w:multiLevelType w:val="multilevel"/>
    <w:tmpl w:val="3B35276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nsid w:val="3C7F0AE1"/>
    <w:multiLevelType w:val="multilevel"/>
    <w:tmpl w:val="3C7F0AE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D5C31F9"/>
    <w:multiLevelType w:val="hybridMultilevel"/>
    <w:tmpl w:val="838295B4"/>
    <w:lvl w:ilvl="0" w:tplc="A51E155A">
      <w:start w:val="1"/>
      <w:numFmt w:val="decimal"/>
      <w:lvlText w:val="%1."/>
      <w:lvlJc w:val="left"/>
      <w:pPr>
        <w:tabs>
          <w:tab w:val="num" w:pos="720"/>
        </w:tabs>
        <w:ind w:left="720" w:hanging="360"/>
      </w:pPr>
    </w:lvl>
    <w:lvl w:ilvl="1" w:tplc="8D7440D4" w:tentative="1">
      <w:start w:val="1"/>
      <w:numFmt w:val="decimal"/>
      <w:lvlText w:val="%2."/>
      <w:lvlJc w:val="left"/>
      <w:pPr>
        <w:tabs>
          <w:tab w:val="num" w:pos="1440"/>
        </w:tabs>
        <w:ind w:left="1440" w:hanging="360"/>
      </w:pPr>
    </w:lvl>
    <w:lvl w:ilvl="2" w:tplc="6B9EF2E0" w:tentative="1">
      <w:start w:val="1"/>
      <w:numFmt w:val="decimal"/>
      <w:lvlText w:val="%3."/>
      <w:lvlJc w:val="left"/>
      <w:pPr>
        <w:tabs>
          <w:tab w:val="num" w:pos="2160"/>
        </w:tabs>
        <w:ind w:left="2160" w:hanging="360"/>
      </w:pPr>
    </w:lvl>
    <w:lvl w:ilvl="3" w:tplc="31A4C5FC" w:tentative="1">
      <w:start w:val="1"/>
      <w:numFmt w:val="decimal"/>
      <w:lvlText w:val="%4."/>
      <w:lvlJc w:val="left"/>
      <w:pPr>
        <w:tabs>
          <w:tab w:val="num" w:pos="2880"/>
        </w:tabs>
        <w:ind w:left="2880" w:hanging="360"/>
      </w:pPr>
    </w:lvl>
    <w:lvl w:ilvl="4" w:tplc="FB742146" w:tentative="1">
      <w:start w:val="1"/>
      <w:numFmt w:val="decimal"/>
      <w:lvlText w:val="%5."/>
      <w:lvlJc w:val="left"/>
      <w:pPr>
        <w:tabs>
          <w:tab w:val="num" w:pos="3600"/>
        </w:tabs>
        <w:ind w:left="3600" w:hanging="360"/>
      </w:pPr>
    </w:lvl>
    <w:lvl w:ilvl="5" w:tplc="DBF6F06A" w:tentative="1">
      <w:start w:val="1"/>
      <w:numFmt w:val="decimal"/>
      <w:lvlText w:val="%6."/>
      <w:lvlJc w:val="left"/>
      <w:pPr>
        <w:tabs>
          <w:tab w:val="num" w:pos="4320"/>
        </w:tabs>
        <w:ind w:left="4320" w:hanging="360"/>
      </w:pPr>
    </w:lvl>
    <w:lvl w:ilvl="6" w:tplc="AC721336" w:tentative="1">
      <w:start w:val="1"/>
      <w:numFmt w:val="decimal"/>
      <w:lvlText w:val="%7."/>
      <w:lvlJc w:val="left"/>
      <w:pPr>
        <w:tabs>
          <w:tab w:val="num" w:pos="5040"/>
        </w:tabs>
        <w:ind w:left="5040" w:hanging="360"/>
      </w:pPr>
    </w:lvl>
    <w:lvl w:ilvl="7" w:tplc="54A4ABBC" w:tentative="1">
      <w:start w:val="1"/>
      <w:numFmt w:val="decimal"/>
      <w:lvlText w:val="%8."/>
      <w:lvlJc w:val="left"/>
      <w:pPr>
        <w:tabs>
          <w:tab w:val="num" w:pos="5760"/>
        </w:tabs>
        <w:ind w:left="5760" w:hanging="360"/>
      </w:pPr>
    </w:lvl>
    <w:lvl w:ilvl="8" w:tplc="DDD8529A" w:tentative="1">
      <w:start w:val="1"/>
      <w:numFmt w:val="decimal"/>
      <w:lvlText w:val="%9."/>
      <w:lvlJc w:val="left"/>
      <w:pPr>
        <w:tabs>
          <w:tab w:val="num" w:pos="6480"/>
        </w:tabs>
        <w:ind w:left="6480" w:hanging="360"/>
      </w:pPr>
    </w:lvl>
  </w:abstractNum>
  <w:abstractNum w:abstractNumId="64">
    <w:nsid w:val="3EEF2435"/>
    <w:multiLevelType w:val="hybridMultilevel"/>
    <w:tmpl w:val="9ED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FF60B26"/>
    <w:multiLevelType w:val="hybridMultilevel"/>
    <w:tmpl w:val="E1ECB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0A36163"/>
    <w:multiLevelType w:val="hybridMultilevel"/>
    <w:tmpl w:val="B3BCCA5C"/>
    <w:lvl w:ilvl="0" w:tplc="40090011">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42B26B98"/>
    <w:multiLevelType w:val="hybridMultilevel"/>
    <w:tmpl w:val="DBC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68760D6"/>
    <w:multiLevelType w:val="hybridMultilevel"/>
    <w:tmpl w:val="DE9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A08BB8"/>
    <w:multiLevelType w:val="multilevel"/>
    <w:tmpl w:val="46A08BB8"/>
    <w:lvl w:ilvl="0">
      <w:start w:val="1"/>
      <w:numFmt w:val="decimal"/>
      <w:lvlText w:val="%1"/>
      <w:lvlJc w:val="left"/>
      <w:pPr>
        <w:ind w:left="260" w:hanging="464"/>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116" w:hanging="464"/>
      </w:pPr>
      <w:rPr>
        <w:rFonts w:hint="default"/>
        <w:lang w:val="en-US" w:eastAsia="en-US" w:bidi="ar-SA"/>
      </w:rPr>
    </w:lvl>
    <w:lvl w:ilvl="2">
      <w:numFmt w:val="bullet"/>
      <w:lvlText w:val="•"/>
      <w:lvlJc w:val="left"/>
      <w:pPr>
        <w:ind w:left="1973" w:hanging="464"/>
      </w:pPr>
      <w:rPr>
        <w:rFonts w:hint="default"/>
        <w:lang w:val="en-US" w:eastAsia="en-US" w:bidi="ar-SA"/>
      </w:rPr>
    </w:lvl>
    <w:lvl w:ilvl="3">
      <w:numFmt w:val="bullet"/>
      <w:lvlText w:val="•"/>
      <w:lvlJc w:val="left"/>
      <w:pPr>
        <w:ind w:left="2829" w:hanging="464"/>
      </w:pPr>
      <w:rPr>
        <w:rFonts w:hint="default"/>
        <w:lang w:val="en-US" w:eastAsia="en-US" w:bidi="ar-SA"/>
      </w:rPr>
    </w:lvl>
    <w:lvl w:ilvl="4">
      <w:numFmt w:val="bullet"/>
      <w:lvlText w:val="•"/>
      <w:lvlJc w:val="left"/>
      <w:pPr>
        <w:ind w:left="3686" w:hanging="464"/>
      </w:pPr>
      <w:rPr>
        <w:rFonts w:hint="default"/>
        <w:lang w:val="en-US" w:eastAsia="en-US" w:bidi="ar-SA"/>
      </w:rPr>
    </w:lvl>
    <w:lvl w:ilvl="5">
      <w:numFmt w:val="bullet"/>
      <w:lvlText w:val="•"/>
      <w:lvlJc w:val="left"/>
      <w:pPr>
        <w:ind w:left="4543" w:hanging="464"/>
      </w:pPr>
      <w:rPr>
        <w:rFonts w:hint="default"/>
        <w:lang w:val="en-US" w:eastAsia="en-US" w:bidi="ar-SA"/>
      </w:rPr>
    </w:lvl>
    <w:lvl w:ilvl="6">
      <w:numFmt w:val="bullet"/>
      <w:lvlText w:val="•"/>
      <w:lvlJc w:val="left"/>
      <w:pPr>
        <w:ind w:left="5399" w:hanging="464"/>
      </w:pPr>
      <w:rPr>
        <w:rFonts w:hint="default"/>
        <w:lang w:val="en-US" w:eastAsia="en-US" w:bidi="ar-SA"/>
      </w:rPr>
    </w:lvl>
    <w:lvl w:ilvl="7">
      <w:numFmt w:val="bullet"/>
      <w:lvlText w:val="•"/>
      <w:lvlJc w:val="left"/>
      <w:pPr>
        <w:ind w:left="6256" w:hanging="464"/>
      </w:pPr>
      <w:rPr>
        <w:rFonts w:hint="default"/>
        <w:lang w:val="en-US" w:eastAsia="en-US" w:bidi="ar-SA"/>
      </w:rPr>
    </w:lvl>
    <w:lvl w:ilvl="8">
      <w:numFmt w:val="bullet"/>
      <w:lvlText w:val="•"/>
      <w:lvlJc w:val="left"/>
      <w:pPr>
        <w:ind w:left="7112" w:hanging="464"/>
      </w:pPr>
      <w:rPr>
        <w:rFonts w:hint="default"/>
        <w:lang w:val="en-US" w:eastAsia="en-US" w:bidi="ar-SA"/>
      </w:rPr>
    </w:lvl>
  </w:abstractNum>
  <w:abstractNum w:abstractNumId="70">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8553B7"/>
    <w:multiLevelType w:val="hybridMultilevel"/>
    <w:tmpl w:val="E1C289F8"/>
    <w:lvl w:ilvl="0" w:tplc="8B5014DE">
      <w:start w:val="1"/>
      <w:numFmt w:val="decimal"/>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96D1DFD"/>
    <w:multiLevelType w:val="hybridMultilevel"/>
    <w:tmpl w:val="521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B6E0EAC"/>
    <w:multiLevelType w:val="multilevel"/>
    <w:tmpl w:val="3A6C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BE26AAC"/>
    <w:multiLevelType w:val="multilevel"/>
    <w:tmpl w:val="3FB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C1BAE26"/>
    <w:multiLevelType w:val="multilevel"/>
    <w:tmpl w:val="4C1BAE26"/>
    <w:lvl w:ilvl="0">
      <w:start w:val="9"/>
      <w:numFmt w:val="decimal"/>
      <w:lvlText w:val="%1)"/>
      <w:lvlJc w:val="left"/>
      <w:pPr>
        <w:ind w:left="3658" w:hanging="238"/>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857" w:hanging="461"/>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745" w:hanging="461"/>
      </w:pPr>
      <w:rPr>
        <w:rFonts w:hint="default"/>
        <w:lang w:val="en-US" w:eastAsia="en-US" w:bidi="ar-SA"/>
      </w:rPr>
    </w:lvl>
    <w:lvl w:ilvl="3">
      <w:numFmt w:val="bullet"/>
      <w:lvlText w:val="•"/>
      <w:lvlJc w:val="left"/>
      <w:pPr>
        <w:ind w:left="2630" w:hanging="461"/>
      </w:pPr>
      <w:rPr>
        <w:rFonts w:hint="default"/>
        <w:lang w:val="en-US" w:eastAsia="en-US" w:bidi="ar-SA"/>
      </w:rPr>
    </w:lvl>
    <w:lvl w:ilvl="4">
      <w:numFmt w:val="bullet"/>
      <w:lvlText w:val="•"/>
      <w:lvlJc w:val="left"/>
      <w:pPr>
        <w:ind w:left="3515" w:hanging="461"/>
      </w:pPr>
      <w:rPr>
        <w:rFonts w:hint="default"/>
        <w:lang w:val="en-US" w:eastAsia="en-US" w:bidi="ar-SA"/>
      </w:rPr>
    </w:lvl>
    <w:lvl w:ilvl="5">
      <w:numFmt w:val="bullet"/>
      <w:lvlText w:val="•"/>
      <w:lvlJc w:val="left"/>
      <w:pPr>
        <w:ind w:left="4400" w:hanging="461"/>
      </w:pPr>
      <w:rPr>
        <w:rFonts w:hint="default"/>
        <w:lang w:val="en-US" w:eastAsia="en-US" w:bidi="ar-SA"/>
      </w:rPr>
    </w:lvl>
    <w:lvl w:ilvl="6">
      <w:numFmt w:val="bullet"/>
      <w:lvlText w:val="•"/>
      <w:lvlJc w:val="left"/>
      <w:pPr>
        <w:ind w:left="5285" w:hanging="461"/>
      </w:pPr>
      <w:rPr>
        <w:rFonts w:hint="default"/>
        <w:lang w:val="en-US" w:eastAsia="en-US" w:bidi="ar-SA"/>
      </w:rPr>
    </w:lvl>
    <w:lvl w:ilvl="7">
      <w:numFmt w:val="bullet"/>
      <w:lvlText w:val="•"/>
      <w:lvlJc w:val="left"/>
      <w:pPr>
        <w:ind w:left="6170" w:hanging="461"/>
      </w:pPr>
      <w:rPr>
        <w:rFonts w:hint="default"/>
        <w:lang w:val="en-US" w:eastAsia="en-US" w:bidi="ar-SA"/>
      </w:rPr>
    </w:lvl>
    <w:lvl w:ilvl="8">
      <w:numFmt w:val="bullet"/>
      <w:lvlText w:val="•"/>
      <w:lvlJc w:val="left"/>
      <w:pPr>
        <w:ind w:left="7055" w:hanging="461"/>
      </w:pPr>
      <w:rPr>
        <w:rFonts w:hint="default"/>
        <w:lang w:val="en-US" w:eastAsia="en-US" w:bidi="ar-SA"/>
      </w:rPr>
    </w:lvl>
  </w:abstractNum>
  <w:abstractNum w:abstractNumId="78">
    <w:nsid w:val="4C8F46A5"/>
    <w:multiLevelType w:val="hybridMultilevel"/>
    <w:tmpl w:val="B5AC39DE"/>
    <w:lvl w:ilvl="0" w:tplc="F732DB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D031F28"/>
    <w:multiLevelType w:val="multilevel"/>
    <w:tmpl w:val="4D031F28"/>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nsid w:val="4D4DC07F"/>
    <w:multiLevelType w:val="multilevel"/>
    <w:tmpl w:val="4D4DC07F"/>
    <w:lvl w:ilvl="0">
      <w:start w:val="2"/>
      <w:numFmt w:val="upperLetter"/>
      <w:lvlText w:val="%1)"/>
      <w:lvlJc w:val="left"/>
      <w:pPr>
        <w:ind w:left="1201" w:hanging="723"/>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985" w:hanging="723"/>
      </w:pPr>
      <w:rPr>
        <w:rFonts w:hint="default"/>
        <w:lang w:val="en-US" w:eastAsia="en-US" w:bidi="ar-SA"/>
      </w:rPr>
    </w:lvl>
    <w:lvl w:ilvl="2">
      <w:numFmt w:val="bullet"/>
      <w:lvlText w:val="•"/>
      <w:lvlJc w:val="left"/>
      <w:pPr>
        <w:ind w:left="2770" w:hanging="723"/>
      </w:pPr>
      <w:rPr>
        <w:rFonts w:hint="default"/>
        <w:lang w:val="en-US" w:eastAsia="en-US" w:bidi="ar-SA"/>
      </w:rPr>
    </w:lvl>
    <w:lvl w:ilvl="3">
      <w:numFmt w:val="bullet"/>
      <w:lvlText w:val="•"/>
      <w:lvlJc w:val="left"/>
      <w:pPr>
        <w:ind w:left="3554" w:hanging="723"/>
      </w:pPr>
      <w:rPr>
        <w:rFonts w:hint="default"/>
        <w:lang w:val="en-US" w:eastAsia="en-US" w:bidi="ar-SA"/>
      </w:rPr>
    </w:lvl>
    <w:lvl w:ilvl="4">
      <w:numFmt w:val="bullet"/>
      <w:lvlText w:val="•"/>
      <w:lvlJc w:val="left"/>
      <w:pPr>
        <w:ind w:left="4339" w:hanging="723"/>
      </w:pPr>
      <w:rPr>
        <w:rFonts w:hint="default"/>
        <w:lang w:val="en-US" w:eastAsia="en-US" w:bidi="ar-SA"/>
      </w:rPr>
    </w:lvl>
    <w:lvl w:ilvl="5">
      <w:numFmt w:val="bullet"/>
      <w:lvlText w:val="•"/>
      <w:lvlJc w:val="left"/>
      <w:pPr>
        <w:ind w:left="5124" w:hanging="723"/>
      </w:pPr>
      <w:rPr>
        <w:rFonts w:hint="default"/>
        <w:lang w:val="en-US" w:eastAsia="en-US" w:bidi="ar-SA"/>
      </w:rPr>
    </w:lvl>
    <w:lvl w:ilvl="6">
      <w:numFmt w:val="bullet"/>
      <w:lvlText w:val="•"/>
      <w:lvlJc w:val="left"/>
      <w:pPr>
        <w:ind w:left="5908" w:hanging="723"/>
      </w:pPr>
      <w:rPr>
        <w:rFonts w:hint="default"/>
        <w:lang w:val="en-US" w:eastAsia="en-US" w:bidi="ar-SA"/>
      </w:rPr>
    </w:lvl>
    <w:lvl w:ilvl="7">
      <w:numFmt w:val="bullet"/>
      <w:lvlText w:val="•"/>
      <w:lvlJc w:val="left"/>
      <w:pPr>
        <w:ind w:left="6693" w:hanging="723"/>
      </w:pPr>
      <w:rPr>
        <w:rFonts w:hint="default"/>
        <w:lang w:val="en-US" w:eastAsia="en-US" w:bidi="ar-SA"/>
      </w:rPr>
    </w:lvl>
    <w:lvl w:ilvl="8">
      <w:numFmt w:val="bullet"/>
      <w:lvlText w:val="•"/>
      <w:lvlJc w:val="left"/>
      <w:pPr>
        <w:ind w:left="7477" w:hanging="723"/>
      </w:pPr>
      <w:rPr>
        <w:rFonts w:hint="default"/>
        <w:lang w:val="en-US" w:eastAsia="en-US" w:bidi="ar-SA"/>
      </w:rPr>
    </w:lvl>
  </w:abstractNum>
  <w:abstractNum w:abstractNumId="81">
    <w:nsid w:val="4DAE486D"/>
    <w:multiLevelType w:val="multilevel"/>
    <w:tmpl w:val="6D388EB4"/>
    <w:lvl w:ilvl="0">
      <w:start w:val="1"/>
      <w:numFmt w:val="lowerRoman"/>
      <w:lvlText w:val="%1."/>
      <w:lvlJc w:val="righ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lowerLetter"/>
      <w:lvlText w:val="%3)"/>
      <w:lvlJc w:val="left"/>
      <w:pPr>
        <w:tabs>
          <w:tab w:val="left" w:pos="1080"/>
        </w:tabs>
        <w:ind w:left="1080" w:hanging="360"/>
      </w:pPr>
      <w:rPr>
        <w:rFonts w:hint="default"/>
      </w:rPr>
    </w:lvl>
    <w:lvl w:ilvl="3">
      <w:start w:val="1"/>
      <w:numFmt w:val="decimal"/>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82">
    <w:nsid w:val="51822289"/>
    <w:multiLevelType w:val="hybridMultilevel"/>
    <w:tmpl w:val="2FEE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2AF5836"/>
    <w:multiLevelType w:val="multilevel"/>
    <w:tmpl w:val="52AF58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533D012F"/>
    <w:multiLevelType w:val="multilevel"/>
    <w:tmpl w:val="533D01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4242313"/>
    <w:multiLevelType w:val="multilevel"/>
    <w:tmpl w:val="54242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6E12EAC"/>
    <w:multiLevelType w:val="multilevel"/>
    <w:tmpl w:val="56E12EAC"/>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87">
    <w:nsid w:val="59ADCABA"/>
    <w:multiLevelType w:val="multilevel"/>
    <w:tmpl w:val="59ADCABA"/>
    <w:lvl w:ilvl="0">
      <w:start w:val="1"/>
      <w:numFmt w:val="decimal"/>
      <w:lvlText w:val="%1."/>
      <w:lvlJc w:val="left"/>
      <w:pPr>
        <w:ind w:left="260" w:hanging="36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363"/>
      </w:pPr>
      <w:rPr>
        <w:rFonts w:hint="default"/>
        <w:lang w:val="en-US" w:eastAsia="en-US" w:bidi="ar-SA"/>
      </w:rPr>
    </w:lvl>
    <w:lvl w:ilvl="2">
      <w:numFmt w:val="bullet"/>
      <w:lvlText w:val="•"/>
      <w:lvlJc w:val="left"/>
      <w:pPr>
        <w:ind w:left="1973" w:hanging="363"/>
      </w:pPr>
      <w:rPr>
        <w:rFonts w:hint="default"/>
        <w:lang w:val="en-US" w:eastAsia="en-US" w:bidi="ar-SA"/>
      </w:rPr>
    </w:lvl>
    <w:lvl w:ilvl="3">
      <w:numFmt w:val="bullet"/>
      <w:lvlText w:val="•"/>
      <w:lvlJc w:val="left"/>
      <w:pPr>
        <w:ind w:left="2829" w:hanging="363"/>
      </w:pPr>
      <w:rPr>
        <w:rFonts w:hint="default"/>
        <w:lang w:val="en-US" w:eastAsia="en-US" w:bidi="ar-SA"/>
      </w:rPr>
    </w:lvl>
    <w:lvl w:ilvl="4">
      <w:numFmt w:val="bullet"/>
      <w:lvlText w:val="•"/>
      <w:lvlJc w:val="left"/>
      <w:pPr>
        <w:ind w:left="3686" w:hanging="363"/>
      </w:pPr>
      <w:rPr>
        <w:rFonts w:hint="default"/>
        <w:lang w:val="en-US" w:eastAsia="en-US" w:bidi="ar-SA"/>
      </w:rPr>
    </w:lvl>
    <w:lvl w:ilvl="5">
      <w:numFmt w:val="bullet"/>
      <w:lvlText w:val="•"/>
      <w:lvlJc w:val="left"/>
      <w:pPr>
        <w:ind w:left="4543" w:hanging="363"/>
      </w:pPr>
      <w:rPr>
        <w:rFonts w:hint="default"/>
        <w:lang w:val="en-US" w:eastAsia="en-US" w:bidi="ar-SA"/>
      </w:rPr>
    </w:lvl>
    <w:lvl w:ilvl="6">
      <w:numFmt w:val="bullet"/>
      <w:lvlText w:val="•"/>
      <w:lvlJc w:val="left"/>
      <w:pPr>
        <w:ind w:left="5399" w:hanging="363"/>
      </w:pPr>
      <w:rPr>
        <w:rFonts w:hint="default"/>
        <w:lang w:val="en-US" w:eastAsia="en-US" w:bidi="ar-SA"/>
      </w:rPr>
    </w:lvl>
    <w:lvl w:ilvl="7">
      <w:numFmt w:val="bullet"/>
      <w:lvlText w:val="•"/>
      <w:lvlJc w:val="left"/>
      <w:pPr>
        <w:ind w:left="6256" w:hanging="363"/>
      </w:pPr>
      <w:rPr>
        <w:rFonts w:hint="default"/>
        <w:lang w:val="en-US" w:eastAsia="en-US" w:bidi="ar-SA"/>
      </w:rPr>
    </w:lvl>
    <w:lvl w:ilvl="8">
      <w:numFmt w:val="bullet"/>
      <w:lvlText w:val="•"/>
      <w:lvlJc w:val="left"/>
      <w:pPr>
        <w:ind w:left="7112" w:hanging="363"/>
      </w:pPr>
      <w:rPr>
        <w:rFonts w:hint="default"/>
        <w:lang w:val="en-US" w:eastAsia="en-US" w:bidi="ar-SA"/>
      </w:rPr>
    </w:lvl>
  </w:abstractNum>
  <w:abstractNum w:abstractNumId="88">
    <w:nsid w:val="59FD0313"/>
    <w:multiLevelType w:val="multilevel"/>
    <w:tmpl w:val="346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A241D34"/>
    <w:multiLevelType w:val="multilevel"/>
    <w:tmpl w:val="5A241D34"/>
    <w:lvl w:ilvl="0">
      <w:start w:val="1"/>
      <w:numFmt w:val="decimal"/>
      <w:lvlText w:val="%1"/>
      <w:lvlJc w:val="left"/>
      <w:pPr>
        <w:ind w:left="257" w:hanging="723"/>
      </w:pPr>
      <w:rPr>
        <w:rFonts w:hint="default"/>
        <w:w w:val="100"/>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90">
    <w:nsid w:val="5B04632A"/>
    <w:multiLevelType w:val="hybridMultilevel"/>
    <w:tmpl w:val="22B023E0"/>
    <w:lvl w:ilvl="0" w:tplc="8E24A3FA">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EAC481D"/>
    <w:multiLevelType w:val="multilevel"/>
    <w:tmpl w:val="61E40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F2B3F6F"/>
    <w:multiLevelType w:val="hybridMultilevel"/>
    <w:tmpl w:val="461066A0"/>
    <w:lvl w:ilvl="0" w:tplc="CBAC2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37475A"/>
    <w:multiLevelType w:val="hybridMultilevel"/>
    <w:tmpl w:val="1EA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4112714"/>
    <w:multiLevelType w:val="hybridMultilevel"/>
    <w:tmpl w:val="9E7229B2"/>
    <w:lvl w:ilvl="0" w:tplc="DF98672E">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675E5220"/>
    <w:multiLevelType w:val="hybridMultilevel"/>
    <w:tmpl w:val="A5B8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76E4038"/>
    <w:multiLevelType w:val="hybridMultilevel"/>
    <w:tmpl w:val="DB48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7807000"/>
    <w:multiLevelType w:val="multilevel"/>
    <w:tmpl w:val="9F34F5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nsid w:val="679448D8"/>
    <w:multiLevelType w:val="multilevel"/>
    <w:tmpl w:val="679448D8"/>
    <w:lvl w:ilvl="0">
      <w:start w:val="1"/>
      <w:numFmt w:val="decimal"/>
      <w:lvlText w:val="%1."/>
      <w:lvlJc w:val="left"/>
      <w:pPr>
        <w:tabs>
          <w:tab w:val="left" w:pos="5"/>
        </w:tabs>
        <w:ind w:left="5" w:firstLine="24"/>
      </w:pPr>
      <w:rPr>
        <w:rFonts w:ascii="Times New Roman" w:hAnsi="Times New Roman" w:hint="default"/>
      </w:rPr>
    </w:lvl>
    <w:lvl w:ilvl="1">
      <w:start w:val="1"/>
      <w:numFmt w:val="lowerLetter"/>
      <w:lvlText w:val="%2."/>
      <w:lvlJc w:val="left"/>
      <w:pPr>
        <w:tabs>
          <w:tab w:val="left" w:pos="5"/>
        </w:tabs>
        <w:ind w:left="5" w:firstLine="855"/>
      </w:pPr>
      <w:rPr>
        <w:rFonts w:ascii="Times New Roman" w:hAnsi="Times New Roman" w:hint="default"/>
      </w:rPr>
    </w:lvl>
    <w:lvl w:ilvl="2">
      <w:start w:val="1"/>
      <w:numFmt w:val="lowerRoman"/>
      <w:lvlText w:val="%3."/>
      <w:lvlJc w:val="left"/>
      <w:pPr>
        <w:tabs>
          <w:tab w:val="left" w:pos="5"/>
        </w:tabs>
        <w:ind w:left="5" w:firstLine="1694"/>
      </w:pPr>
      <w:rPr>
        <w:rFonts w:ascii="Times New Roman" w:hAnsi="Times New Roman" w:hint="default"/>
      </w:rPr>
    </w:lvl>
    <w:lvl w:ilvl="3">
      <w:start w:val="1"/>
      <w:numFmt w:val="decimal"/>
      <w:lvlText w:val="%4."/>
      <w:lvlJc w:val="left"/>
      <w:pPr>
        <w:tabs>
          <w:tab w:val="left" w:pos="5"/>
        </w:tabs>
        <w:ind w:left="5" w:firstLine="2532"/>
      </w:pPr>
      <w:rPr>
        <w:rFonts w:ascii="Times New Roman" w:hAnsi="Times New Roman" w:hint="default"/>
      </w:rPr>
    </w:lvl>
    <w:lvl w:ilvl="4">
      <w:start w:val="1"/>
      <w:numFmt w:val="lowerLetter"/>
      <w:lvlText w:val="%5."/>
      <w:lvlJc w:val="left"/>
      <w:pPr>
        <w:tabs>
          <w:tab w:val="left" w:pos="5"/>
        </w:tabs>
        <w:ind w:left="5" w:firstLine="3371"/>
      </w:pPr>
      <w:rPr>
        <w:rFonts w:ascii="Times New Roman" w:hAnsi="Times New Roman" w:hint="default"/>
      </w:rPr>
    </w:lvl>
    <w:lvl w:ilvl="5">
      <w:start w:val="1"/>
      <w:numFmt w:val="lowerRoman"/>
      <w:lvlText w:val="%6."/>
      <w:lvlJc w:val="left"/>
      <w:pPr>
        <w:tabs>
          <w:tab w:val="left" w:pos="5"/>
        </w:tabs>
        <w:ind w:left="5" w:firstLine="4210"/>
      </w:pPr>
      <w:rPr>
        <w:rFonts w:ascii="Times New Roman" w:hAnsi="Times New Roman" w:hint="default"/>
      </w:rPr>
    </w:lvl>
    <w:lvl w:ilvl="6">
      <w:start w:val="1"/>
      <w:numFmt w:val="decimal"/>
      <w:lvlText w:val="%7."/>
      <w:lvlJc w:val="left"/>
      <w:pPr>
        <w:tabs>
          <w:tab w:val="left" w:pos="5"/>
        </w:tabs>
        <w:ind w:left="5" w:firstLine="5048"/>
      </w:pPr>
      <w:rPr>
        <w:rFonts w:ascii="Times New Roman" w:hAnsi="Times New Roman" w:hint="default"/>
      </w:rPr>
    </w:lvl>
    <w:lvl w:ilvl="7">
      <w:start w:val="1"/>
      <w:numFmt w:val="lowerLetter"/>
      <w:lvlText w:val="%8."/>
      <w:lvlJc w:val="left"/>
      <w:pPr>
        <w:tabs>
          <w:tab w:val="left" w:pos="5"/>
        </w:tabs>
        <w:ind w:left="5" w:firstLine="5887"/>
      </w:pPr>
      <w:rPr>
        <w:rFonts w:ascii="Times New Roman" w:hAnsi="Times New Roman" w:hint="default"/>
      </w:rPr>
    </w:lvl>
    <w:lvl w:ilvl="8">
      <w:start w:val="1"/>
      <w:numFmt w:val="lowerRoman"/>
      <w:lvlText w:val="%9."/>
      <w:lvlJc w:val="left"/>
      <w:pPr>
        <w:tabs>
          <w:tab w:val="left" w:pos="5"/>
        </w:tabs>
        <w:ind w:left="5" w:firstLine="6725"/>
      </w:pPr>
      <w:rPr>
        <w:rFonts w:ascii="Times New Roman" w:hAnsi="Times New Roman" w:hint="default"/>
      </w:rPr>
    </w:lvl>
  </w:abstractNum>
  <w:abstractNum w:abstractNumId="101">
    <w:nsid w:val="6DE25287"/>
    <w:multiLevelType w:val="hybridMultilevel"/>
    <w:tmpl w:val="B76C52DE"/>
    <w:lvl w:ilvl="0" w:tplc="631EF5E6">
      <w:start w:val="1"/>
      <w:numFmt w:val="decimal"/>
      <w:lvlText w:val="%1."/>
      <w:lvlJc w:val="left"/>
      <w:pPr>
        <w:tabs>
          <w:tab w:val="num" w:pos="720"/>
        </w:tabs>
        <w:ind w:left="720" w:hanging="360"/>
      </w:pPr>
    </w:lvl>
    <w:lvl w:ilvl="1" w:tplc="0F1018D8" w:tentative="1">
      <w:start w:val="1"/>
      <w:numFmt w:val="decimal"/>
      <w:lvlText w:val="%2."/>
      <w:lvlJc w:val="left"/>
      <w:pPr>
        <w:tabs>
          <w:tab w:val="num" w:pos="1440"/>
        </w:tabs>
        <w:ind w:left="1440" w:hanging="360"/>
      </w:pPr>
    </w:lvl>
    <w:lvl w:ilvl="2" w:tplc="7B2CE2B0" w:tentative="1">
      <w:start w:val="1"/>
      <w:numFmt w:val="decimal"/>
      <w:lvlText w:val="%3."/>
      <w:lvlJc w:val="left"/>
      <w:pPr>
        <w:tabs>
          <w:tab w:val="num" w:pos="2160"/>
        </w:tabs>
        <w:ind w:left="2160" w:hanging="360"/>
      </w:pPr>
    </w:lvl>
    <w:lvl w:ilvl="3" w:tplc="F452AABA" w:tentative="1">
      <w:start w:val="1"/>
      <w:numFmt w:val="decimal"/>
      <w:lvlText w:val="%4."/>
      <w:lvlJc w:val="left"/>
      <w:pPr>
        <w:tabs>
          <w:tab w:val="num" w:pos="2880"/>
        </w:tabs>
        <w:ind w:left="2880" w:hanging="360"/>
      </w:pPr>
    </w:lvl>
    <w:lvl w:ilvl="4" w:tplc="37FE6736" w:tentative="1">
      <w:start w:val="1"/>
      <w:numFmt w:val="decimal"/>
      <w:lvlText w:val="%5."/>
      <w:lvlJc w:val="left"/>
      <w:pPr>
        <w:tabs>
          <w:tab w:val="num" w:pos="3600"/>
        </w:tabs>
        <w:ind w:left="3600" w:hanging="360"/>
      </w:pPr>
    </w:lvl>
    <w:lvl w:ilvl="5" w:tplc="DC6C9964" w:tentative="1">
      <w:start w:val="1"/>
      <w:numFmt w:val="decimal"/>
      <w:lvlText w:val="%6."/>
      <w:lvlJc w:val="left"/>
      <w:pPr>
        <w:tabs>
          <w:tab w:val="num" w:pos="4320"/>
        </w:tabs>
        <w:ind w:left="4320" w:hanging="360"/>
      </w:pPr>
    </w:lvl>
    <w:lvl w:ilvl="6" w:tplc="3626DD88" w:tentative="1">
      <w:start w:val="1"/>
      <w:numFmt w:val="decimal"/>
      <w:lvlText w:val="%7."/>
      <w:lvlJc w:val="left"/>
      <w:pPr>
        <w:tabs>
          <w:tab w:val="num" w:pos="5040"/>
        </w:tabs>
        <w:ind w:left="5040" w:hanging="360"/>
      </w:pPr>
    </w:lvl>
    <w:lvl w:ilvl="7" w:tplc="6D5AAFFC" w:tentative="1">
      <w:start w:val="1"/>
      <w:numFmt w:val="decimal"/>
      <w:lvlText w:val="%8."/>
      <w:lvlJc w:val="left"/>
      <w:pPr>
        <w:tabs>
          <w:tab w:val="num" w:pos="5760"/>
        </w:tabs>
        <w:ind w:left="5760" w:hanging="360"/>
      </w:pPr>
    </w:lvl>
    <w:lvl w:ilvl="8" w:tplc="CF102B58" w:tentative="1">
      <w:start w:val="1"/>
      <w:numFmt w:val="decimal"/>
      <w:lvlText w:val="%9."/>
      <w:lvlJc w:val="left"/>
      <w:pPr>
        <w:tabs>
          <w:tab w:val="num" w:pos="6480"/>
        </w:tabs>
        <w:ind w:left="6480" w:hanging="360"/>
      </w:pPr>
    </w:lvl>
  </w:abstractNum>
  <w:abstractNum w:abstractNumId="102">
    <w:nsid w:val="6E2B2719"/>
    <w:multiLevelType w:val="multilevel"/>
    <w:tmpl w:val="6E2B2719"/>
    <w:lvl w:ilvl="0">
      <w:start w:val="1"/>
      <w:numFmt w:val="decimal"/>
      <w:lvlText w:val="%1."/>
      <w:lvlJc w:val="lef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decimal"/>
      <w:lvlText w:val="%3."/>
      <w:lvlJc w:val="left"/>
      <w:pPr>
        <w:tabs>
          <w:tab w:val="left" w:pos="1080"/>
        </w:tabs>
        <w:ind w:left="1080" w:hanging="360"/>
      </w:pPr>
      <w:rPr>
        <w:rFonts w:hint="default"/>
      </w:rPr>
    </w:lvl>
    <w:lvl w:ilvl="3">
      <w:start w:val="1"/>
      <w:numFmt w:val="lowerLetter"/>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103">
    <w:nsid w:val="6ECD0D79"/>
    <w:multiLevelType w:val="hybridMultilevel"/>
    <w:tmpl w:val="1D3AA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0425A5E"/>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0757B62"/>
    <w:multiLevelType w:val="hybridMultilevel"/>
    <w:tmpl w:val="7A58F784"/>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15F1728"/>
    <w:multiLevelType w:val="hybridMultilevel"/>
    <w:tmpl w:val="F8AC6E90"/>
    <w:lvl w:ilvl="0" w:tplc="0C36E2E2">
      <w:start w:val="1"/>
      <w:numFmt w:val="bullet"/>
      <w:lvlText w:val=""/>
      <w:lvlJc w:val="left"/>
      <w:pPr>
        <w:ind w:left="720" w:hanging="360"/>
      </w:pPr>
      <w:rPr>
        <w:rFonts w:ascii="Symbol" w:hAnsi="Symbol" w:hint="default"/>
      </w:rPr>
    </w:lvl>
    <w:lvl w:ilvl="1" w:tplc="B22CD12E">
      <w:start w:val="1"/>
      <w:numFmt w:val="bullet"/>
      <w:lvlText w:val="o"/>
      <w:lvlJc w:val="left"/>
      <w:pPr>
        <w:ind w:left="1440" w:hanging="360"/>
      </w:pPr>
      <w:rPr>
        <w:rFonts w:ascii="Courier New" w:hAnsi="Courier New" w:hint="default"/>
      </w:rPr>
    </w:lvl>
    <w:lvl w:ilvl="2" w:tplc="48B6FC9C">
      <w:start w:val="1"/>
      <w:numFmt w:val="bullet"/>
      <w:lvlText w:val=""/>
      <w:lvlJc w:val="left"/>
      <w:pPr>
        <w:ind w:left="2160" w:hanging="360"/>
      </w:pPr>
      <w:rPr>
        <w:rFonts w:ascii="Wingdings" w:hAnsi="Wingdings" w:hint="default"/>
      </w:rPr>
    </w:lvl>
    <w:lvl w:ilvl="3" w:tplc="A1D6058E">
      <w:start w:val="1"/>
      <w:numFmt w:val="bullet"/>
      <w:lvlText w:val=""/>
      <w:lvlJc w:val="left"/>
      <w:pPr>
        <w:ind w:left="2880" w:hanging="360"/>
      </w:pPr>
      <w:rPr>
        <w:rFonts w:ascii="Symbol" w:hAnsi="Symbol" w:hint="default"/>
      </w:rPr>
    </w:lvl>
    <w:lvl w:ilvl="4" w:tplc="5DA2AE14">
      <w:start w:val="1"/>
      <w:numFmt w:val="bullet"/>
      <w:lvlText w:val="o"/>
      <w:lvlJc w:val="left"/>
      <w:pPr>
        <w:ind w:left="3600" w:hanging="360"/>
      </w:pPr>
      <w:rPr>
        <w:rFonts w:ascii="Courier New" w:hAnsi="Courier New" w:hint="default"/>
      </w:rPr>
    </w:lvl>
    <w:lvl w:ilvl="5" w:tplc="E3886956">
      <w:start w:val="1"/>
      <w:numFmt w:val="bullet"/>
      <w:lvlText w:val=""/>
      <w:lvlJc w:val="left"/>
      <w:pPr>
        <w:ind w:left="4320" w:hanging="360"/>
      </w:pPr>
      <w:rPr>
        <w:rFonts w:ascii="Wingdings" w:hAnsi="Wingdings" w:hint="default"/>
      </w:rPr>
    </w:lvl>
    <w:lvl w:ilvl="6" w:tplc="676E87E4">
      <w:start w:val="1"/>
      <w:numFmt w:val="bullet"/>
      <w:lvlText w:val=""/>
      <w:lvlJc w:val="left"/>
      <w:pPr>
        <w:ind w:left="5040" w:hanging="360"/>
      </w:pPr>
      <w:rPr>
        <w:rFonts w:ascii="Symbol" w:hAnsi="Symbol" w:hint="default"/>
      </w:rPr>
    </w:lvl>
    <w:lvl w:ilvl="7" w:tplc="C802705E">
      <w:start w:val="1"/>
      <w:numFmt w:val="bullet"/>
      <w:lvlText w:val="o"/>
      <w:lvlJc w:val="left"/>
      <w:pPr>
        <w:ind w:left="5760" w:hanging="360"/>
      </w:pPr>
      <w:rPr>
        <w:rFonts w:ascii="Courier New" w:hAnsi="Courier New" w:hint="default"/>
      </w:rPr>
    </w:lvl>
    <w:lvl w:ilvl="8" w:tplc="59AA4264">
      <w:start w:val="1"/>
      <w:numFmt w:val="bullet"/>
      <w:lvlText w:val=""/>
      <w:lvlJc w:val="left"/>
      <w:pPr>
        <w:ind w:left="6480" w:hanging="360"/>
      </w:pPr>
      <w:rPr>
        <w:rFonts w:ascii="Wingdings" w:hAnsi="Wingdings" w:hint="default"/>
      </w:rPr>
    </w:lvl>
  </w:abstractNum>
  <w:abstractNum w:abstractNumId="107">
    <w:nsid w:val="72183CF9"/>
    <w:multiLevelType w:val="multilevel"/>
    <w:tmpl w:val="72183CF9"/>
    <w:lvl w:ilvl="0">
      <w:start w:val="1"/>
      <w:numFmt w:val="lowerRoman"/>
      <w:lvlText w:val="%1)"/>
      <w:lvlJc w:val="left"/>
      <w:pPr>
        <w:ind w:left="639" w:hanging="190"/>
        <w:jc w:val="right"/>
      </w:pPr>
      <w:rPr>
        <w:rFonts w:ascii="Times New Roman" w:eastAsia="Times New Roman" w:hAnsi="Times New Roman" w:cs="Times New Roman" w:hint="default"/>
        <w:spacing w:val="0"/>
        <w:w w:val="100"/>
        <w:sz w:val="22"/>
        <w:szCs w:val="22"/>
        <w:lang w:val="en-US" w:eastAsia="en-US" w:bidi="ar-SA"/>
      </w:rPr>
    </w:lvl>
    <w:lvl w:ilvl="1">
      <w:numFmt w:val="bullet"/>
      <w:lvlText w:val="•"/>
      <w:lvlJc w:val="left"/>
      <w:pPr>
        <w:ind w:left="1470" w:hanging="190"/>
      </w:pPr>
      <w:rPr>
        <w:rFonts w:hint="default"/>
        <w:lang w:val="en-US" w:eastAsia="en-US" w:bidi="ar-SA"/>
      </w:rPr>
    </w:lvl>
    <w:lvl w:ilvl="2">
      <w:numFmt w:val="bullet"/>
      <w:lvlText w:val="•"/>
      <w:lvlJc w:val="left"/>
      <w:pPr>
        <w:ind w:left="2309" w:hanging="190"/>
      </w:pPr>
      <w:rPr>
        <w:rFonts w:hint="default"/>
        <w:lang w:val="en-US" w:eastAsia="en-US" w:bidi="ar-SA"/>
      </w:rPr>
    </w:lvl>
    <w:lvl w:ilvl="3">
      <w:numFmt w:val="bullet"/>
      <w:lvlText w:val="•"/>
      <w:lvlJc w:val="left"/>
      <w:pPr>
        <w:ind w:left="3147" w:hanging="190"/>
      </w:pPr>
      <w:rPr>
        <w:rFonts w:hint="default"/>
        <w:lang w:val="en-US" w:eastAsia="en-US" w:bidi="ar-SA"/>
      </w:rPr>
    </w:lvl>
    <w:lvl w:ilvl="4">
      <w:numFmt w:val="bullet"/>
      <w:lvlText w:val="•"/>
      <w:lvlJc w:val="left"/>
      <w:pPr>
        <w:ind w:left="3986" w:hanging="190"/>
      </w:pPr>
      <w:rPr>
        <w:rFonts w:hint="default"/>
        <w:lang w:val="en-US" w:eastAsia="en-US" w:bidi="ar-SA"/>
      </w:rPr>
    </w:lvl>
    <w:lvl w:ilvl="5">
      <w:numFmt w:val="bullet"/>
      <w:lvlText w:val="•"/>
      <w:lvlJc w:val="left"/>
      <w:pPr>
        <w:ind w:left="4825" w:hanging="190"/>
      </w:pPr>
      <w:rPr>
        <w:rFonts w:hint="default"/>
        <w:lang w:val="en-US" w:eastAsia="en-US" w:bidi="ar-SA"/>
      </w:rPr>
    </w:lvl>
    <w:lvl w:ilvl="6">
      <w:numFmt w:val="bullet"/>
      <w:lvlText w:val="•"/>
      <w:lvlJc w:val="left"/>
      <w:pPr>
        <w:ind w:left="5663" w:hanging="190"/>
      </w:pPr>
      <w:rPr>
        <w:rFonts w:hint="default"/>
        <w:lang w:val="en-US" w:eastAsia="en-US" w:bidi="ar-SA"/>
      </w:rPr>
    </w:lvl>
    <w:lvl w:ilvl="7">
      <w:numFmt w:val="bullet"/>
      <w:lvlText w:val="•"/>
      <w:lvlJc w:val="left"/>
      <w:pPr>
        <w:ind w:left="6502" w:hanging="190"/>
      </w:pPr>
      <w:rPr>
        <w:rFonts w:hint="default"/>
        <w:lang w:val="en-US" w:eastAsia="en-US" w:bidi="ar-SA"/>
      </w:rPr>
    </w:lvl>
    <w:lvl w:ilvl="8">
      <w:numFmt w:val="bullet"/>
      <w:lvlText w:val="•"/>
      <w:lvlJc w:val="left"/>
      <w:pPr>
        <w:ind w:left="7340" w:hanging="190"/>
      </w:pPr>
      <w:rPr>
        <w:rFonts w:hint="default"/>
        <w:lang w:val="en-US" w:eastAsia="en-US" w:bidi="ar-SA"/>
      </w:rPr>
    </w:lvl>
  </w:abstractNum>
  <w:abstractNum w:abstractNumId="108">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2CA0C17"/>
    <w:multiLevelType w:val="hybridMultilevel"/>
    <w:tmpl w:val="F8D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31A6BF3"/>
    <w:multiLevelType w:val="hybridMultilevel"/>
    <w:tmpl w:val="4778270C"/>
    <w:lvl w:ilvl="0" w:tplc="B31CC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734A3441"/>
    <w:multiLevelType w:val="hybridMultilevel"/>
    <w:tmpl w:val="2BF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3845D2E"/>
    <w:multiLevelType w:val="hybridMultilevel"/>
    <w:tmpl w:val="CBB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49E341B"/>
    <w:multiLevelType w:val="multilevel"/>
    <w:tmpl w:val="749E341B"/>
    <w:lvl w:ilvl="0">
      <w:start w:val="1"/>
      <w:numFmt w:val="decimal"/>
      <w:lvlText w:val="%1."/>
      <w:lvlJc w:val="lef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lowerLetter"/>
      <w:lvlText w:val="%3)"/>
      <w:lvlJc w:val="left"/>
      <w:pPr>
        <w:tabs>
          <w:tab w:val="left" w:pos="1080"/>
        </w:tabs>
        <w:ind w:left="1080" w:hanging="360"/>
      </w:pPr>
      <w:rPr>
        <w:rFonts w:hint="default"/>
      </w:rPr>
    </w:lvl>
    <w:lvl w:ilvl="3">
      <w:start w:val="1"/>
      <w:numFmt w:val="decimal"/>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115">
    <w:nsid w:val="74EB28B2"/>
    <w:multiLevelType w:val="hybridMultilevel"/>
    <w:tmpl w:val="122EB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7530030D"/>
    <w:multiLevelType w:val="hybridMultilevel"/>
    <w:tmpl w:val="63E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5A645F4"/>
    <w:multiLevelType w:val="hybridMultilevel"/>
    <w:tmpl w:val="C0D2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821516F"/>
    <w:multiLevelType w:val="multilevel"/>
    <w:tmpl w:val="0E640482"/>
    <w:lvl w:ilvl="0">
      <w:start w:val="1"/>
      <w:numFmt w:val="decimal"/>
      <w:lvlText w:val="%1."/>
      <w:lvlJc w:val="left"/>
      <w:pPr>
        <w:ind w:left="260" w:hanging="284"/>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284"/>
      </w:pPr>
      <w:rPr>
        <w:rFonts w:hint="default"/>
        <w:lang w:val="en-US" w:eastAsia="en-US" w:bidi="ar-SA"/>
      </w:rPr>
    </w:lvl>
    <w:lvl w:ilvl="2">
      <w:numFmt w:val="bullet"/>
      <w:lvlText w:val="•"/>
      <w:lvlJc w:val="left"/>
      <w:pPr>
        <w:ind w:left="1973" w:hanging="284"/>
      </w:pPr>
      <w:rPr>
        <w:rFonts w:hint="default"/>
        <w:lang w:val="en-US" w:eastAsia="en-US" w:bidi="ar-SA"/>
      </w:rPr>
    </w:lvl>
    <w:lvl w:ilvl="3">
      <w:numFmt w:val="bullet"/>
      <w:lvlText w:val="•"/>
      <w:lvlJc w:val="left"/>
      <w:pPr>
        <w:ind w:left="2829" w:hanging="284"/>
      </w:pPr>
      <w:rPr>
        <w:rFonts w:hint="default"/>
        <w:lang w:val="en-US" w:eastAsia="en-US" w:bidi="ar-SA"/>
      </w:rPr>
    </w:lvl>
    <w:lvl w:ilvl="4">
      <w:numFmt w:val="bullet"/>
      <w:lvlText w:val="•"/>
      <w:lvlJc w:val="left"/>
      <w:pPr>
        <w:ind w:left="3686" w:hanging="284"/>
      </w:pPr>
      <w:rPr>
        <w:rFonts w:hint="default"/>
        <w:lang w:val="en-US" w:eastAsia="en-US" w:bidi="ar-SA"/>
      </w:rPr>
    </w:lvl>
    <w:lvl w:ilvl="5">
      <w:numFmt w:val="bullet"/>
      <w:lvlText w:val="•"/>
      <w:lvlJc w:val="left"/>
      <w:pPr>
        <w:ind w:left="4543" w:hanging="284"/>
      </w:pPr>
      <w:rPr>
        <w:rFonts w:hint="default"/>
        <w:lang w:val="en-US" w:eastAsia="en-US" w:bidi="ar-SA"/>
      </w:rPr>
    </w:lvl>
    <w:lvl w:ilvl="6">
      <w:numFmt w:val="bullet"/>
      <w:lvlText w:val="•"/>
      <w:lvlJc w:val="left"/>
      <w:pPr>
        <w:ind w:left="5399" w:hanging="284"/>
      </w:pPr>
      <w:rPr>
        <w:rFonts w:hint="default"/>
        <w:lang w:val="en-US" w:eastAsia="en-US" w:bidi="ar-SA"/>
      </w:rPr>
    </w:lvl>
    <w:lvl w:ilvl="7">
      <w:numFmt w:val="bullet"/>
      <w:lvlText w:val="•"/>
      <w:lvlJc w:val="left"/>
      <w:pPr>
        <w:ind w:left="6256" w:hanging="284"/>
      </w:pPr>
      <w:rPr>
        <w:rFonts w:hint="default"/>
        <w:lang w:val="en-US" w:eastAsia="en-US" w:bidi="ar-SA"/>
      </w:rPr>
    </w:lvl>
    <w:lvl w:ilvl="8">
      <w:numFmt w:val="bullet"/>
      <w:lvlText w:val="•"/>
      <w:lvlJc w:val="left"/>
      <w:pPr>
        <w:ind w:left="7112" w:hanging="284"/>
      </w:pPr>
      <w:rPr>
        <w:rFonts w:hint="default"/>
        <w:lang w:val="en-US" w:eastAsia="en-US" w:bidi="ar-SA"/>
      </w:rPr>
    </w:lvl>
  </w:abstractNum>
  <w:abstractNum w:abstractNumId="119">
    <w:nsid w:val="78B2047B"/>
    <w:multiLevelType w:val="multilevel"/>
    <w:tmpl w:val="9A760C6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nsid w:val="7AC364C7"/>
    <w:multiLevelType w:val="multilevel"/>
    <w:tmpl w:val="C08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B1B7FFE"/>
    <w:multiLevelType w:val="hybridMultilevel"/>
    <w:tmpl w:val="CA62C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B826E87"/>
    <w:multiLevelType w:val="hybridMultilevel"/>
    <w:tmpl w:val="066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C246926"/>
    <w:multiLevelType w:val="multilevel"/>
    <w:tmpl w:val="7C246926"/>
    <w:lvl w:ilvl="0">
      <w:start w:val="1"/>
      <w:numFmt w:val="decimal"/>
      <w:lvlText w:val="%1)"/>
      <w:lvlJc w:val="left"/>
      <w:pPr>
        <w:ind w:left="260" w:hanging="327"/>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327"/>
      </w:pPr>
      <w:rPr>
        <w:rFonts w:hint="default"/>
        <w:lang w:val="en-US" w:eastAsia="en-US" w:bidi="ar-SA"/>
      </w:rPr>
    </w:lvl>
    <w:lvl w:ilvl="2">
      <w:numFmt w:val="bullet"/>
      <w:lvlText w:val="•"/>
      <w:lvlJc w:val="left"/>
      <w:pPr>
        <w:ind w:left="1973" w:hanging="327"/>
      </w:pPr>
      <w:rPr>
        <w:rFonts w:hint="default"/>
        <w:lang w:val="en-US" w:eastAsia="en-US" w:bidi="ar-SA"/>
      </w:rPr>
    </w:lvl>
    <w:lvl w:ilvl="3">
      <w:numFmt w:val="bullet"/>
      <w:lvlText w:val="•"/>
      <w:lvlJc w:val="left"/>
      <w:pPr>
        <w:ind w:left="2829" w:hanging="327"/>
      </w:pPr>
      <w:rPr>
        <w:rFonts w:hint="default"/>
        <w:lang w:val="en-US" w:eastAsia="en-US" w:bidi="ar-SA"/>
      </w:rPr>
    </w:lvl>
    <w:lvl w:ilvl="4">
      <w:numFmt w:val="bullet"/>
      <w:lvlText w:val="•"/>
      <w:lvlJc w:val="left"/>
      <w:pPr>
        <w:ind w:left="3686" w:hanging="327"/>
      </w:pPr>
      <w:rPr>
        <w:rFonts w:hint="default"/>
        <w:lang w:val="en-US" w:eastAsia="en-US" w:bidi="ar-SA"/>
      </w:rPr>
    </w:lvl>
    <w:lvl w:ilvl="5">
      <w:numFmt w:val="bullet"/>
      <w:lvlText w:val="•"/>
      <w:lvlJc w:val="left"/>
      <w:pPr>
        <w:ind w:left="4543" w:hanging="327"/>
      </w:pPr>
      <w:rPr>
        <w:rFonts w:hint="default"/>
        <w:lang w:val="en-US" w:eastAsia="en-US" w:bidi="ar-SA"/>
      </w:rPr>
    </w:lvl>
    <w:lvl w:ilvl="6">
      <w:numFmt w:val="bullet"/>
      <w:lvlText w:val="•"/>
      <w:lvlJc w:val="left"/>
      <w:pPr>
        <w:ind w:left="5399" w:hanging="327"/>
      </w:pPr>
      <w:rPr>
        <w:rFonts w:hint="default"/>
        <w:lang w:val="en-US" w:eastAsia="en-US" w:bidi="ar-SA"/>
      </w:rPr>
    </w:lvl>
    <w:lvl w:ilvl="7">
      <w:numFmt w:val="bullet"/>
      <w:lvlText w:val="•"/>
      <w:lvlJc w:val="left"/>
      <w:pPr>
        <w:ind w:left="6256" w:hanging="327"/>
      </w:pPr>
      <w:rPr>
        <w:rFonts w:hint="default"/>
        <w:lang w:val="en-US" w:eastAsia="en-US" w:bidi="ar-SA"/>
      </w:rPr>
    </w:lvl>
    <w:lvl w:ilvl="8">
      <w:numFmt w:val="bullet"/>
      <w:lvlText w:val="•"/>
      <w:lvlJc w:val="left"/>
      <w:pPr>
        <w:ind w:left="7112" w:hanging="327"/>
      </w:pPr>
      <w:rPr>
        <w:rFonts w:hint="default"/>
        <w:lang w:val="en-US" w:eastAsia="en-US" w:bidi="ar-SA"/>
      </w:rPr>
    </w:lvl>
  </w:abstractNum>
  <w:abstractNum w:abstractNumId="124">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3"/>
  </w:num>
  <w:num w:numId="2">
    <w:abstractNumId w:val="91"/>
  </w:num>
  <w:num w:numId="3">
    <w:abstractNumId w:val="52"/>
  </w:num>
  <w:num w:numId="4">
    <w:abstractNumId w:val="124"/>
  </w:num>
  <w:num w:numId="5">
    <w:abstractNumId w:val="25"/>
  </w:num>
  <w:num w:numId="6">
    <w:abstractNumId w:val="53"/>
  </w:num>
  <w:num w:numId="7">
    <w:abstractNumId w:val="101"/>
  </w:num>
  <w:num w:numId="8">
    <w:abstractNumId w:val="46"/>
  </w:num>
  <w:num w:numId="9">
    <w:abstractNumId w:val="35"/>
  </w:num>
  <w:num w:numId="10">
    <w:abstractNumId w:val="41"/>
  </w:num>
  <w:num w:numId="11">
    <w:abstractNumId w:val="22"/>
  </w:num>
  <w:num w:numId="12">
    <w:abstractNumId w:val="21"/>
  </w:num>
  <w:num w:numId="13">
    <w:abstractNumId w:val="38"/>
  </w:num>
  <w:num w:numId="14">
    <w:abstractNumId w:val="42"/>
  </w:num>
  <w:num w:numId="15">
    <w:abstractNumId w:val="28"/>
  </w:num>
  <w:num w:numId="16">
    <w:abstractNumId w:val="44"/>
  </w:num>
  <w:num w:numId="17">
    <w:abstractNumId w:val="49"/>
  </w:num>
  <w:num w:numId="18">
    <w:abstractNumId w:val="122"/>
  </w:num>
  <w:num w:numId="19">
    <w:abstractNumId w:val="33"/>
  </w:num>
  <w:num w:numId="20">
    <w:abstractNumId w:val="75"/>
  </w:num>
  <w:num w:numId="21">
    <w:abstractNumId w:val="120"/>
  </w:num>
  <w:num w:numId="22">
    <w:abstractNumId w:val="88"/>
  </w:num>
  <w:num w:numId="23">
    <w:abstractNumId w:val="16"/>
  </w:num>
  <w:num w:numId="24">
    <w:abstractNumId w:val="31"/>
  </w:num>
  <w:num w:numId="25">
    <w:abstractNumId w:val="82"/>
  </w:num>
  <w:num w:numId="26">
    <w:abstractNumId w:val="117"/>
  </w:num>
  <w:num w:numId="27">
    <w:abstractNumId w:val="13"/>
  </w:num>
  <w:num w:numId="28">
    <w:abstractNumId w:val="30"/>
  </w:num>
  <w:num w:numId="29">
    <w:abstractNumId w:val="72"/>
  </w:num>
  <w:num w:numId="30">
    <w:abstractNumId w:val="94"/>
  </w:num>
  <w:num w:numId="31">
    <w:abstractNumId w:val="98"/>
  </w:num>
  <w:num w:numId="32">
    <w:abstractNumId w:val="70"/>
  </w:num>
  <w:num w:numId="33">
    <w:abstractNumId w:val="51"/>
  </w:num>
  <w:num w:numId="34">
    <w:abstractNumId w:val="60"/>
  </w:num>
  <w:num w:numId="35">
    <w:abstractNumId w:val="114"/>
  </w:num>
  <w:num w:numId="36">
    <w:abstractNumId w:val="102"/>
  </w:num>
  <w:num w:numId="37">
    <w:abstractNumId w:val="54"/>
  </w:num>
  <w:num w:numId="38">
    <w:abstractNumId w:val="0"/>
  </w:num>
  <w:num w:numId="39">
    <w:abstractNumId w:val="84"/>
  </w:num>
  <w:num w:numId="40">
    <w:abstractNumId w:val="8"/>
  </w:num>
  <w:num w:numId="41">
    <w:abstractNumId w:val="56"/>
  </w:num>
  <w:num w:numId="42">
    <w:abstractNumId w:val="87"/>
  </w:num>
  <w:num w:numId="43">
    <w:abstractNumId w:val="40"/>
  </w:num>
  <w:num w:numId="44">
    <w:abstractNumId w:val="23"/>
  </w:num>
  <w:num w:numId="45">
    <w:abstractNumId w:val="18"/>
  </w:num>
  <w:num w:numId="46">
    <w:abstractNumId w:val="64"/>
  </w:num>
  <w:num w:numId="47">
    <w:abstractNumId w:val="76"/>
  </w:num>
  <w:num w:numId="48">
    <w:abstractNumId w:val="47"/>
  </w:num>
  <w:num w:numId="49">
    <w:abstractNumId w:val="97"/>
  </w:num>
  <w:num w:numId="50">
    <w:abstractNumId w:val="111"/>
  </w:num>
  <w:num w:numId="51">
    <w:abstractNumId w:val="71"/>
  </w:num>
  <w:num w:numId="52">
    <w:abstractNumId w:val="73"/>
  </w:num>
  <w:num w:numId="53">
    <w:abstractNumId w:val="108"/>
  </w:num>
  <w:num w:numId="54">
    <w:abstractNumId w:val="6"/>
  </w:num>
  <w:num w:numId="55">
    <w:abstractNumId w:val="5"/>
  </w:num>
  <w:num w:numId="56">
    <w:abstractNumId w:val="15"/>
  </w:num>
  <w:num w:numId="57">
    <w:abstractNumId w:val="39"/>
  </w:num>
  <w:num w:numId="58">
    <w:abstractNumId w:val="107"/>
  </w:num>
  <w:num w:numId="59">
    <w:abstractNumId w:val="14"/>
  </w:num>
  <w:num w:numId="60">
    <w:abstractNumId w:val="2"/>
  </w:num>
  <w:num w:numId="61">
    <w:abstractNumId w:val="45"/>
  </w:num>
  <w:num w:numId="62">
    <w:abstractNumId w:val="115"/>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9"/>
  </w:num>
  <w:num w:numId="65">
    <w:abstractNumId w:val="7"/>
  </w:num>
  <w:num w:numId="66">
    <w:abstractNumId w:val="80"/>
  </w:num>
  <w:num w:numId="67">
    <w:abstractNumId w:val="11"/>
  </w:num>
  <w:num w:numId="68">
    <w:abstractNumId w:val="37"/>
  </w:num>
  <w:num w:numId="69">
    <w:abstractNumId w:val="10"/>
  </w:num>
  <w:num w:numId="70">
    <w:abstractNumId w:val="9"/>
  </w:num>
  <w:num w:numId="71">
    <w:abstractNumId w:val="3"/>
  </w:num>
  <w:num w:numId="72">
    <w:abstractNumId w:val="77"/>
  </w:num>
  <w:num w:numId="73">
    <w:abstractNumId w:val="83"/>
  </w:num>
  <w:num w:numId="74">
    <w:abstractNumId w:val="79"/>
  </w:num>
  <w:num w:numId="75">
    <w:abstractNumId w:val="61"/>
  </w:num>
  <w:num w:numId="76">
    <w:abstractNumId w:val="27"/>
  </w:num>
  <w:num w:numId="77">
    <w:abstractNumId w:val="86"/>
  </w:num>
  <w:num w:numId="78">
    <w:abstractNumId w:val="43"/>
  </w:num>
  <w:num w:numId="79">
    <w:abstractNumId w:val="68"/>
  </w:num>
  <w:num w:numId="80">
    <w:abstractNumId w:val="67"/>
  </w:num>
  <w:num w:numId="81">
    <w:abstractNumId w:val="63"/>
  </w:num>
  <w:num w:numId="82">
    <w:abstractNumId w:val="57"/>
  </w:num>
  <w:num w:numId="83">
    <w:abstractNumId w:val="12"/>
  </w:num>
  <w:num w:numId="84">
    <w:abstractNumId w:val="112"/>
  </w:num>
  <w:num w:numId="85">
    <w:abstractNumId w:val="116"/>
  </w:num>
  <w:num w:numId="86">
    <w:abstractNumId w:val="36"/>
  </w:num>
  <w:num w:numId="87">
    <w:abstractNumId w:val="95"/>
  </w:num>
  <w:num w:numId="88">
    <w:abstractNumId w:val="48"/>
  </w:num>
  <w:num w:numId="89">
    <w:abstractNumId w:val="92"/>
  </w:num>
  <w:num w:numId="90">
    <w:abstractNumId w:val="24"/>
  </w:num>
  <w:num w:numId="91">
    <w:abstractNumId w:val="74"/>
  </w:num>
  <w:num w:numId="92">
    <w:abstractNumId w:val="119"/>
  </w:num>
  <w:num w:numId="93">
    <w:abstractNumId w:val="55"/>
  </w:num>
  <w:num w:numId="94">
    <w:abstractNumId w:val="99"/>
  </w:num>
  <w:num w:numId="95">
    <w:abstractNumId w:val="81"/>
  </w:num>
  <w:num w:numId="96">
    <w:abstractNumId w:val="20"/>
  </w:num>
  <w:num w:numId="97">
    <w:abstractNumId w:val="32"/>
  </w:num>
  <w:num w:numId="98">
    <w:abstractNumId w:val="4"/>
  </w:num>
  <w:num w:numId="99">
    <w:abstractNumId w:val="123"/>
  </w:num>
  <w:num w:numId="100">
    <w:abstractNumId w:val="69"/>
  </w:num>
  <w:num w:numId="101">
    <w:abstractNumId w:val="103"/>
  </w:num>
  <w:num w:numId="102">
    <w:abstractNumId w:val="93"/>
  </w:num>
  <w:num w:numId="103">
    <w:abstractNumId w:val="85"/>
  </w:num>
  <w:num w:numId="104">
    <w:abstractNumId w:val="58"/>
  </w:num>
  <w:num w:numId="105">
    <w:abstractNumId w:val="118"/>
  </w:num>
  <w:num w:numId="106">
    <w:abstractNumId w:val="59"/>
  </w:num>
  <w:num w:numId="107">
    <w:abstractNumId w:val="34"/>
  </w:num>
  <w:num w:numId="108">
    <w:abstractNumId w:val="65"/>
  </w:num>
  <w:num w:numId="109">
    <w:abstractNumId w:val="19"/>
  </w:num>
  <w:num w:numId="110">
    <w:abstractNumId w:val="106"/>
  </w:num>
  <w:num w:numId="111">
    <w:abstractNumId w:val="29"/>
  </w:num>
  <w:num w:numId="112">
    <w:abstractNumId w:val="1"/>
  </w:num>
  <w:num w:numId="113">
    <w:abstractNumId w:val="66"/>
  </w:num>
  <w:num w:numId="114">
    <w:abstractNumId w:val="50"/>
  </w:num>
  <w:num w:numId="115">
    <w:abstractNumId w:val="90"/>
  </w:num>
  <w:num w:numId="116">
    <w:abstractNumId w:val="121"/>
  </w:num>
  <w:num w:numId="117">
    <w:abstractNumId w:val="104"/>
  </w:num>
  <w:num w:numId="118">
    <w:abstractNumId w:val="109"/>
  </w:num>
  <w:num w:numId="119">
    <w:abstractNumId w:val="105"/>
  </w:num>
  <w:num w:numId="120">
    <w:abstractNumId w:val="26"/>
  </w:num>
  <w:num w:numId="121">
    <w:abstractNumId w:val="100"/>
  </w:num>
  <w:num w:numId="122">
    <w:abstractNumId w:val="62"/>
  </w:num>
  <w:num w:numId="123">
    <w:abstractNumId w:val="78"/>
  </w:num>
  <w:num w:numId="124">
    <w:abstractNumId w:val="96"/>
  </w:num>
  <w:num w:numId="125">
    <w:abstractNumId w:val="11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02"/>
    <w:rsid w:val="00000D22"/>
    <w:rsid w:val="00002871"/>
    <w:rsid w:val="00002D11"/>
    <w:rsid w:val="00006104"/>
    <w:rsid w:val="00006F62"/>
    <w:rsid w:val="00010E75"/>
    <w:rsid w:val="0001553F"/>
    <w:rsid w:val="00017F7F"/>
    <w:rsid w:val="00032B6D"/>
    <w:rsid w:val="0003736A"/>
    <w:rsid w:val="00041E55"/>
    <w:rsid w:val="000429E0"/>
    <w:rsid w:val="00044668"/>
    <w:rsid w:val="000515B2"/>
    <w:rsid w:val="00053907"/>
    <w:rsid w:val="000639F3"/>
    <w:rsid w:val="0006404D"/>
    <w:rsid w:val="00064157"/>
    <w:rsid w:val="000642FE"/>
    <w:rsid w:val="00066FAA"/>
    <w:rsid w:val="0007298A"/>
    <w:rsid w:val="00093061"/>
    <w:rsid w:val="00095547"/>
    <w:rsid w:val="00097B75"/>
    <w:rsid w:val="000A24CC"/>
    <w:rsid w:val="000B0381"/>
    <w:rsid w:val="000B22A1"/>
    <w:rsid w:val="000B2B83"/>
    <w:rsid w:val="000B31FB"/>
    <w:rsid w:val="000B7284"/>
    <w:rsid w:val="000C5FF7"/>
    <w:rsid w:val="000C759D"/>
    <w:rsid w:val="000D4DE0"/>
    <w:rsid w:val="000E12A4"/>
    <w:rsid w:val="000E1C7E"/>
    <w:rsid w:val="000E396C"/>
    <w:rsid w:val="000E43DA"/>
    <w:rsid w:val="000F3A71"/>
    <w:rsid w:val="00110583"/>
    <w:rsid w:val="00113C2F"/>
    <w:rsid w:val="00117A1E"/>
    <w:rsid w:val="0012609E"/>
    <w:rsid w:val="00130F6E"/>
    <w:rsid w:val="001345F7"/>
    <w:rsid w:val="0014417D"/>
    <w:rsid w:val="00146791"/>
    <w:rsid w:val="00147E24"/>
    <w:rsid w:val="001505B5"/>
    <w:rsid w:val="00151E15"/>
    <w:rsid w:val="0015458C"/>
    <w:rsid w:val="00166DC6"/>
    <w:rsid w:val="00172002"/>
    <w:rsid w:val="00180318"/>
    <w:rsid w:val="0018516E"/>
    <w:rsid w:val="00192A8D"/>
    <w:rsid w:val="00193E8A"/>
    <w:rsid w:val="00197C8E"/>
    <w:rsid w:val="001A59E2"/>
    <w:rsid w:val="001B2793"/>
    <w:rsid w:val="001C336A"/>
    <w:rsid w:val="001C543E"/>
    <w:rsid w:val="001C7CB0"/>
    <w:rsid w:val="001D5070"/>
    <w:rsid w:val="001E2EA9"/>
    <w:rsid w:val="001E5F6B"/>
    <w:rsid w:val="001E63BF"/>
    <w:rsid w:val="001E7BA6"/>
    <w:rsid w:val="001F4C3B"/>
    <w:rsid w:val="002064C7"/>
    <w:rsid w:val="002159BB"/>
    <w:rsid w:val="002214D3"/>
    <w:rsid w:val="0024043C"/>
    <w:rsid w:val="00243705"/>
    <w:rsid w:val="002500D1"/>
    <w:rsid w:val="00252CA9"/>
    <w:rsid w:val="00255698"/>
    <w:rsid w:val="00256063"/>
    <w:rsid w:val="002605D9"/>
    <w:rsid w:val="0026421E"/>
    <w:rsid w:val="0026468B"/>
    <w:rsid w:val="00273FD3"/>
    <w:rsid w:val="0028254B"/>
    <w:rsid w:val="00283471"/>
    <w:rsid w:val="002846EA"/>
    <w:rsid w:val="00286267"/>
    <w:rsid w:val="0028785C"/>
    <w:rsid w:val="00294E1D"/>
    <w:rsid w:val="002A2D22"/>
    <w:rsid w:val="002A5702"/>
    <w:rsid w:val="002B0DBD"/>
    <w:rsid w:val="002B3764"/>
    <w:rsid w:val="002B7725"/>
    <w:rsid w:val="002C2BF1"/>
    <w:rsid w:val="002C5B09"/>
    <w:rsid w:val="002C69DC"/>
    <w:rsid w:val="002E1A6E"/>
    <w:rsid w:val="002F0221"/>
    <w:rsid w:val="002F3E7E"/>
    <w:rsid w:val="003000E5"/>
    <w:rsid w:val="00313CF5"/>
    <w:rsid w:val="00317F5D"/>
    <w:rsid w:val="0032428F"/>
    <w:rsid w:val="0032633E"/>
    <w:rsid w:val="0033393C"/>
    <w:rsid w:val="00341732"/>
    <w:rsid w:val="003540B0"/>
    <w:rsid w:val="00357574"/>
    <w:rsid w:val="00357933"/>
    <w:rsid w:val="003607E8"/>
    <w:rsid w:val="00365001"/>
    <w:rsid w:val="00365A2D"/>
    <w:rsid w:val="00370C3C"/>
    <w:rsid w:val="003773C2"/>
    <w:rsid w:val="00385D5F"/>
    <w:rsid w:val="003C45CC"/>
    <w:rsid w:val="003C5FA5"/>
    <w:rsid w:val="003D4AE1"/>
    <w:rsid w:val="003D73DA"/>
    <w:rsid w:val="003E2581"/>
    <w:rsid w:val="003E4559"/>
    <w:rsid w:val="003E68CE"/>
    <w:rsid w:val="003F7521"/>
    <w:rsid w:val="003F776B"/>
    <w:rsid w:val="004021D6"/>
    <w:rsid w:val="00420725"/>
    <w:rsid w:val="0043616E"/>
    <w:rsid w:val="00437D78"/>
    <w:rsid w:val="004461F0"/>
    <w:rsid w:val="00453710"/>
    <w:rsid w:val="00454630"/>
    <w:rsid w:val="004563C7"/>
    <w:rsid w:val="004616E7"/>
    <w:rsid w:val="00493A50"/>
    <w:rsid w:val="0049434E"/>
    <w:rsid w:val="004959F5"/>
    <w:rsid w:val="004A34DD"/>
    <w:rsid w:val="004A3B48"/>
    <w:rsid w:val="004A68CA"/>
    <w:rsid w:val="004E2152"/>
    <w:rsid w:val="004E700E"/>
    <w:rsid w:val="00517D52"/>
    <w:rsid w:val="00524011"/>
    <w:rsid w:val="0053030F"/>
    <w:rsid w:val="005411D0"/>
    <w:rsid w:val="005443DE"/>
    <w:rsid w:val="00545C5D"/>
    <w:rsid w:val="005463B4"/>
    <w:rsid w:val="00546869"/>
    <w:rsid w:val="0056378F"/>
    <w:rsid w:val="0056537E"/>
    <w:rsid w:val="00590D73"/>
    <w:rsid w:val="0059455D"/>
    <w:rsid w:val="005A2DFD"/>
    <w:rsid w:val="005A3413"/>
    <w:rsid w:val="005A52C6"/>
    <w:rsid w:val="005B0978"/>
    <w:rsid w:val="005C0727"/>
    <w:rsid w:val="005D33C6"/>
    <w:rsid w:val="005D76D5"/>
    <w:rsid w:val="005E3559"/>
    <w:rsid w:val="005E3942"/>
    <w:rsid w:val="005E40E8"/>
    <w:rsid w:val="00611D69"/>
    <w:rsid w:val="00625E35"/>
    <w:rsid w:val="0063138F"/>
    <w:rsid w:val="00642F3E"/>
    <w:rsid w:val="00647A32"/>
    <w:rsid w:val="00647CB0"/>
    <w:rsid w:val="006519B4"/>
    <w:rsid w:val="0067229F"/>
    <w:rsid w:val="0067553E"/>
    <w:rsid w:val="0067674B"/>
    <w:rsid w:val="0067716A"/>
    <w:rsid w:val="006846DD"/>
    <w:rsid w:val="00696B91"/>
    <w:rsid w:val="006A1E00"/>
    <w:rsid w:val="006A4863"/>
    <w:rsid w:val="006C4979"/>
    <w:rsid w:val="006D5879"/>
    <w:rsid w:val="006E04B7"/>
    <w:rsid w:val="006E4E16"/>
    <w:rsid w:val="006E4E94"/>
    <w:rsid w:val="006F08D2"/>
    <w:rsid w:val="006F2AAD"/>
    <w:rsid w:val="00704FE4"/>
    <w:rsid w:val="00715504"/>
    <w:rsid w:val="0071622F"/>
    <w:rsid w:val="00717DAA"/>
    <w:rsid w:val="007216D8"/>
    <w:rsid w:val="00723E6B"/>
    <w:rsid w:val="00736041"/>
    <w:rsid w:val="00736908"/>
    <w:rsid w:val="00740D7C"/>
    <w:rsid w:val="00743A83"/>
    <w:rsid w:val="00755CA1"/>
    <w:rsid w:val="00765589"/>
    <w:rsid w:val="0077091D"/>
    <w:rsid w:val="0077169A"/>
    <w:rsid w:val="00772F26"/>
    <w:rsid w:val="0077712D"/>
    <w:rsid w:val="00784884"/>
    <w:rsid w:val="00795171"/>
    <w:rsid w:val="007A3F80"/>
    <w:rsid w:val="007B3417"/>
    <w:rsid w:val="007C2A78"/>
    <w:rsid w:val="007C580B"/>
    <w:rsid w:val="007D3710"/>
    <w:rsid w:val="007D6370"/>
    <w:rsid w:val="007F08D9"/>
    <w:rsid w:val="007F0AC0"/>
    <w:rsid w:val="007F1BD9"/>
    <w:rsid w:val="00807A81"/>
    <w:rsid w:val="008142E7"/>
    <w:rsid w:val="00820352"/>
    <w:rsid w:val="008227B1"/>
    <w:rsid w:val="00822C64"/>
    <w:rsid w:val="00830E7E"/>
    <w:rsid w:val="008342C8"/>
    <w:rsid w:val="00853643"/>
    <w:rsid w:val="00855815"/>
    <w:rsid w:val="00861FCE"/>
    <w:rsid w:val="00863728"/>
    <w:rsid w:val="00863C39"/>
    <w:rsid w:val="00864530"/>
    <w:rsid w:val="0086657E"/>
    <w:rsid w:val="00894CC0"/>
    <w:rsid w:val="008A46F4"/>
    <w:rsid w:val="008A74D8"/>
    <w:rsid w:val="008B1D3E"/>
    <w:rsid w:val="008B397E"/>
    <w:rsid w:val="008C220E"/>
    <w:rsid w:val="008C3BF9"/>
    <w:rsid w:val="008D211F"/>
    <w:rsid w:val="008D413D"/>
    <w:rsid w:val="008D6855"/>
    <w:rsid w:val="008E5185"/>
    <w:rsid w:val="008E7323"/>
    <w:rsid w:val="008F5267"/>
    <w:rsid w:val="008F62C6"/>
    <w:rsid w:val="0090381A"/>
    <w:rsid w:val="009040D4"/>
    <w:rsid w:val="00906686"/>
    <w:rsid w:val="00920C57"/>
    <w:rsid w:val="009448F5"/>
    <w:rsid w:val="00952587"/>
    <w:rsid w:val="00954831"/>
    <w:rsid w:val="00955E75"/>
    <w:rsid w:val="00964AB4"/>
    <w:rsid w:val="0096600A"/>
    <w:rsid w:val="009A3E29"/>
    <w:rsid w:val="009B2836"/>
    <w:rsid w:val="009B5342"/>
    <w:rsid w:val="009C2463"/>
    <w:rsid w:val="009C5EEB"/>
    <w:rsid w:val="009D0903"/>
    <w:rsid w:val="009D1F57"/>
    <w:rsid w:val="00A00D20"/>
    <w:rsid w:val="00A16476"/>
    <w:rsid w:val="00A212C5"/>
    <w:rsid w:val="00A30835"/>
    <w:rsid w:val="00A353B6"/>
    <w:rsid w:val="00A50785"/>
    <w:rsid w:val="00A55FA0"/>
    <w:rsid w:val="00A61F17"/>
    <w:rsid w:val="00A64616"/>
    <w:rsid w:val="00A650EE"/>
    <w:rsid w:val="00A74CEB"/>
    <w:rsid w:val="00A816CD"/>
    <w:rsid w:val="00A930A7"/>
    <w:rsid w:val="00AA1B54"/>
    <w:rsid w:val="00AB15D7"/>
    <w:rsid w:val="00AB5EEE"/>
    <w:rsid w:val="00AC10F1"/>
    <w:rsid w:val="00AC24FE"/>
    <w:rsid w:val="00AE1AAE"/>
    <w:rsid w:val="00AE3B64"/>
    <w:rsid w:val="00AE4494"/>
    <w:rsid w:val="00AF1D82"/>
    <w:rsid w:val="00AF3EB7"/>
    <w:rsid w:val="00AF5574"/>
    <w:rsid w:val="00B01214"/>
    <w:rsid w:val="00B160C1"/>
    <w:rsid w:val="00B173AD"/>
    <w:rsid w:val="00B25E7A"/>
    <w:rsid w:val="00B26EF6"/>
    <w:rsid w:val="00B50BB6"/>
    <w:rsid w:val="00B51AB2"/>
    <w:rsid w:val="00B540D8"/>
    <w:rsid w:val="00B555A9"/>
    <w:rsid w:val="00B55659"/>
    <w:rsid w:val="00B664A9"/>
    <w:rsid w:val="00B67A19"/>
    <w:rsid w:val="00B71716"/>
    <w:rsid w:val="00B84040"/>
    <w:rsid w:val="00B95EEC"/>
    <w:rsid w:val="00BA08FE"/>
    <w:rsid w:val="00BB27C0"/>
    <w:rsid w:val="00BB5AA1"/>
    <w:rsid w:val="00BC5C41"/>
    <w:rsid w:val="00BD0281"/>
    <w:rsid w:val="00BD0BE4"/>
    <w:rsid w:val="00BD6FB8"/>
    <w:rsid w:val="00BE00CA"/>
    <w:rsid w:val="00BE4B14"/>
    <w:rsid w:val="00BE7348"/>
    <w:rsid w:val="00C02BA1"/>
    <w:rsid w:val="00C03897"/>
    <w:rsid w:val="00C21459"/>
    <w:rsid w:val="00C2634F"/>
    <w:rsid w:val="00C53B2D"/>
    <w:rsid w:val="00C5720F"/>
    <w:rsid w:val="00C64285"/>
    <w:rsid w:val="00C65A95"/>
    <w:rsid w:val="00C97AE7"/>
    <w:rsid w:val="00CA3CDB"/>
    <w:rsid w:val="00CA4AA8"/>
    <w:rsid w:val="00CC35C6"/>
    <w:rsid w:val="00CC3E29"/>
    <w:rsid w:val="00CC7413"/>
    <w:rsid w:val="00CE37DA"/>
    <w:rsid w:val="00CE4438"/>
    <w:rsid w:val="00CE4889"/>
    <w:rsid w:val="00D015D0"/>
    <w:rsid w:val="00D0164C"/>
    <w:rsid w:val="00D04EE7"/>
    <w:rsid w:val="00D05525"/>
    <w:rsid w:val="00D13CAC"/>
    <w:rsid w:val="00D14996"/>
    <w:rsid w:val="00D22F93"/>
    <w:rsid w:val="00D23029"/>
    <w:rsid w:val="00D37E6C"/>
    <w:rsid w:val="00D47E86"/>
    <w:rsid w:val="00D503A0"/>
    <w:rsid w:val="00D51599"/>
    <w:rsid w:val="00D62769"/>
    <w:rsid w:val="00D75EBA"/>
    <w:rsid w:val="00D77030"/>
    <w:rsid w:val="00D80F4C"/>
    <w:rsid w:val="00D81520"/>
    <w:rsid w:val="00D81C84"/>
    <w:rsid w:val="00D81F38"/>
    <w:rsid w:val="00D82C56"/>
    <w:rsid w:val="00D9504C"/>
    <w:rsid w:val="00DA12EA"/>
    <w:rsid w:val="00DC1216"/>
    <w:rsid w:val="00DD4B63"/>
    <w:rsid w:val="00DF489A"/>
    <w:rsid w:val="00DF792C"/>
    <w:rsid w:val="00E02554"/>
    <w:rsid w:val="00E32E2E"/>
    <w:rsid w:val="00E357C0"/>
    <w:rsid w:val="00E408C2"/>
    <w:rsid w:val="00E4612F"/>
    <w:rsid w:val="00E4652D"/>
    <w:rsid w:val="00E5258B"/>
    <w:rsid w:val="00E61E0C"/>
    <w:rsid w:val="00E6212A"/>
    <w:rsid w:val="00E643E0"/>
    <w:rsid w:val="00E74B36"/>
    <w:rsid w:val="00E91333"/>
    <w:rsid w:val="00E9416D"/>
    <w:rsid w:val="00E9545F"/>
    <w:rsid w:val="00E96793"/>
    <w:rsid w:val="00EA35A9"/>
    <w:rsid w:val="00EB6AC4"/>
    <w:rsid w:val="00EC4C75"/>
    <w:rsid w:val="00ED50B3"/>
    <w:rsid w:val="00EE64FE"/>
    <w:rsid w:val="00EE716C"/>
    <w:rsid w:val="00EE7215"/>
    <w:rsid w:val="00EF2414"/>
    <w:rsid w:val="00F0141D"/>
    <w:rsid w:val="00F221F4"/>
    <w:rsid w:val="00F237F0"/>
    <w:rsid w:val="00F31839"/>
    <w:rsid w:val="00F37E06"/>
    <w:rsid w:val="00F64FA6"/>
    <w:rsid w:val="00F677C0"/>
    <w:rsid w:val="00F757FF"/>
    <w:rsid w:val="00F7659F"/>
    <w:rsid w:val="00FA1E4B"/>
    <w:rsid w:val="00FA3530"/>
    <w:rsid w:val="00FB0B9D"/>
    <w:rsid w:val="00FB66DA"/>
    <w:rsid w:val="00FB71FE"/>
    <w:rsid w:val="00FD32D3"/>
    <w:rsid w:val="00FE1719"/>
    <w:rsid w:val="00FE1ECD"/>
    <w:rsid w:val="00FF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1"/>
    <w:qFormat/>
    <w:rsid w:val="00CE4889"/>
    <w:pPr>
      <w:keepNext/>
      <w:widowControl/>
      <w:autoSpaceDE/>
      <w:autoSpaceDN/>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9"/>
    <w:unhideWhenUsed/>
    <w:qFormat/>
    <w:rsid w:val="005B0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66F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sid w:val="00CE4889"/>
    <w:rPr>
      <w:rFonts w:ascii="Times New Roman" w:eastAsia="Times New Roman" w:hAnsi="Times New Roman" w:cs="Times New Roman"/>
      <w:sz w:val="32"/>
      <w:szCs w:val="32"/>
      <w:lang w:val="en-GB"/>
    </w:rPr>
  </w:style>
  <w:style w:type="paragraph" w:styleId="Header">
    <w:name w:val="header"/>
    <w:basedOn w:val="Normal"/>
    <w:link w:val="HeaderChar"/>
    <w:uiPriority w:val="99"/>
    <w:unhideWhenUsed/>
    <w:qFormat/>
    <w:rsid w:val="00CE4889"/>
    <w:pPr>
      <w:widowControl/>
      <w:tabs>
        <w:tab w:val="center" w:pos="4680"/>
        <w:tab w:val="right" w:pos="9360"/>
      </w:tabs>
      <w:suppressAutoHyphens/>
      <w:autoSpaceDE/>
      <w:autoSpaceDN/>
    </w:pPr>
    <w:rPr>
      <w:sz w:val="24"/>
      <w:szCs w:val="24"/>
      <w:lang w:eastAsia="ar-SA"/>
    </w:rPr>
  </w:style>
  <w:style w:type="character" w:customStyle="1" w:styleId="HeaderChar">
    <w:name w:val="Header Char"/>
    <w:basedOn w:val="DefaultParagraphFont"/>
    <w:link w:val="Header"/>
    <w:uiPriority w:val="99"/>
    <w:rsid w:val="00CE488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E4889"/>
    <w:pPr>
      <w:widowControl/>
      <w:tabs>
        <w:tab w:val="center" w:pos="4680"/>
        <w:tab w:val="right" w:pos="9360"/>
      </w:tabs>
      <w:suppressAutoHyphens/>
      <w:autoSpaceDE/>
      <w:autoSpaceDN/>
    </w:pPr>
    <w:rPr>
      <w:sz w:val="24"/>
      <w:szCs w:val="24"/>
      <w:lang w:eastAsia="ar-SA"/>
    </w:rPr>
  </w:style>
  <w:style w:type="character" w:customStyle="1" w:styleId="FooterChar">
    <w:name w:val="Footer Char"/>
    <w:basedOn w:val="DefaultParagraphFont"/>
    <w:link w:val="Footer"/>
    <w:uiPriority w:val="99"/>
    <w:rsid w:val="00CE4889"/>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1"/>
    <w:qFormat/>
    <w:locked/>
    <w:rsid w:val="00CE488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4889"/>
    <w:pPr>
      <w:widowControl/>
      <w:suppressAutoHyphens/>
      <w:autoSpaceDE/>
      <w:autoSpaceDN/>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CE4889"/>
    <w:rPr>
      <w:rFonts w:ascii="Tahoma" w:eastAsia="Times New Roman" w:hAnsi="Tahoma" w:cs="Tahoma"/>
      <w:sz w:val="16"/>
      <w:szCs w:val="16"/>
      <w:lang w:eastAsia="ar-SA"/>
    </w:rPr>
  </w:style>
  <w:style w:type="paragraph" w:styleId="Title">
    <w:name w:val="Title"/>
    <w:basedOn w:val="Normal"/>
    <w:link w:val="TitleChar"/>
    <w:qFormat/>
    <w:rsid w:val="00EE64FE"/>
    <w:pPr>
      <w:widowControl/>
      <w:autoSpaceDE/>
      <w:autoSpaceDN/>
      <w:jc w:val="center"/>
    </w:pPr>
    <w:rPr>
      <w:b/>
      <w:bCs/>
      <w:sz w:val="32"/>
      <w:szCs w:val="24"/>
      <w:lang w:val="x-none" w:eastAsia="x-none"/>
    </w:rPr>
  </w:style>
  <w:style w:type="character" w:customStyle="1" w:styleId="TitleChar">
    <w:name w:val="Title Char"/>
    <w:basedOn w:val="DefaultParagraphFont"/>
    <w:link w:val="Title"/>
    <w:rsid w:val="00EE64FE"/>
    <w:rPr>
      <w:rFonts w:ascii="Times New Roman" w:eastAsia="Times New Roman" w:hAnsi="Times New Roman" w:cs="Times New Roman"/>
      <w:b/>
      <w:bCs/>
      <w:sz w:val="32"/>
      <w:szCs w:val="24"/>
      <w:lang w:val="x-none" w:eastAsia="x-none"/>
    </w:rPr>
  </w:style>
  <w:style w:type="character" w:customStyle="1" w:styleId="Heading10">
    <w:name w:val="Heading #1_"/>
    <w:basedOn w:val="DefaultParagraphFont"/>
    <w:link w:val="Heading11"/>
    <w:rsid w:val="000639F3"/>
    <w:rPr>
      <w:rFonts w:ascii="Calibri" w:eastAsia="Calibri" w:hAnsi="Calibri" w:cs="Calibri"/>
      <w:b/>
      <w:bCs/>
      <w:sz w:val="32"/>
      <w:szCs w:val="32"/>
    </w:rPr>
  </w:style>
  <w:style w:type="paragraph" w:customStyle="1" w:styleId="Heading11">
    <w:name w:val="Heading #1"/>
    <w:basedOn w:val="Normal"/>
    <w:link w:val="Heading10"/>
    <w:rsid w:val="000639F3"/>
    <w:pPr>
      <w:autoSpaceDE/>
      <w:autoSpaceDN/>
      <w:spacing w:after="580"/>
      <w:jc w:val="center"/>
      <w:outlineLvl w:val="0"/>
    </w:pPr>
    <w:rPr>
      <w:rFonts w:ascii="Calibri" w:eastAsia="Calibri" w:hAnsi="Calibri" w:cs="Calibri"/>
      <w:b/>
      <w:bCs/>
      <w:sz w:val="32"/>
      <w:szCs w:val="32"/>
    </w:rPr>
  </w:style>
  <w:style w:type="paragraph" w:styleId="NoSpacing">
    <w:name w:val="No Spacing"/>
    <w:link w:val="NoSpacingChar"/>
    <w:uiPriority w:val="1"/>
    <w:qFormat/>
    <w:rsid w:val="000639F3"/>
    <w:pPr>
      <w:widowControl/>
      <w:autoSpaceDE/>
      <w:autoSpaceDN/>
    </w:pPr>
    <w:rPr>
      <w:rFonts w:ascii="Calibri" w:eastAsia="Calibri" w:hAnsi="Calibri" w:cs="Times New Roman"/>
    </w:rPr>
  </w:style>
  <w:style w:type="character" w:customStyle="1" w:styleId="Other">
    <w:name w:val="Other_"/>
    <w:basedOn w:val="DefaultParagraphFont"/>
    <w:link w:val="Other0"/>
    <w:rsid w:val="000639F3"/>
    <w:rPr>
      <w:rFonts w:ascii="Calibri" w:eastAsia="Calibri" w:hAnsi="Calibri" w:cs="Calibri"/>
    </w:rPr>
  </w:style>
  <w:style w:type="paragraph" w:customStyle="1" w:styleId="Other0">
    <w:name w:val="Other"/>
    <w:basedOn w:val="Normal"/>
    <w:link w:val="Other"/>
    <w:rsid w:val="000639F3"/>
    <w:pPr>
      <w:autoSpaceDE/>
      <w:autoSpaceDN/>
    </w:pPr>
    <w:rPr>
      <w:rFonts w:ascii="Calibri" w:eastAsia="Calibri" w:hAnsi="Calibri" w:cs="Calibri"/>
    </w:rPr>
  </w:style>
  <w:style w:type="character" w:customStyle="1" w:styleId="f">
    <w:name w:val="f"/>
    <w:rsid w:val="004959F5"/>
  </w:style>
  <w:style w:type="character" w:styleId="Emphasis">
    <w:name w:val="Emphasis"/>
    <w:uiPriority w:val="20"/>
    <w:qFormat/>
    <w:rsid w:val="004959F5"/>
    <w:rPr>
      <w:i/>
      <w:iCs/>
    </w:rPr>
  </w:style>
  <w:style w:type="character" w:customStyle="1" w:styleId="Heading2Char">
    <w:name w:val="Heading 2 Char"/>
    <w:basedOn w:val="DefaultParagraphFont"/>
    <w:link w:val="Heading2"/>
    <w:uiPriority w:val="9"/>
    <w:rsid w:val="005B0978"/>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5B0978"/>
    <w:pPr>
      <w:numPr>
        <w:numId w:val="83"/>
      </w:numPr>
      <w:autoSpaceDE/>
      <w:autoSpaceDN/>
      <w:contextualSpacing/>
    </w:pPr>
    <w:rPr>
      <w:rFonts w:ascii="Courier New" w:eastAsia="Courier New" w:hAnsi="Courier New" w:cs="Courier New"/>
      <w:color w:val="000000"/>
      <w:sz w:val="24"/>
      <w:szCs w:val="24"/>
      <w:lang w:bidi="en-US"/>
    </w:rPr>
  </w:style>
  <w:style w:type="paragraph" w:styleId="NormalWeb">
    <w:name w:val="Normal (Web)"/>
    <w:basedOn w:val="Normal"/>
    <w:uiPriority w:val="99"/>
    <w:semiHidden/>
    <w:unhideWhenUsed/>
    <w:rsid w:val="000B0381"/>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066FAA"/>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066FAA"/>
    <w:pPr>
      <w:widowControl/>
      <w:autoSpaceDE/>
      <w:autoSpaceDN/>
      <w:jc w:val="both"/>
    </w:pPr>
    <w:rPr>
      <w:sz w:val="24"/>
      <w:szCs w:val="24"/>
      <w:lang w:val="en-GB" w:eastAsia="en-IN"/>
    </w:rPr>
  </w:style>
  <w:style w:type="character" w:customStyle="1" w:styleId="BodyTextChar">
    <w:name w:val="Body Text Char"/>
    <w:basedOn w:val="DefaultParagraphFont"/>
    <w:link w:val="BodyText"/>
    <w:uiPriority w:val="1"/>
    <w:qFormat/>
    <w:rsid w:val="00066FAA"/>
    <w:rPr>
      <w:rFonts w:ascii="Times New Roman" w:eastAsia="Times New Roman" w:hAnsi="Times New Roman" w:cs="Times New Roman"/>
      <w:sz w:val="24"/>
      <w:szCs w:val="24"/>
      <w:lang w:val="en-GB" w:eastAsia="en-IN"/>
    </w:rPr>
  </w:style>
  <w:style w:type="paragraph" w:customStyle="1" w:styleId="Default">
    <w:name w:val="Default"/>
    <w:link w:val="DefaultChar"/>
    <w:rsid w:val="00A353B6"/>
    <w:pPr>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A353B6"/>
    <w:rPr>
      <w:rFonts w:ascii="Liberation Sans" w:eastAsia="PMingLiU" w:hAnsi="Liberation Sans" w:cs="Liberation Sans"/>
      <w:color w:val="000000"/>
      <w:sz w:val="24"/>
      <w:szCs w:val="24"/>
      <w:lang w:val="en-IN" w:eastAsia="zh-TW"/>
    </w:rPr>
  </w:style>
  <w:style w:type="character" w:customStyle="1" w:styleId="NoSpacingChar">
    <w:name w:val="No Spacing Char"/>
    <w:link w:val="NoSpacing"/>
    <w:uiPriority w:val="1"/>
    <w:locked/>
    <w:rsid w:val="00FB71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1"/>
    <w:qFormat/>
    <w:rsid w:val="00CE4889"/>
    <w:pPr>
      <w:keepNext/>
      <w:widowControl/>
      <w:autoSpaceDE/>
      <w:autoSpaceDN/>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9"/>
    <w:unhideWhenUsed/>
    <w:qFormat/>
    <w:rsid w:val="005B0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66F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sid w:val="00CE4889"/>
    <w:rPr>
      <w:rFonts w:ascii="Times New Roman" w:eastAsia="Times New Roman" w:hAnsi="Times New Roman" w:cs="Times New Roman"/>
      <w:sz w:val="32"/>
      <w:szCs w:val="32"/>
      <w:lang w:val="en-GB"/>
    </w:rPr>
  </w:style>
  <w:style w:type="paragraph" w:styleId="Header">
    <w:name w:val="header"/>
    <w:basedOn w:val="Normal"/>
    <w:link w:val="HeaderChar"/>
    <w:uiPriority w:val="99"/>
    <w:unhideWhenUsed/>
    <w:qFormat/>
    <w:rsid w:val="00CE4889"/>
    <w:pPr>
      <w:widowControl/>
      <w:tabs>
        <w:tab w:val="center" w:pos="4680"/>
        <w:tab w:val="right" w:pos="9360"/>
      </w:tabs>
      <w:suppressAutoHyphens/>
      <w:autoSpaceDE/>
      <w:autoSpaceDN/>
    </w:pPr>
    <w:rPr>
      <w:sz w:val="24"/>
      <w:szCs w:val="24"/>
      <w:lang w:eastAsia="ar-SA"/>
    </w:rPr>
  </w:style>
  <w:style w:type="character" w:customStyle="1" w:styleId="HeaderChar">
    <w:name w:val="Header Char"/>
    <w:basedOn w:val="DefaultParagraphFont"/>
    <w:link w:val="Header"/>
    <w:uiPriority w:val="99"/>
    <w:rsid w:val="00CE488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E4889"/>
    <w:pPr>
      <w:widowControl/>
      <w:tabs>
        <w:tab w:val="center" w:pos="4680"/>
        <w:tab w:val="right" w:pos="9360"/>
      </w:tabs>
      <w:suppressAutoHyphens/>
      <w:autoSpaceDE/>
      <w:autoSpaceDN/>
    </w:pPr>
    <w:rPr>
      <w:sz w:val="24"/>
      <w:szCs w:val="24"/>
      <w:lang w:eastAsia="ar-SA"/>
    </w:rPr>
  </w:style>
  <w:style w:type="character" w:customStyle="1" w:styleId="FooterChar">
    <w:name w:val="Footer Char"/>
    <w:basedOn w:val="DefaultParagraphFont"/>
    <w:link w:val="Footer"/>
    <w:uiPriority w:val="99"/>
    <w:rsid w:val="00CE4889"/>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1"/>
    <w:qFormat/>
    <w:locked/>
    <w:rsid w:val="00CE488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4889"/>
    <w:pPr>
      <w:widowControl/>
      <w:suppressAutoHyphens/>
      <w:autoSpaceDE/>
      <w:autoSpaceDN/>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CE4889"/>
    <w:rPr>
      <w:rFonts w:ascii="Tahoma" w:eastAsia="Times New Roman" w:hAnsi="Tahoma" w:cs="Tahoma"/>
      <w:sz w:val="16"/>
      <w:szCs w:val="16"/>
      <w:lang w:eastAsia="ar-SA"/>
    </w:rPr>
  </w:style>
  <w:style w:type="paragraph" w:styleId="Title">
    <w:name w:val="Title"/>
    <w:basedOn w:val="Normal"/>
    <w:link w:val="TitleChar"/>
    <w:qFormat/>
    <w:rsid w:val="00EE64FE"/>
    <w:pPr>
      <w:widowControl/>
      <w:autoSpaceDE/>
      <w:autoSpaceDN/>
      <w:jc w:val="center"/>
    </w:pPr>
    <w:rPr>
      <w:b/>
      <w:bCs/>
      <w:sz w:val="32"/>
      <w:szCs w:val="24"/>
      <w:lang w:val="x-none" w:eastAsia="x-none"/>
    </w:rPr>
  </w:style>
  <w:style w:type="character" w:customStyle="1" w:styleId="TitleChar">
    <w:name w:val="Title Char"/>
    <w:basedOn w:val="DefaultParagraphFont"/>
    <w:link w:val="Title"/>
    <w:rsid w:val="00EE64FE"/>
    <w:rPr>
      <w:rFonts w:ascii="Times New Roman" w:eastAsia="Times New Roman" w:hAnsi="Times New Roman" w:cs="Times New Roman"/>
      <w:b/>
      <w:bCs/>
      <w:sz w:val="32"/>
      <w:szCs w:val="24"/>
      <w:lang w:val="x-none" w:eastAsia="x-none"/>
    </w:rPr>
  </w:style>
  <w:style w:type="character" w:customStyle="1" w:styleId="Heading10">
    <w:name w:val="Heading #1_"/>
    <w:basedOn w:val="DefaultParagraphFont"/>
    <w:link w:val="Heading11"/>
    <w:rsid w:val="000639F3"/>
    <w:rPr>
      <w:rFonts w:ascii="Calibri" w:eastAsia="Calibri" w:hAnsi="Calibri" w:cs="Calibri"/>
      <w:b/>
      <w:bCs/>
      <w:sz w:val="32"/>
      <w:szCs w:val="32"/>
    </w:rPr>
  </w:style>
  <w:style w:type="paragraph" w:customStyle="1" w:styleId="Heading11">
    <w:name w:val="Heading #1"/>
    <w:basedOn w:val="Normal"/>
    <w:link w:val="Heading10"/>
    <w:rsid w:val="000639F3"/>
    <w:pPr>
      <w:autoSpaceDE/>
      <w:autoSpaceDN/>
      <w:spacing w:after="580"/>
      <w:jc w:val="center"/>
      <w:outlineLvl w:val="0"/>
    </w:pPr>
    <w:rPr>
      <w:rFonts w:ascii="Calibri" w:eastAsia="Calibri" w:hAnsi="Calibri" w:cs="Calibri"/>
      <w:b/>
      <w:bCs/>
      <w:sz w:val="32"/>
      <w:szCs w:val="32"/>
    </w:rPr>
  </w:style>
  <w:style w:type="paragraph" w:styleId="NoSpacing">
    <w:name w:val="No Spacing"/>
    <w:link w:val="NoSpacingChar"/>
    <w:uiPriority w:val="1"/>
    <w:qFormat/>
    <w:rsid w:val="000639F3"/>
    <w:pPr>
      <w:widowControl/>
      <w:autoSpaceDE/>
      <w:autoSpaceDN/>
    </w:pPr>
    <w:rPr>
      <w:rFonts w:ascii="Calibri" w:eastAsia="Calibri" w:hAnsi="Calibri" w:cs="Times New Roman"/>
    </w:rPr>
  </w:style>
  <w:style w:type="character" w:customStyle="1" w:styleId="Other">
    <w:name w:val="Other_"/>
    <w:basedOn w:val="DefaultParagraphFont"/>
    <w:link w:val="Other0"/>
    <w:rsid w:val="000639F3"/>
    <w:rPr>
      <w:rFonts w:ascii="Calibri" w:eastAsia="Calibri" w:hAnsi="Calibri" w:cs="Calibri"/>
    </w:rPr>
  </w:style>
  <w:style w:type="paragraph" w:customStyle="1" w:styleId="Other0">
    <w:name w:val="Other"/>
    <w:basedOn w:val="Normal"/>
    <w:link w:val="Other"/>
    <w:rsid w:val="000639F3"/>
    <w:pPr>
      <w:autoSpaceDE/>
      <w:autoSpaceDN/>
    </w:pPr>
    <w:rPr>
      <w:rFonts w:ascii="Calibri" w:eastAsia="Calibri" w:hAnsi="Calibri" w:cs="Calibri"/>
    </w:rPr>
  </w:style>
  <w:style w:type="character" w:customStyle="1" w:styleId="f">
    <w:name w:val="f"/>
    <w:rsid w:val="004959F5"/>
  </w:style>
  <w:style w:type="character" w:styleId="Emphasis">
    <w:name w:val="Emphasis"/>
    <w:uiPriority w:val="20"/>
    <w:qFormat/>
    <w:rsid w:val="004959F5"/>
    <w:rPr>
      <w:i/>
      <w:iCs/>
    </w:rPr>
  </w:style>
  <w:style w:type="character" w:customStyle="1" w:styleId="Heading2Char">
    <w:name w:val="Heading 2 Char"/>
    <w:basedOn w:val="DefaultParagraphFont"/>
    <w:link w:val="Heading2"/>
    <w:uiPriority w:val="9"/>
    <w:rsid w:val="005B0978"/>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5B0978"/>
    <w:pPr>
      <w:numPr>
        <w:numId w:val="83"/>
      </w:numPr>
      <w:autoSpaceDE/>
      <w:autoSpaceDN/>
      <w:contextualSpacing/>
    </w:pPr>
    <w:rPr>
      <w:rFonts w:ascii="Courier New" w:eastAsia="Courier New" w:hAnsi="Courier New" w:cs="Courier New"/>
      <w:color w:val="000000"/>
      <w:sz w:val="24"/>
      <w:szCs w:val="24"/>
      <w:lang w:bidi="en-US"/>
    </w:rPr>
  </w:style>
  <w:style w:type="paragraph" w:styleId="NormalWeb">
    <w:name w:val="Normal (Web)"/>
    <w:basedOn w:val="Normal"/>
    <w:uiPriority w:val="99"/>
    <w:semiHidden/>
    <w:unhideWhenUsed/>
    <w:rsid w:val="000B0381"/>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066FAA"/>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066FAA"/>
    <w:pPr>
      <w:widowControl/>
      <w:autoSpaceDE/>
      <w:autoSpaceDN/>
      <w:jc w:val="both"/>
    </w:pPr>
    <w:rPr>
      <w:sz w:val="24"/>
      <w:szCs w:val="24"/>
      <w:lang w:val="en-GB" w:eastAsia="en-IN"/>
    </w:rPr>
  </w:style>
  <w:style w:type="character" w:customStyle="1" w:styleId="BodyTextChar">
    <w:name w:val="Body Text Char"/>
    <w:basedOn w:val="DefaultParagraphFont"/>
    <w:link w:val="BodyText"/>
    <w:uiPriority w:val="1"/>
    <w:qFormat/>
    <w:rsid w:val="00066FAA"/>
    <w:rPr>
      <w:rFonts w:ascii="Times New Roman" w:eastAsia="Times New Roman" w:hAnsi="Times New Roman" w:cs="Times New Roman"/>
      <w:sz w:val="24"/>
      <w:szCs w:val="24"/>
      <w:lang w:val="en-GB" w:eastAsia="en-IN"/>
    </w:rPr>
  </w:style>
  <w:style w:type="paragraph" w:customStyle="1" w:styleId="Default">
    <w:name w:val="Default"/>
    <w:link w:val="DefaultChar"/>
    <w:rsid w:val="00A353B6"/>
    <w:pPr>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A353B6"/>
    <w:rPr>
      <w:rFonts w:ascii="Liberation Sans" w:eastAsia="PMingLiU" w:hAnsi="Liberation Sans" w:cs="Liberation Sans"/>
      <w:color w:val="000000"/>
      <w:sz w:val="24"/>
      <w:szCs w:val="24"/>
      <w:lang w:val="en-IN" w:eastAsia="zh-TW"/>
    </w:rPr>
  </w:style>
  <w:style w:type="character" w:customStyle="1" w:styleId="NoSpacingChar">
    <w:name w:val="No Spacing Char"/>
    <w:link w:val="NoSpacing"/>
    <w:uiPriority w:val="1"/>
    <w:locked/>
    <w:rsid w:val="00FB71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Radiological_protec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Ionizing_radi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CCBFF-9167-4489-8678-AA4D8D68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76</Pages>
  <Words>20922</Words>
  <Characters>119260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Alaris Capture Pro Software</vt:lpstr>
    </vt:vector>
  </TitlesOfParts>
  <Company>Microsoft</Company>
  <LinksUpToDate>false</LinksUpToDate>
  <CharactersWithSpaces>139903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Alaris Capture Pro Software</dc:title>
  <dc:creator>Alaris Capture Pro Software</dc:creator>
  <cp:lastModifiedBy>Admin</cp:lastModifiedBy>
  <cp:revision>105</cp:revision>
  <cp:lastPrinted>2022-10-29T06:13:00Z</cp:lastPrinted>
  <dcterms:created xsi:type="dcterms:W3CDTF">2022-11-14T04:54:00Z</dcterms:created>
  <dcterms:modified xsi:type="dcterms:W3CDTF">2022-12-03T07:52:00Z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2022-02-19T00:00:00Z</vt:filetime>
  </property>
  <property fmtid="{D5CDD505-2E9C-101B-9397-08002B2CF9AE}" pid="3" name="Creator">
    <vt:lpwstr>Alaris Capture Pro Software</vt:lpwstr>
  </property>
  <property fmtid="{D5CDD505-2E9C-101B-9397-08002B2CF9AE}" pid="4" name="LastSaved">
    <vt:filetime>2022-02-19T00:00:00Z</vt:filetime>
  </property>
</Properties>
</file>